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49ae" w14:textId="2574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сатылатын астық ресурстарын пайдаланудың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28 мамырдағы N 507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19 қаңтардағы "
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Астық туралы </w:t>
      </w:r>
      <w:r>
        <w:rPr>
          <w:rFonts w:ascii="Times New Roman"/>
          <w:b w:val="false"/>
          <w:i w:val="false"/>
          <w:color w:val="000000"/>
          <w:sz w:val="28"/>
        </w:rPr>
        <w:t>
" Заңына, "Мемлекеттік астық ресурстарын қалыптастыру, сақтау, жаңарту, орнын ауыстыру және пайдалану ережесін бекіту туралы" Қазақстан Республикасы Үкіметінің 2001 жылғы 28 наурыздағы N 394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Ауыл шаруашылығы министрлігі ішкі нарықты реттеу мақсатында заңнамада белгіленген тәртіппен мемлекеттік сатылатын астық ресурстарынан 2008 жылғы 1 қыркүйекке дейін 195000 (бір жүз тоқсан бес мың) тонна азық-түліктік астықты сатуды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