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c2ec" w14:textId="46ac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4 қыркүйектегі N 836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мамырдағы N 499 Қаулысы. Күші жойылды - Қазақстан Республикасы Үкіметінің 2018 жылғы 11 шілдедегі № 419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меншікке жататын объектілерге қатысты концессиялар жөнінде комиссия құру туралы" Қазақстан Республикасы Үкіметінің 2006 жылы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меншікке жататын объектілерге қатысты концессиялар жөніндегі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Экономика және бюджеттік жоспарлау министрлігі Инвестициялық саясат және жоспарлау департаментінің директоры Тортаев Бауыржан Қадырұлы хатшы ретінде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Шаққалиев Арман Абайұлы шығарылсын.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меншікке жататын объектілерге қатысты концессиялар жөніндегі комиссия туралы ережеде: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"басшылары" деген сөзден кейін ", Парламент депутаттары" деген сөздермен толықтырылсын.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