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bd4a" w14:textId="b90b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12 желтоқсандағы N 1223 және 2007 жылғы 12 желтоқсандағы N 1224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мамырдағы N 498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"2008 жылға арналған республикалық бюджет туралы" Қазақстан Республикасының Заңын іске асыру туралы" Қазақстан Республикасы Үкіметінің 2007 жылғы 12 желтоқсандағы N 1223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"Денсаулық сақтау"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"Денсаулық сақтау саласындағы өзге де қызметтер" ішкі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 Денсаулық сақтау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"Денсаулық сақтау саласындағы уәкілетті органның қызметін қамтамасыз ету" бағдарламасында: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кіші бағдарламасындағы "452102" деген сандар "466972"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"Мемлекеттік органдарды материалдық-техникалық жарақтандыру" кіші бағдарламасындағы "35310" деген сандар "20440"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"Денсаулық сақтау"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 Денсаулық сақтау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"Денсаулық сақтау объектілерін салу және реконструкциялау" бағдарламасында: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жедел жәрдем станциясы бар 240 төсектік жедел жәрдем медициналық көмек ҒЗИ салу" деген жолдағы "670022" деген сандар "1976082"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мемлекеттік медициналық академия" РМҚК 300 төсектік көпмаманды аурухана" деген жолдағы "1490000" деген сандар "1054647"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"Қазақ мемлекеттік медициналық академиясы" РМҚК 300 төсектік көпмаманды аурухана" деген жолдағы "1 490 000" деген сандар "1054646"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қаласындағы "С.Д. Асфендияров атындағы Қазақ ұлттық медициналық университеті" РМҚК 300 төсекке арналған көпмаманды ауруханасы" деген жолдағы "1490 000" деген сандар "1054647"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"2008 жылға арналған республикалық бюджеттік бағдарламалардың паспорттарын бекіту туралы" Қазақстан Республикасы Үкіметінің 2007 жылғы 12 желтоқсандағы N 1224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265-қосымшада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қаржы-экономикалық нәтижесінің екінші абзацындағы "1642,88" деген сандар "1724,13"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274-қосымшада: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 кестесінің 5-бағаны "Педиатрия және балалар хирургиясы ғылыми орталығы" деген сөздерден кейін ", "Алатау" балалар клиникалық санаторийі"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орындаудан күтілетін нәтижелер" деген 7-тармақтың тікелей нәтижесінде: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"Балбұлақ" республикалық балаларды оңалту орталығын" деген сөздерден кейін ", "Алатау" балалар клиникалық санаторийіне"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қаржылық-экономикалық нәтижесіндегі "санаторийлік көмек" деген сөздер "санаторийлік және оңалту көмегін"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"4100", "360", "158,1", "50,4" және "64,9" деген сандар тиісінше "3500", "300", "178,9", "233,4" және "92,4"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 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