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77c0" w14:textId="9087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 ақпандағы N 88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22 мамырдағы N 491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заң жобалау жұмыстарының 2008 жылға арналған жоспары туралы" Қазақстан Республикасы Үкіметінің 2008 жылғы 2 ақпандағы N 88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2008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21-жол алынып тасталсын;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23-1-жолмен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3173"/>
        <w:gridCol w:w="1093"/>
        <w:gridCol w:w="1633"/>
        <w:gridCol w:w="1513"/>
        <w:gridCol w:w="1573"/>
        <w:gridCol w:w="2253"/>
      </w:tblGrid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23-1.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процесін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жетілдіру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Шәженова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".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