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fc74" w14:textId="61af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жылғы 26 мамырдағы Тәуелсіз Мемлекеттер Достастығындағы көрмелік-жәрмеңкелік қызметті дамыту туралы келісімге толықтыру мен өзгерістер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21 мамырдағы N 486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1995 жылғы 26 мамырдағы Тәуелсіз Мемлекеттер Достастығындағы көрмелік-жәрмеңкелік қызметті дамыту туралы келісімге толықтыру мен өзгерістер енгізу туралы хаттаманың жобасы мақұлдансын.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1995 жылғы 26 мамырдағы Тәуелсіз Мемлекеттер Достастығындағы көрмелік-жәрмеңкелік қызметті дамыту туралы келісімге толықтыру мен өзгерістер енгізу туралы хаттамаға қол қойылсын.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486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1995 жылғы 26 мамырдағы Тәуелсіз Мемлекеттер Достастығындағы көрмелік-жәрмеңкелік қызметті дамыту туралы келісімге толықтыру мен өзгерістер енгізу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ХАТТАМА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1995 жылғы 26 мамырдағы Тәуелсіз Мемлекеттер Достастығындағы көрмелік-жәрмеңкелік қызметті дамыту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Келісім) қатысушы мемлекеттердің үкіметтері,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 туралы келісті: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Келісімге мынадай толықтыру мен өзгерістер енгізілсін: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Атауындағы, кіріспенің екінші абзацындағы, 1-баптың бірінші бөлігіндегі және 2-баптағы "көрмелік-жәрмеңкелік" деген сөздерден кейін "және конгрестік" деген сөздермен толықтырылсын.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3-бап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"Тараптар Кеңес ұйымдастыратын және өткізетін көрмелік-жәрмеңкелік және конгрестік іс-шараларға қатысатын ұлттық кәсіпорындар мен ұйымдарға қолайлы жағдай жасауға жәрдемдеседі.".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Қоса беріліп отырған Тәуелсіз Мемлекеттер Достастығының көрмелік-жәрмеңкелік және конгрестік қызметі жөніндегі мемлекетаралық кеңес туралы ереже бекітілсін.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1995 жылғы 26 мамырдағы Тәуелсіз Мемлекеттер Достастығының көрмелік-жәрмеңкелік қызметі жөніндегі мемлекетаралық кеңес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 қол қойылған күнінен бастап уақытша қолданылады және Тараптар оның күшіне енуі үшін қажетті мемлекетішілік рәсімдерді орындағаны туралы үшінші хабарламаны депозитарийге сақтауға берген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"__"_____________ ________________ қаласында орыс тіліндегі бір түпнұсқа данада жасалды. Түпнұсқа данасы осы Хаттамаға қол қойған әрбір мемлекетке оның куәландырылған көшірмесін жіберетін Тәуелсіз Мемлекеттер Достастығының Атқарушы комитетінде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Әзірбайжан Республикасының             Молдова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Үкіметі үшін                           Үкіметі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Армения Республикасының                Ресей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Үкіметі үшін                           Үкіметі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Беларусь Республикасының               Тәжікстан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Үкіметі үшін                           Үкіметі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Грузия Үкіметі үшін                    Түрікменстан Үкіметі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              Өзбекстан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Үкіметі үшін                           Үкіметі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Қырғыз Республикасының                 Украина Үкіметі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Үкіметі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жылғы 26 мамырдағы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Тәуелсіз Мемлекеттер Достастығындағы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көрмелік-жәрмеңкелік қызметті дамыту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келісімге толықтыру мен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 хаттамаға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Тәуелсіз Мемлекеттер Достастығының көрмелік-жәрмеңкелік және конгрестік қызметі жөніндегі мемлекетаралық кеңес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Жалпы ережелер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Тәуелсіз Мемлекеттер Достастығының көрмелік-жәрмеңкелік және конгрестік қызметі жөніндегі мемлекетаралық кеңес (бұдан әрі - Кеңес) үйлестіру, атап айтқанда: конгрестік сүйемелдеуге ие көрмелік-жәрмеңкелік іс-шаралар (форумдар, конференциялар, дөңгелек үстелдер, семинарлар, ғылым, мәдениет, іскер топтар өкілдерінің кездесуі және т.б.) жұмысын қамтамасыз ету, ТМД кеңістігіндегі көрмелік-жәрмеңкелік және конгрестік қызмет саласында өзара әрекет ету және тең деңгейлі қолдауды ұйымдастыру үшін құрылады.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халықаралық байланыстарды дамытуға ықпал етуге, озық тәжірибелермен және технологиялармен алмасуға, ТМД-ға қатысушы мемлекеттердің көп жақты және екі жақты сипаттағы өзара тиімді сауда-экономикалық байланыстары үшін қолайлы жағдайлар жасауға, өнеркәсіпте, ауыл шаруашылығында және экономиканың басқа салаларында, ғылым, техника және мәдениет, гуманитарлық салада жетістіктерді насихаттауға құрылған.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 көрмелік-жәрмеңкелік және конгрестік қызмет саласындағы тұрақты әрекет ететін консультативтік-кеңесші орган болып табылады.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Кеңес ТМД Экономикалық кеңесіне есеп береді, Мемлекеттер басшылары кеңесінің, Үкіметтер басшылары кеңесінің, ТМД Экономикалық кеңесінің шешімдерін, Достастық шеңберінде жасалған мемлекетаралық және үкіметаралық келісімдерді және осы Ережені басшылыққа алады.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Кеңес қызметінің негізгі бағыттары мен функциялары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Кеңес қызметінің негізгі бағыттары: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 Мемлекеттер Достастығы шеңберінде сауда-экономикалық қатынастардың ықпалдастық ынтымақтастығын дамытуға бағытталған көрмелік-жәрмеңкелік және конгрестік іс-шараларды жүргізу, ғылыми-өндірістік кооперацияларды нығайту, ТМД-ға қатысушы мемлекеттердің гуманитарлық байланыстарын тереңдету;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мемлекетаралық көрмелік-жәрмеңкелік және конгрестік іс-шараларды ұйымдастыру мәселелерінде ТМД-ға қатысушы мемлекеттердің көрмелік орталықтарымен өзара әрекет ету.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Кеңестің негізгі функциялары: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ТМД-ға қатысушы мемлекеттерде көрмелік-жәрмеңкелік және конгрестік іс-шараларды дамыту және қолдау жөніндегі шараларды әзірлеу және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нарыққа көрмелерде ұсынылатын ғылыми-техникалық, инновациялық әзірлемелерді, ноу-хау, тауар өнімдерін жылжытуға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көрмелік-жәрмеңкелік және конгрестік іс-шараларды ұйымдастыру және жүргізу жөніндегі ақпаратпен және әдістемелік басылымдармен және Кеңестің құзыретіне жататын басқа ақпаратпен қамтамасыз ету және алмасу, ТМД-ға қатысушы мемлекеттердің қатысуымен мемлекетаралық көрмелік-конгрестік іс-шаралар бойынша бірыңғай ақпараттық база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ТМД-ға қатысушы мемлекеттердің халықаралық көрмелерге және жәрмеңкелерге қатысуына, тұрақты әрекет ететін көрмелерді, көрмелік-коммерциялық орталықтарды құруға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ТМД салалық ынтымақтастық органдарымен, мемлекеттік, ғылыми және қоғамдық ұйымдармен, ТМД-ға қатысушы мемлекеттердің шаруашылық субъектілерімен өзара әрекет етуді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көрмелік қызмет мамандарының біліктілігін арттыруға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Кеңестің Атқарушы дирекциясының жұмысына басшылық ету.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 өзінің қызметінің негізгі бағыттары мен функцияларын іске асыру үшін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ТМД-ға қатысушы мемлекеттердің көрмелік-жәрмеңкелік және конгрестік қызмет саласындағы тиісті органдарынан ақпарат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ТМД-ға қатысушы мемлекеттерді Достастықта жүргізілетін мемлекетаралық көрмелік-жәрмеңкелік және конгрестік іс-шаралар туралы ақпараттандыруға;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мемлекетаралық көрмелік-жәрмеңкелік және конгрестік іс-шараларды ұйымдастыру үшін жұмыс топтарын жасауға;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ТМД-дағы көрмелік-жәрмеңкелік және конгрестік қызметті жетілдіру жөнінде ұсыныстар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Кеңестің құзыретіне кіретін мәселелер бойынша ұсынымдар, талдамалық және ақпараттық материалдар әзірлеуге;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тәртіппен Мемлекеттер басшылары кеңесінің, Үкіметтер басшылары кеңесінің, ТМД Экономикалық кеңесінің қарауына көрмелік-жәрмеңкелік және конгрестік қызмет мәселелері бойынша ұсыныстар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көрмелік-жәрмеңкелік және конгрестік қызмет мәселелері бойынша тиісті материалдар шығаруға;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 болған кезде ТМД шеңберінде өткізілетін іс-шараларды көрмелік сүйемелдеуді жүзеге асыруға құқылы.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Басқару органдары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Кеңес атқарушы биліктің тиісті органдарының өкілетті өкілдерінен, көрмелік кешендер, қоғамдық ұйымдар мен 1995 жылғы 26 мамырдағы Тәуелсіз Мемлекеттер Достастығының көрмелік-жәрмеңкелік қызметін дамыту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келісімге </w:t>
      </w:r>
      <w:r>
        <w:rPr>
          <w:rFonts w:ascii="Times New Roman"/>
          <w:b w:val="false"/>
          <w:i w:val="false"/>
          <w:color w:val="000000"/>
          <w:sz w:val="28"/>
        </w:rPr>
        <w:t>және 2008 жылғы 23 мамырдағы оған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Хаттамаға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Келісім) қатысушы мемлекеттердің шаруашылық субъектілерінің басшыларынан құралады. Келісімге қатысушы әрбір мемлекет Кеңеске жіберілетін мүшелер санына қарамастан бір дауысқа ие.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Кеңесті оның жұмысын ұйымдастыратын төраға басқарады. Төраға болмағанда оның міндеттерін оның орынбасары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Кеңестің төрағасын және оның орынбасарын Кеңес мүшелері сайлайды.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Мемлекеттер басшылары кеңесінің, Үкіметтер басшылары кеңесінің, ТМД Экономикалық кеңесінің отырыстарында, сондай-ақ ТМД-ға қатысушы мемлекеттермен Кеңестің қызметіне байланысты мәселелер бойынша қатынастарда Кеңесті білдіреді.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Кеңестің отырысы қажеттілігіне қарай жүргізіледі, бірақ жылына бір реттен көп емес.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Кеңестің қарауы үшін ұсыныстар дайындауға бастама Кеңес мүшелеріне, сондай-ақ ТМД салалық ынтымақтастық органдарына, Келісімге қатысушы мемлекеттерге, Атқарушы дирекцияға тиесілі.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Ұсыныстар дайындау мен қарау рәсімін Кеңес айқындайды.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Кеңестің мәжілісі, егер онда Келісімге қатысушы мемлекеттер өкілдерінің жартысынан астамы қатысатын болса заңды (кворумға ие) болады. Кеңестің шешімі Келісімге қатысушы мемлекеттердің отырысқа қатысатын қарапайым көпшілік дауысымен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Келісімге қатысушы мемлекеттің отырысқа қатыса алмайтын өкілі тиісті өкілеттіктер берілген өз өкілін осы отырысқа жібере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отырыстарының арасындағы кезеңде туындайтын мәселелер бойынша және дереу шешуді талап ететін шешім оның мүшелеріне жазбаша сауал жіберу жолымен қабылдануы мүмкін.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 жанында атқарушы директор басқаратын Атқарушы дирекция қызмет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директорды Кеңес төрағасының ұсынуымен Кеңес тағайындайды және босатады.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дирекция Кеңес шешімдерінің, оның жұмысы жоспарының орындалуын ұйымдастырады, Кеңес төрағасының тапсырмасы бойынша Кеңес қызметінің құзыретіне кіретін басқа мәселелерді шешеді.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дирекция, оның құрылымы, шығыстар сметасы және қызметкерлер саны туралы ережені Кеңес бекітеді.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Кеңестің және Атқарушы дирекцияның қызметін қаржыландыру бюджеттік емес көздер есебінен жүзеге асырылады.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Қорытынды ережелер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Кеңестің жұмыс тілі орыс тілі болып табылады.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пен Атқарушы дирекцияның орналасқан жері Мәскеу болып табылады.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