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8bc3" w14:textId="59c8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15 қазандағы N 1036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21 мамырдағы N 480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кедендік аумағынан шикі мұнай мен мұнайдан жасалған тауарларды әкету кезінде кедендік баждарды алу туралы" Қазақстан Республикасы Үкіметінің 2005 жылғы 15 қазандағы N 1036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38, 533-құжат) мынадай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3-2-тармақпен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"3-2. Қазақстан Республикасы Энергетика және минералдық ресурстар министрлігі ай сайын Қазақстан Республикасы Қаржы министрлігінің Кедендік бақылау комитетіне келісім-шарттардың деректемелерін және әкетілетін шикізаттың көлемін көрсетіп (келісім-шарттар бойынша бөлінісінде), жер қойнауын пайдалануға арналған келісім-шарттар бойынша өндірілген шикі мұнайды Қазақстан Республикасының кедендік аумағынан әкетуді жүзеге асыруды жоспарлап отырған сыртқы экономикалық қызметке қатысушылар туралы ақпарат берсін.".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екі апта мерзімде Еуразиялық экономикалық қоғамдастығы Интеграциялық Комитетінің Хатшылығын Қазақстан Республикасының Үкіметі қабылдайтын сыртқы сауда қызметін реттеу шаралары туралы хабардар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