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859d" w14:textId="2a9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14 наурыздағы N 249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мамырдағы N 478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2007 жылғы 20 наурыздағы N 225 қаулысына өзгеріс пен толықтырулар енгізу туралы және Қазақстан Республикасы Үкіметінің резервінен қаражат бөлу туралы" Қазақстан Республикасы Үкіметінің 2008 жылғы 14 наурыздағы N 249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"ұсынатын жабдықтар" деген сөздер "ұсынатын қайта өңдейтін жабдықтар мен арнайы техникалар" деген сөздермен ауыстырылсын, "ауыл шаруашылығы өнімін өңдейтін кәсіпорындарға" деген сөздер "агроөнеркәсіптік кешен субъектілеріне"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"ҚазАгро" ұлттық холдингі" акционерлік қоғамының агроөнеркәсіптік кешенді дамытудың басым бағыттарын қаржыландыру жөніндегі іс-шараларды іске асыруына осы қаулыға 1-қосымшаға сәйкес оның жарғылық капиталын ұлғайту жолымен 40900000000 (қырық миллиард тоғыз жүз миллион) теңге бөлінсін.";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 осы қаулыға қосымшаға сәйкес жаңа редакцияда жазылсын.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478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Республикасының агроөнеркәсіптік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кешенін дамытудың басым бағыттары бойынша іс-шараларды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3"/>
        <w:gridCol w:w="2373"/>
      </w:tblGrid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 
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Кейіннен еншілес акционерлік қоғамдарының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жарғылық капиталын ұлғайта отырып 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холдингі" АҚ-ның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ұлғайту, оның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40 900 000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"Азық-түлік келісім-шарт корпорациясы"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компаниясы"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10 612 100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Тамшылатып суаруды қолдана отырып жеміс-көкөніс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өндірісін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1 314 100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өнімінің көтерме базарын салу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3 298 000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ауыл шаруашылығы тауарын өндірушілерді,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кредит беру арқылы көктемгі 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егін жинау жұмыстарын және дәнді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дақылдардың шығымдылығын арттыру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жүргізу үшін қаржыландыру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"ҚазАгроҚаржы" АҚ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18 487 900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техникасын 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(о.і.кейіннен лизингке беру үшін)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4 700 000 </w:t>
            </w:r>
          </w:p>
        </w:tc>
      </w:tr>
      <w:tr>
        <w:trPr>
          <w:trHeight w:val="975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жабдықтар мен арнайы техниканы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қаржыландыру (о.і. кейіннен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лизингке беру үшін)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және балық өнімдерін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жөнінде жабдықтарды, сондай-ақ құс өсіру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фермаларын құру үшін негізгі құралдарды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қаржыландыру (о.і.кейіннен лизингке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үшін)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құралдарды сатып алуды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(о.і. кейіннен лизингке беру үшін) және сүт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бағытындағы ірі-тауарлы 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фермаларын құру үшін айналым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толықтыруға ішінара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8 753 900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"Аграрлық кредит беру корпорациясы" АҚ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өндірісіне және ауылдық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серіктестіктері жүйесі арқылы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 қайта өңдейтін өнеркәсіпке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өнімдерін бірлесіп өндіруді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жүргізу, дайындау, өткізу, қайта өңдеу,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тасымалдау, тауарлық-материалдық құндылықтармен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жөніндегі ауыл шаруашылығы тауарын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бірлестіктері мен ауыл тұрғындарына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жерлердегі ауыл шаруашылығына жатпайтын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 түрлеріне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"Мал өнімдері корпорациясы" АҚ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Дамыған инфрақұрылымы бар 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бордақылау алаңдарын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3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өнімін сатып алу, қайта өңдеу, тасымалдау және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