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80d4" w14:textId="3dc8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18 наурыздағы N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Қазакстан Республикасы Үкіметінің 2008 жылғы 16 мамырдағы N 462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"Басқарушылар кеңестеріндегі Қазақстан Республикасының өкілдерін тағайындау туралы" Қазақстан Республикасы Үкіметінің 2002 жылғы 18 наурыздағы N 323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тармақшаның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"Басқарушының орынбасары - Қазақстан Республикасының Қаржы вице-министрі Дәулет Еділұлы Ерғожин;";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тармақшаның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"Басқарушының орынбасары - Қазақстан Республикасының Қаржы вице-министрі Руслан Ерболатұлы Дәленов;".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