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f2fe" w14:textId="d4ef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Бизнес үшін әкімшілік кедергілерді жою, Қазақстан Республикасының кедендік шекарасы арқылы тауарлар мен көлік құралдарының өтуін жылдамдату мен оңайлату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13 мамырдағы N 455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Бизнес үшін әкімшілік кедергілерді жою, Қазақстан Республикасының кедендік шекарасы арқылы тауарлар мен көлік құралдарының өтуін жылдамдату мен оңайлату жөніндегі іс-шаралар жоспары (бұдан әрі - Жоспар) бекітілсін.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атқарушы органдар, өзге де мемлекеттік органдар мен ұйымдар (келісім бойынша) Жоспарда көзделген іс-шаралардың уақтылы орындалуын қамтамасыз етсін.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2008 жылғы 13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455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бекітілген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Бизнес үшін әкімшілік кедергілерді жою, тауарлар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көліктік құралдарының Қазақстан Республикасының кедендік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шекарасы арқылы өтуін жеделдету мен оңайлату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іс-шаралар жоспары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4337"/>
        <w:gridCol w:w="2340"/>
        <w:gridCol w:w="2381"/>
        <w:gridCol w:w="1702"/>
        <w:gridCol w:w="1682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 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Аяқталу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 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Орында-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луы үшін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жауапты-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лар 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Орында-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 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ланд ыру 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1-бөлім. За ң наманы жетілдіруге ба ғ ыттал ғ ан іс-шаралар 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 арқылы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томобильдік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пункттерінде бақы-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 функцияларын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 органдарына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беруге бағытталған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жобасын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енгізу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АШМ, ДСМ,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Әділетмині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етпейді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Жүктерді транзиттік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өтуге (30 күнге дейін)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тірі жануарлардың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карантиннен өтуіне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(60 күнге дейін)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мемлекеттер-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қызметтерімен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транзиттік келісуді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ететін рұқсат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берулерді қоспаған-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да, экспорт/импорт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қажетті рұқсат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құжаттарының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санын және оларды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қарау мерзімін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күнге дейін қысқарту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АШМ, ДСМ,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етпейді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2-бөлім. Ұйымдастырушылық іс-шаралар 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 үшін әкімші-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кедергілерді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жою, тауарлар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көліктік құралдары-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кеден-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 шекарасы 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өтуін жеделдету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оңайлату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іс-шараларды 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ландыру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мәселені шешу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РБК шешімі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етпейді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комитетінде 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КБК ЖБО жұмы-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құрылымдық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бөлімше құру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етпейді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КБК ЖБО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пайдалана отырып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кезінде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органдардың өзара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іс-қимылының тәрті-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бін әзірлеу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бұйрық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АШМ, ДСМ,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ІІМ, ККМ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етпейді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 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тардан бастап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экспортқа және 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портқа рұқсат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құжаттарын Халыққа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талықтары (ХҚО)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арқылы беру 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ұйымдастырушы-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ИСМ, 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ДСМ, ІІМ,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ортамині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етіледі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3-бөлім. Ақпараттық-техникалық іс-шаралар 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бақылаушы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мақсатында Қаржымині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 ЖБО-ны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және қажетті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жабдықтарды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(жиһаз,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және т.б.)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етіледі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пункттерін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кедендік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ресімдеу орындарын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жарақ-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тандыру (компьютер-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лер, сканерлер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т.б.)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етіледі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 бар байланыс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арналарын кеңейту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етіледі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Бірыңғай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көліктік ортаға 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жеткізу нүктелерін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дайындау, ақпаратты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құралдарын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АШМ, ДСМ,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ІІМ, 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ҰБ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"ҰАТ" АҚ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етпейді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ЖБО-ның жұмыс 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миналдарын 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ліктер мен ведомс-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тволардың 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жүйелеріне қосуды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 өңдеуді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беруді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бағдарламалық қам-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тамасыз етуді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АШМ, ДСМ,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ІІМ, 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етіледі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КБК-нің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серверлік 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кеңейту (жабдықтар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монтаждау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жұмыстарын жүргізу)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етіледі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Ескертпе: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аббревиатуралардың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Әділетмині - Қазақстан Республикасы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ИСМ - Қазақстан Республикасы Индустрия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ЭБЖМ - Қазақстан Республикасы Экономика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АШМ - Қазақстан Республикасы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ІІМ - Қазақстан Республикасы Ішкі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ДСМ - Қазақстан Республикасы Денсаулық сақтау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ККМ - Қазақстан Республикасы Көлік және коммуникация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Қаржымині -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Қоршағанортамині - Қазақстан Республикасы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ҰБ - Қазақстан Республикасы Ұлттық Банкі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 - Қазақстан Республикасы Ақпараттандыру және байланыс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Қаржымині КБК - Қаржы министрлігінің Кедендік бақылау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"ҰАТ" АҚ - Ұлттық ақпараттық технологиялар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ЖБО - Жедел басқару орталығы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