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5abb" w14:textId="8fa5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28 ақпандағы N 204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мамырдағы N 447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"Облыстық бюджеттердің 2008 жылдың республикалық бюджетінен мал шаруашылығының өнімділігі мен өнімінің сапасын арттыруды субсидиялауға арналған ағымдағы нысаналы трансферттерді пайдалану ережесін бекіту туралы" Қазақстан Республикасы Үкіметінің 2008 жылғы 28 ақпандағы N 204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бюджеттердің 2008 жылдың республикалық бюджетінен мал шаруашылығының өнімділігі мен өнімінің сапасын арттыруды субсидиялауға арналған ағымдағы нысаналы трансферттерді пайдалану ережесінде: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"бройлерлік құс етін (бұдан әрі - тауық еті)" деген сөздерден кейін ", жұмыртқалағыш кростың құс жұмыртқасын (тағамдық жұмыртқа) (бұдан әрі - жұмыртқа)"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"құс етін" деген сөздерден кейін ", жұмыртқаны"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"сойыс салмағында" деген сөздерден кейін ", жұмыртқаның"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"мекемелерге" деген сөзден кейін ", қылмыстық-атқару жүйесі ұйымдарына және әскери бөлімдерге"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алтыншы абзацы "құс етін" деген сөздерден кейін "және жұмыртқаны"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екінші абзацындағы "құс етін" деген сөздерден кейін ", жұмыртқаны" деген сөзбен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"1 (бір) килограмын өндіруге", "килограмына" деген сөздерден кейін тиісінше "(10 дана)", "(1 дана)"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1) тармақшасындағы бірінші абзац "мекемелерге" деген сөзден кейін ", қылмыстық-атқару жүйесі ұйымдарына және әскери бөлімдерге" деген сөздермен толықтырсын;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1) тармақшасының және 2) тармақшасының екінші абзацтарындағы "аудандық статистика бөлімі берген анықтаманы", "аудандық статистика бөлімінің берген анықтамасы" деген сөздер "аумақтық статистика органы берген ақпарат"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16-тармақтағы "мекемелерге" деген сөзден кейін ", қылмыстық-атқару жүйесі ұйымдарына және әскери бөлімдерге"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бюджеттердің 2008 жылдың республикалық бюджетінен мал шаруашылығының өнімділігі мен өнімінің сапасын арттыруды субсидиялауға арналған ағымдағы нысаналы трансферттерді пайдалану ережесіне 1-қосымшада: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"Жұмыртқа     13,2";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"килограмм" деген сөзден кейін "(10 дана)"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килограмм өнім өндіруге арналған құрама азық (құнарлы жемшөп) шығысының мөлшері" деген бағандағы "килограмм" деген сөзден кейін "(10 дана)"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"Жұмыртқа     2,0";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"килограмм" деген сөзден кейін "(1 дана)"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өндірістің сатқан өнімінің 1 килограмына арналған субсидиялардың нормативі, теңге" деген бағандағы "килограмына" деген сөзден кейін "(1 дана)"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"Жұмыртқа   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бюджеттердің 2008 жылдың республикалық бюджетінен мал шаруашылығының өнімділігі мен өнімінің сапасын арттыруды субсидиялауға арналған ағымдағы нысаналы трансферттерді пайдалану ережесіне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"құс еті" деген сөздерден кейін ", жұмыртқа"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"Өнім сатудың жылдық квотасы, тонна" деген бағандағы "тонна" деген сөзден кейін ", мың дана"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"Нақты сатылған өнім, тонна" деген бағандағы "тонна" деген сөзден кейін ", мың дана" деген сөздермен толықтырылсын.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 және ресми жариялануға тиіс.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