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04f" w14:textId="06a7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білім беруді дамытудың 2005 - 2010 жылдарға арналған мемлекеттік бағдарламасын іске асыру жөніндегі 2008 - 2010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2005 - 2010 жылдарға арналған мемлекеттік бағдарламасы туралы" Қазақстан Республикасы Президентінің 2004 жылғы 11 қазандағы N 1459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білім беруді дамытудың 2005 - 2010 жылдарға арналған мемлекеттік бағдарламасын іске асыру жөніндегі 2008 - 2010 жылдарға арналған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жылдықтың және жылдың қорытындылары бойынша 10 шілдеге және 10 қаңтарға Қазақстан Республикасы Білім және ғылым министрлігіне Іс-шаралар жоспарының орындалу барысы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жыл сайын, 20 шілдеге және 20 қаңтарға Қазақстан Республикасының Үкіметіне Іс-шаралар жоспарының орындалу барысы туралы жиынтық ақпаратты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13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443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Үкіметінің 2008.09.11 </w:t>
      </w:r>
      <w:r>
        <w:rPr>
          <w:rFonts w:ascii="Times New Roman"/>
          <w:b w:val="false"/>
          <w:i w:val="false"/>
          <w:color w:val="ff0000"/>
          <w:sz w:val="28"/>
        </w:rPr>
        <w:t xml:space="preserve">N 847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Республикасында білім беруді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2005-2010 жылдарға арналған мемлекеттік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іске асыру жөніндегі 2008-2010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557"/>
        <w:gridCol w:w="1674"/>
        <w:gridCol w:w="2119"/>
        <w:gridCol w:w="1694"/>
        <w:gridCol w:w="1593"/>
        <w:gridCol w:w="1635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теңге*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Мектепке дейінгі тәрбие мен оқыту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мен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- 10,2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"Қазіргі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білім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жаңа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дамыту"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оқуын өткізу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Ақмола,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Жамбыл, 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орда, 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тәрбие-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ленушілері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30 %-ға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- 1926,5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- 470,9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-675,3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- 226,6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- 172,6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- 445,1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- 374,7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- 270,6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- 455,1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- 524,1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- 200,3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- 220,2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Бастауыш, негізгі орта және жалпы орта білім беру 
</w:t>
            </w:r>
          </w:p>
        </w:tc>
      </w:tr>
      <w:tr>
        <w:trPr>
          <w:trHeight w:val="25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"Тұңғыш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денттің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тебі"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білім 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мектептер-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желісін құру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22336,3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- 2643,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- 10106,0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-9586,9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 мұғалім-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гранттар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өткізу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Үздік педагог-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гранттар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өткізу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-28,1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үшін,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балалар,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оқулықтар,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 әзірлеу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-293,9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-314,5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18807,1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- 5828,5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- 6255,5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- 6723,1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- 119,4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- 308,8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- 336,6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- 360,2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- 213,9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- 213,9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- 213,9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- 210,4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- 218,5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-268,6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- 319,5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- 319,5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- 319,5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- 100,5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- 205,9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- 461,8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- 494,3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- 528,9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- 279,1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- 300,1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- 184,9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- 2284,2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- 2513,5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- 2764,8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- 386,0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- 424,6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Техникалық және кәсіптік, орта оқу орнынан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кейінгі білім беру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маманда-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даярлығын,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ліктілігін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-138,7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-139,8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-142,7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кәсіптік,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жіктеуішін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II 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кәсіптері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мамандықта-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II 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тептер, лицей-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мен коллед-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ждер бітіруші-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Жоғары және жоғары оқу орнынан кейінгі білім беру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оқыту-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мен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сультанттарды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(Әл-Фара-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Еура-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университеті)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-464,8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- 497,3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- 532,1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-1,9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-13,8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- 14,8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-14,8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метінің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касына 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(Рh.D) даярлау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1376,4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-458,8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- 458,8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-458,8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 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азаматын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жетекші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жіберу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47952,9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984,3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984,3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984,3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Педагог кадрлар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жылдық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тепті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ламалық-әдісте-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бастауыш,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білімнің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- 121,3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-123,7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- 131,1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жүйесінің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 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Білім беруді ақпараттандыру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бастауыш,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басылымдарын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-16,1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-17,2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Білім беру сапасын бағалаудың ұлттық жүйесі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гейде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- 14,4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  1,7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-0,4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- 0,8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- 0,9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- 34,1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- 39,0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тестілеуді өт-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кізуді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1335,2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- 415,3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- 444,4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- 475,5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- 267,4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- 286,1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- 306,1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N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 (Рh.D)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өзгеріс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толықтыру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мен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каторларын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жүйесіне енгізу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стикасының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параттық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базаға біріктіру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-10,7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TIMSS және PISA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- 20,6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- 6,2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орта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- 11,4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Материалдық-техникалық базаны нығайту және қалыптастыру 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8029,5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- 2676,5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- 2676,5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- 2676,5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5407,1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- 1757,1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- 1819,6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- 1830,4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- 127,7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- 127,7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- 127,7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- 290,0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- 105,6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- 105,6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- 105,6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- 78,6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- 37,5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- 49,9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- 28,1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- 22,6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- 77,2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- 477,2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- 477,2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- 477,2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- 522,5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- 522,5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- 467,5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- 112,7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физика,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биология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- 2457,7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- 2457,7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- 2457,7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5683,8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- 2072,8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- 1804,5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- 1806,5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- 78,1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- 313,0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- 188,4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- 172,0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- 216,7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- 151,9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- 89,8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- 262,8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- 262,8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- 262,8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- 660,9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- 657,7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- 660,9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- 254,8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- 19,5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 енгізуді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7325,8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- 7325,8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 жалғасты-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- 157,9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- 204,5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- 207,7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- 82,5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- 82,5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- 2,5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кадр-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нығай-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- 72,9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- 80,3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- 82,8 Ақмола 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ғанды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-4,6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нығай-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2614,2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- 871,4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- 871,4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- 871,4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6968,4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- 2569,3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- 4195,6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- 203,5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19157,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- 6911,2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- 7506,2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- 890,7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- 425,8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- 828,9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- 589,6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- 342,7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- 564,3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- 389,0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- 663,4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- 590,3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- 577,0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- 2124,4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- 3535,3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- 3304,0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29465,8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- 23262,7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- 4968,7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-1234,4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енгізі-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- 4252,8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4252,8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бастауыш,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27079,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- 9745,4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- 8467,9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8866,0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- 372,3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- 393,2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- 416,7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1321,5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- 977,4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- 903,7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- 1029,3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- 879,9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- 920,6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- 253.0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- 273,0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- 295,0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- 258,0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- 367,3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- 367,0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- 963,0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- 1038,4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- 1102,0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Қоста-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- 786,0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- 540,0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- 580,0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Маңғыс-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- 1019,3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1090,6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- 1167,0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Павло-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- 477,3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- 502,4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- 541,2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Солтүс-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- 461,6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- 437,3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- 543,8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Оңтүс-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- 440,5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- 471,3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-504,3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- 1892,6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- 435,0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- 461,0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- 488,6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қабілетінде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әрқай-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сысының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екі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қаласы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2071,4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- 738,5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- 747,9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- 585,0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- 704,7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- 300,0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- 1007,8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Қазақ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университе-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- 1334,5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Л.Н. 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- 441,5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Қозыбаев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бассейнін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- 481,4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Қ.А.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оқу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- 207,2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Ө.Жәутіков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публикалық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шенін кеңейтуді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1213,9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- 763,9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Ш.Есенов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 оқу корпу-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- 2011,2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Қ.И.Сәтпаев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университе-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1493,5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- 602,7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- 890,8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орындық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тақханасын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- 150,0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- 361,0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жылдар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165664,9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- 69960,0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- 54461,6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- 41243,3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80313,2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- 26396,8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- 26115,5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- 27800,9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245978,1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- 96356,8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- 80577,1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- 69044,2 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*іс-шараларды қаржыландыру көлемі тиісті қаржы жылына арналған республикалық және жергілікті бюджеттерді бекіту кезінде нақтыланады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жоспарлау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