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446" w14:textId="d8d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Атырау қаласы Сәтпаев даңғылында әкімшілік ғимарат салу" аяқталмаған құрылыс объектісін республикалық меншіктен Атырау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мамырдағы N 441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мүлікті мемлекеттік меншіктің бір түрінен екінші түрі не беру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Үкіметінің 2003 жылғы 22 қаңтардағы N 81 қаулысына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Атырау облысы әкімінің "Қазақстан Республикасы Жоғарғы Соты жанындағы Сот әкімшілігі комитетінің Атырау облысы Соттар әкімшісі" мемлекеттік мекемесінің теңгерімінен Атырау қаласы, Сәтпаев даңғылы мекен-жайында орналасқан "Атырау облысы Атырау қаласы Сәтпаев даңғылында әкімшілік ғимарат салу" аяқталмаған құрылыс объектісін (бұдан әрі - объект) республикалық меншіктен Атырау облысының коммуналдық меншігіне беру туралы ұсынысы қабылдансын.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Қазақстан Республикасы Жоғарғы Соты жанындағы Сот әкімшілігі комитеті Қазақстан Республикасы Қаржы министрлігінің Мемлекеттік мүлік және жекешелендіру комитетімен және Атырау облысының әкімдігімен бірлесіп, заңнамада белгіленген тәртіппен объектіні қабылдап алу-беру жөніндегі қажетті ұйымдастыру іс-шараларын жүзеге асырсын.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Осы қаулы қол қойылған күнінен бастап қолданысқа енгізіледі.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