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f78" w14:textId="1abe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мамырдағы N 425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объектілерді салу үшін бастапқы материалдарды (деректерді) және рұқсат беретін құжаттарды ресімдеу мен беру тәртібін оңайлату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w:t>
      </w:r>
    </w:p>
    <w:bookmarkEnd w:id="0"/>
    <w:bookmarkStart w:name="z3" w:id="1"/>
    <w:p>
      <w:pPr>
        <w:spacing w:after="0"/>
        <w:ind w:left="0"/>
        <w:jc w:val="both"/>
      </w:pPr>
      <w:r>
        <w:rPr>
          <w:rFonts w:ascii="Times New Roman"/>
          <w:b w:val="false"/>
          <w:i w:val="false"/>
          <w:color w:val="000000"/>
          <w:sz w:val="28"/>
        </w:rPr>
        <w:t>
      1)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2012.11.16 </w:t>
      </w:r>
      <w:r>
        <w:rPr>
          <w:rFonts w:ascii="Times New Roman"/>
          <w:b w:val="false"/>
          <w:i w:val="false"/>
          <w:color w:val="000000"/>
          <w:sz w:val="28"/>
        </w:rPr>
        <w:t>№ 1452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2012.02.18 </w:t>
      </w:r>
      <w:r>
        <w:rPr>
          <w:rFonts w:ascii="Times New Roman"/>
          <w:b w:val="false"/>
          <w:i w:val="false"/>
          <w:color w:val="000000"/>
          <w:sz w:val="28"/>
        </w:rPr>
        <w:t>№ 237</w:t>
      </w:r>
      <w:r>
        <w:rPr>
          <w:rFonts w:ascii="Times New Roman"/>
          <w:b w:val="false"/>
          <w:i w:val="false"/>
          <w:color w:val="ff0000"/>
          <w:sz w:val="28"/>
        </w:rPr>
        <w:t xml:space="preserve"> (алғаш рет ресми жарияланғаннан кейін жиырма бір</w:t>
      </w:r>
      <w:r>
        <w:br/>
      </w:r>
      <w:r>
        <w:rPr>
          <w:rFonts w:ascii="Times New Roman"/>
          <w:b w:val="false"/>
          <w:i w:val="false"/>
          <w:color w:val="000000"/>
          <w:sz w:val="28"/>
        </w:rPr>
        <w:t>
</w:t>
      </w:r>
      <w:r>
        <w:rPr>
          <w:rFonts w:ascii="Times New Roman"/>
          <w:b w:val="false"/>
          <w:i w:val="false"/>
          <w:color w:val="ff0000"/>
          <w:sz w:val="28"/>
        </w:rPr>
        <w:t xml:space="preserve">күнтізбелік күн өткен соң, бірақ 2012.01.30 ерте емес қолданысқа енгізіледі), 2012.11.16 </w:t>
      </w:r>
      <w:r>
        <w:rPr>
          <w:rFonts w:ascii="Times New Roman"/>
          <w:b w:val="false"/>
          <w:i w:val="false"/>
          <w:color w:val="000000"/>
          <w:sz w:val="28"/>
        </w:rPr>
        <w:t>N 1452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bookmarkEnd w:id="2"/>
    <w:bookmarkStart w:name="z5" w:id="3"/>
    <w:p>
      <w:pPr>
        <w:spacing w:after="0"/>
        <w:ind w:left="0"/>
        <w:jc w:val="both"/>
      </w:pP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3"/>
    <w:bookmarkStart w:name="z6" w:id="4"/>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13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мамырдағы </w:t>
      </w:r>
      <w:r>
        <w:br/>
      </w:r>
      <w:r>
        <w:rPr>
          <w:rFonts w:ascii="Times New Roman"/>
          <w:b w:val="false"/>
          <w:i w:val="false"/>
          <w:color w:val="000000"/>
          <w:sz w:val="28"/>
        </w:rPr>
        <w:t xml:space="preserve">
N 425 қаулысымен   </w:t>
      </w:r>
      <w:r>
        <w:br/>
      </w:r>
      <w:r>
        <w:rPr>
          <w:rFonts w:ascii="Times New Roman"/>
          <w:b w:val="false"/>
          <w:i w:val="false"/>
          <w:color w:val="000000"/>
          <w:sz w:val="28"/>
        </w:rPr>
        <w:t xml:space="preserve">
бекітілген     </w:t>
      </w:r>
    </w:p>
    <w:bookmarkEnd w:id="5"/>
    <w:bookmarkStart w:name="z7" w:id="6"/>
    <w:p>
      <w:pPr>
        <w:spacing w:after="0"/>
        <w:ind w:left="0"/>
        <w:jc w:val="left"/>
      </w:pPr>
      <w:r>
        <w:rPr>
          <w:rFonts w:ascii="Times New Roman"/>
          <w:b/>
          <w:i w:val="false"/>
          <w:color w:val="000000"/>
        </w:rPr>
        <w:t xml:space="preserve"> 
Құрылыс объектілерін жобалау үшін бастапқы материалдарды (деректерді) ресімдеу және беру</w:t>
      </w:r>
      <w:r>
        <w:br/>
      </w:r>
      <w:r>
        <w:rPr>
          <w:rFonts w:ascii="Times New Roman"/>
          <w:b/>
          <w:i w:val="false"/>
          <w:color w:val="000000"/>
        </w:rPr>
        <w:t>
ережесі</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2012.02.18 </w:t>
      </w:r>
      <w:r>
        <w:rPr>
          <w:rFonts w:ascii="Times New Roman"/>
          <w:b w:val="false"/>
          <w:i w:val="false"/>
          <w:color w:val="ff0000"/>
          <w:sz w:val="28"/>
        </w:rPr>
        <w:t>№ 237</w:t>
      </w:r>
      <w:r>
        <w:rPr>
          <w:rFonts w:ascii="Times New Roman"/>
          <w:b w:val="false"/>
          <w:i w:val="false"/>
          <w:color w:val="ff0000"/>
          <w:sz w:val="28"/>
        </w:rPr>
        <w:t xml:space="preserve"> (алғаш рет ресми жарияланғаннан кейін жиырма бір күнтізбелік күн өткен соң, бірақ 2012.01.30 ерте емес қолданысқа енгізіледі) Қаулысымен.</w:t>
      </w:r>
    </w:p>
    <w:bookmarkStart w:name="z8" w:id="7"/>
    <w:p>
      <w:pPr>
        <w:spacing w:after="0"/>
        <w:ind w:left="0"/>
        <w:jc w:val="left"/>
      </w:pPr>
      <w:r>
        <w:rPr>
          <w:rFonts w:ascii="Times New Roman"/>
          <w:b/>
          <w:i w:val="false"/>
          <w:color w:val="000000"/>
        </w:rPr>
        <w:t xml:space="preserve"> 
1. Жалпы ережелер</w:t>
      </w:r>
    </w:p>
    <w:bookmarkEnd w:id="7"/>
    <w:bookmarkStart w:name="z9" w:id="8"/>
    <w:p>
      <w:pPr>
        <w:spacing w:after="0"/>
        <w:ind w:left="0"/>
        <w:jc w:val="both"/>
      </w:pPr>
      <w:r>
        <w:rPr>
          <w:rFonts w:ascii="Times New Roman"/>
          <w:b w:val="false"/>
          <w:i w:val="false"/>
          <w:color w:val="000000"/>
          <w:sz w:val="28"/>
        </w:rPr>
        <w:t>
      1. Құрылыс объектілерін жобалау үшін бастапқы материалдарды</w:t>
      </w:r>
      <w:r>
        <w:br/>
      </w:r>
      <w:r>
        <w:rPr>
          <w:rFonts w:ascii="Times New Roman"/>
          <w:b w:val="false"/>
          <w:i w:val="false"/>
          <w:color w:val="000000"/>
          <w:sz w:val="28"/>
        </w:rPr>
        <w:t>
(деректерді) ресімдеу және беру ережесі (будан әрі - Ереже) «Қазақстан Республикасындағы сәулет, кала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ғимараттардың үй-жайларын (жекелеген бөліктерін) салу және қолданыстағыларын қайта жаңарту (қайта жоспарлау, қайта жабдықтау) жобаларын (бұдан әрі - жоба) әзірлеу үшін қажетті құқық белгілеуші құжаттар мен өзге де бастапқы материалдарды (деректерді) берудің және оларды беруден уәжді бас тартудың тәртібі мен мерзімдерін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қайта жабдықтау - әдетте, үй-жайдың (үй-жайлардың)</w:t>
      </w:r>
      <w:r>
        <w:br/>
      </w:r>
      <w:r>
        <w:rPr>
          <w:rFonts w:ascii="Times New Roman"/>
          <w:b w:val="false"/>
          <w:i w:val="false"/>
          <w:color w:val="000000"/>
          <w:sz w:val="28"/>
        </w:rPr>
        <w:t>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w:t>
      </w:r>
      <w:r>
        <w:rPr>
          <w:rFonts w:ascii="Times New Roman"/>
          <w:b w:val="false"/>
          <w:i w:val="false"/>
          <w:color w:val="000000"/>
          <w:sz w:val="28"/>
        </w:rPr>
        <w:t>
      2) 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w:t>
      </w:r>
      <w:r>
        <w:rPr>
          <w:rFonts w:ascii="Times New Roman"/>
          <w:b w:val="false"/>
          <w:i w:val="false"/>
          <w:color w:val="000000"/>
          <w:sz w:val="28"/>
        </w:rPr>
        <w:t>
      3) қайта жоспарлау - осы үй-жайдың (осы үй-жайлардың) шекарасын өзгертумен ұштасқан үй-жайдың (үй-жайлардың) жоспарын өзгерту;</w:t>
      </w:r>
      <w:r>
        <w:br/>
      </w:r>
      <w:r>
        <w:rPr>
          <w:rFonts w:ascii="Times New Roman"/>
          <w:b w:val="false"/>
          <w:i w:val="false"/>
          <w:color w:val="000000"/>
          <w:sz w:val="28"/>
        </w:rPr>
        <w:t>
</w:t>
      </w:r>
      <w:r>
        <w:rPr>
          <w:rFonts w:ascii="Times New Roman"/>
          <w:b w:val="false"/>
          <w:i w:val="false"/>
          <w:color w:val="000000"/>
          <w:sz w:val="28"/>
        </w:rPr>
        <w:t>
      4) объектілер (құрылыс объектілері, олардың кешендері) - ғимараттар, сондай-ақ ауқымды, жайпақ және желілік құрылыстар:</w:t>
      </w:r>
      <w:r>
        <w:br/>
      </w:r>
      <w:r>
        <w:rPr>
          <w:rFonts w:ascii="Times New Roman"/>
          <w:b w:val="false"/>
          <w:i w:val="false"/>
          <w:color w:val="000000"/>
          <w:sz w:val="28"/>
        </w:rPr>
        <w:t>
      тұрғын үй-азаматтық мақсаттағы;</w:t>
      </w:r>
      <w:r>
        <w:br/>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әуе және су көлігі;</w:t>
      </w:r>
      <w:r>
        <w:br/>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телекоммуникациялық және ғарыштық байланыс;</w:t>
      </w:r>
      <w:r>
        <w:br/>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кен өндіру өнеркәсібіне арналған ғимараттар мен құрылыстарды қоса алғанда, өнеркәсіп;</w:t>
      </w:r>
      <w:r>
        <w:br/>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Қолданыстағы ғимараттардың (құрылыстардың) қайта жаңарту (қайта жоспарлау, қайта жабдықтау) жүргізу межеленіп отырған үй-жайлары (жекелеген бөліктері) да объектілерге жатқызылады;</w:t>
      </w:r>
      <w:r>
        <w:br/>
      </w:r>
      <w:r>
        <w:rPr>
          <w:rFonts w:ascii="Times New Roman"/>
          <w:b w:val="false"/>
          <w:i w:val="false"/>
          <w:color w:val="000000"/>
          <w:sz w:val="28"/>
        </w:rPr>
        <w:t>
</w:t>
      </w:r>
      <w:r>
        <w:rPr>
          <w:rFonts w:ascii="Times New Roman"/>
          <w:b w:val="false"/>
          <w:i w:val="false"/>
          <w:color w:val="000000"/>
          <w:sz w:val="28"/>
        </w:rPr>
        <w:t>
      5) өтініш беруші - өзінің мақсаты үшін (тұру, қызметтер көрсету, өнімдер шығару, пайда табу және тағы сол сияқтылар үшін) қолданыстағы ғимараттардың үй-жайларын (жекелеген бөліктерін) салуды жүзеге асыруға не қайта жаңарту (қайта жоспарлау, қайта жабдықтау) жүргізуге ниеті бар мүдделі жеке немесе заңды тұлға (меншік иесі, тапсырыс беруші, құрылыс салушы);</w:t>
      </w:r>
      <w:r>
        <w:br/>
      </w:r>
      <w:r>
        <w:rPr>
          <w:rFonts w:ascii="Times New Roman"/>
          <w:b w:val="false"/>
          <w:i w:val="false"/>
          <w:color w:val="000000"/>
          <w:sz w:val="28"/>
        </w:rPr>
        <w:t>
</w:t>
      </w:r>
      <w:r>
        <w:rPr>
          <w:rFonts w:ascii="Times New Roman"/>
          <w:b w:val="false"/>
          <w:i w:val="false"/>
          <w:color w:val="000000"/>
          <w:sz w:val="28"/>
        </w:rPr>
        <w:t>
      6) рұқсат беретін құжаттар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r>
        <w:br/>
      </w:r>
      <w:r>
        <w:rPr>
          <w:rFonts w:ascii="Times New Roman"/>
          <w:b w:val="false"/>
          <w:i w:val="false"/>
          <w:color w:val="000000"/>
          <w:sz w:val="28"/>
        </w:rPr>
        <w:t>
      жерге тиісті құқық беру туралы жергілікті атқарушы органның шешімі;</w:t>
      </w:r>
      <w:r>
        <w:br/>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тиісті жергілікті атқарушы органның шешімі;</w:t>
      </w:r>
      <w:r>
        <w:br/>
      </w:r>
      <w:r>
        <w:rPr>
          <w:rFonts w:ascii="Times New Roman"/>
          <w:b w:val="false"/>
          <w:i w:val="false"/>
          <w:color w:val="000000"/>
          <w:sz w:val="28"/>
        </w:rPr>
        <w:t>
      7) сындарлы шешімдерді өзгерту - қолданыстағы объектілердің тіреу және (немесе) сыртқы қоршау конструкцияларын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w:t>
      </w:r>
      <w:r>
        <w:br/>
      </w:r>
      <w:r>
        <w:rPr>
          <w:rFonts w:ascii="Times New Roman"/>
          <w:b w:val="false"/>
          <w:i w:val="false"/>
          <w:color w:val="000000"/>
          <w:sz w:val="28"/>
        </w:rPr>
        <w:t>
</w:t>
      </w:r>
      <w:r>
        <w:rPr>
          <w:rFonts w:ascii="Times New Roman"/>
          <w:b w:val="false"/>
          <w:i w:val="false"/>
          <w:color w:val="000000"/>
          <w:sz w:val="28"/>
        </w:rPr>
        <w:t>
      3. Жобаларды әзірлеуге арналған бастапқы материалдар (деректер) мыналарды қамтиды:</w:t>
      </w:r>
      <w:r>
        <w:br/>
      </w:r>
      <w:r>
        <w:rPr>
          <w:rFonts w:ascii="Times New Roman"/>
          <w:b w:val="false"/>
          <w:i w:val="false"/>
          <w:color w:val="000000"/>
          <w:sz w:val="28"/>
        </w:rPr>
        <w:t>
</w:t>
      </w:r>
      <w:r>
        <w:rPr>
          <w:rFonts w:ascii="Times New Roman"/>
          <w:b w:val="false"/>
          <w:i w:val="false"/>
          <w:color w:val="000000"/>
          <w:sz w:val="28"/>
        </w:rPr>
        <w:t>
      1) шекарасының шегіндегі аумақты пайдалану және жоспарланған объектіні белгілеу жөніндегі регламенттерді коса алғанда, жерге тиісті құқық беру туралы жергілікті атқарушы органдардың шешімі;</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қайта жаңарту (қайта жоспарлау, қайта жабдықтау)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3) жобалауға және құрылысқа қажетті (жер учаскесінің және</w:t>
      </w:r>
      <w:r>
        <w:br/>
      </w:r>
      <w:r>
        <w:rPr>
          <w:rFonts w:ascii="Times New Roman"/>
          <w:b w:val="false"/>
          <w:i w:val="false"/>
          <w:color w:val="000000"/>
          <w:sz w:val="28"/>
        </w:rPr>
        <w:t>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w:t>
      </w:r>
      <w:r>
        <w:rPr>
          <w:rFonts w:ascii="Times New Roman"/>
          <w:b w:val="false"/>
          <w:i w:val="false"/>
          <w:color w:val="000000"/>
          <w:sz w:val="28"/>
        </w:rPr>
        <w:t>
      4)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5) аумақты инженерлік жағынан дайындау шарттарын, абаттандыру мен көгалдандыруды қоса алғанда, жергілікті (республикалық маңызы бар қаланың, астананың, аудандардың, облыстық маңызы бар қалалардың) сәулет және қала құрылысы органының сәулет-жоспарлау тапсырмасы;</w:t>
      </w:r>
      <w:r>
        <w:br/>
      </w:r>
      <w:r>
        <w:rPr>
          <w:rFonts w:ascii="Times New Roman"/>
          <w:b w:val="false"/>
          <w:i w:val="false"/>
          <w:color w:val="000000"/>
          <w:sz w:val="28"/>
        </w:rPr>
        <w:t>
</w:t>
      </w:r>
      <w:r>
        <w:rPr>
          <w:rFonts w:ascii="Times New Roman"/>
          <w:b w:val="false"/>
          <w:i w:val="false"/>
          <w:color w:val="000000"/>
          <w:sz w:val="28"/>
        </w:rPr>
        <w:t>
      6) жобалауға (жобалау құжаттамасын әзірлеуге) арналған бекітілген тапсырма.</w:t>
      </w:r>
      <w:r>
        <w:br/>
      </w:r>
      <w:r>
        <w:rPr>
          <w:rFonts w:ascii="Times New Roman"/>
          <w:b w:val="false"/>
          <w:i w:val="false"/>
          <w:color w:val="000000"/>
          <w:sz w:val="28"/>
        </w:rPr>
        <w:t>
</w:t>
      </w:r>
      <w:r>
        <w:rPr>
          <w:rFonts w:ascii="Times New Roman"/>
          <w:b w:val="false"/>
          <w:i w:val="false"/>
          <w:color w:val="000000"/>
          <w:sz w:val="28"/>
        </w:rPr>
        <w:t>
      4. Көрсетілген бастапқы материалдарды (деректерді) ресімдеу  және беру тегін жүргізіледі.</w:t>
      </w:r>
      <w:r>
        <w:br/>
      </w:r>
      <w:r>
        <w:rPr>
          <w:rFonts w:ascii="Times New Roman"/>
          <w:b w:val="false"/>
          <w:i w:val="false"/>
          <w:color w:val="000000"/>
          <w:sz w:val="28"/>
        </w:rPr>
        <w:t>
</w:t>
      </w:r>
      <w:r>
        <w:rPr>
          <w:rFonts w:ascii="Times New Roman"/>
          <w:b w:val="false"/>
          <w:i w:val="false"/>
          <w:color w:val="000000"/>
          <w:sz w:val="28"/>
        </w:rPr>
        <w:t>
      5. Жобалауға арналған тапсырманы жасау, келісу және бекіту, сондай-ақ жобаларды (жобалау алдындағы немесе жобалау-сметалық құжаттаманы) әзірлеу тәртібі және олардың құрамы мемлекеттік құрылыс нормаларымен және ережелерімен белгіленеді.</w:t>
      </w:r>
    </w:p>
    <w:bookmarkEnd w:id="8"/>
    <w:bookmarkStart w:name="z26" w:id="9"/>
    <w:p>
      <w:pPr>
        <w:spacing w:after="0"/>
        <w:ind w:left="0"/>
        <w:jc w:val="left"/>
      </w:pPr>
      <w:r>
        <w:rPr>
          <w:rFonts w:ascii="Times New Roman"/>
          <w:b/>
          <w:i w:val="false"/>
          <w:color w:val="000000"/>
        </w:rPr>
        <w:t xml:space="preserve"> 
2. Жергілікті атқарушы органдардың шешімдері</w:t>
      </w:r>
    </w:p>
    <w:bookmarkEnd w:id="9"/>
    <w:bookmarkStart w:name="z27" w:id="10"/>
    <w:p>
      <w:pPr>
        <w:spacing w:after="0"/>
        <w:ind w:left="0"/>
        <w:jc w:val="both"/>
      </w:pPr>
      <w:r>
        <w:rPr>
          <w:rFonts w:ascii="Times New Roman"/>
          <w:b w:val="false"/>
          <w:i w:val="false"/>
          <w:color w:val="000000"/>
          <w:sz w:val="28"/>
        </w:rPr>
        <w:t>
      6. Ғимараттардың үй-жайларын (жекелеген беліктерін) салуды жүзеге асыруды не қолданыстағыларын қайта жаңартуды (қайта жоспарлауды, қайта жабдықтауды) ұйғарған мүдделі жеке немесе заңды тұлғаның (өтініш берушінің) жазбаша өтініші бойынша сәулет және қала құрылысы саласында функцияларды жүзеге асыратын тиісті жергілікті атқарушы органының құрылымдық бөлімшелері:</w:t>
      </w:r>
      <w:r>
        <w:br/>
      </w:r>
      <w:r>
        <w:rPr>
          <w:rFonts w:ascii="Times New Roman"/>
          <w:b w:val="false"/>
          <w:i w:val="false"/>
          <w:color w:val="000000"/>
          <w:sz w:val="28"/>
        </w:rPr>
        <w:t>
</w:t>
      </w:r>
      <w:r>
        <w:rPr>
          <w:rFonts w:ascii="Times New Roman"/>
          <w:b w:val="false"/>
          <w:i w:val="false"/>
          <w:color w:val="000000"/>
          <w:sz w:val="28"/>
        </w:rPr>
        <w:t>
      1) өтініш берушіге жерге тиісті құқық беру туралы;</w:t>
      </w:r>
      <w:r>
        <w:br/>
      </w:r>
      <w:r>
        <w:rPr>
          <w:rFonts w:ascii="Times New Roman"/>
          <w:b w:val="false"/>
          <w:i w:val="false"/>
          <w:color w:val="000000"/>
          <w:sz w:val="28"/>
        </w:rPr>
        <w:t>
</w:t>
      </w:r>
      <w:r>
        <w:rPr>
          <w:rFonts w:ascii="Times New Roman"/>
          <w:b w:val="false"/>
          <w:i w:val="false"/>
          <w:color w:val="000000"/>
          <w:sz w:val="28"/>
        </w:rPr>
        <w:t>
      2) қолданыстағы ғимараттардың үй-жайларын (жекелеген бөліктерін) қайта жаңарту (қайта жоспарлау, қайта жабдықтау) туралы тиісті шешім қабылдайды.</w:t>
      </w:r>
      <w:r>
        <w:br/>
      </w:r>
      <w:r>
        <w:rPr>
          <w:rFonts w:ascii="Times New Roman"/>
          <w:b w:val="false"/>
          <w:i w:val="false"/>
          <w:color w:val="000000"/>
          <w:sz w:val="28"/>
        </w:rPr>
        <w:t>
</w:t>
      </w:r>
      <w:r>
        <w:rPr>
          <w:rFonts w:ascii="Times New Roman"/>
          <w:b w:val="false"/>
          <w:i w:val="false"/>
          <w:color w:val="000000"/>
          <w:sz w:val="28"/>
        </w:rPr>
        <w:t>
      7. Ғимараттардың үй-жайларын (жекелеген бөліктерін) салуды жүзеге асыруды не қолданыстағыларын қайта жаңартуды (қайта жоспарлауды, қайта жабдықтауды) ұйғарған адамның (өтініш берушінің) жазбаша өтінішінде, тиісінше:</w:t>
      </w:r>
      <w:r>
        <w:br/>
      </w:r>
      <w:r>
        <w:rPr>
          <w:rFonts w:ascii="Times New Roman"/>
          <w:b w:val="false"/>
          <w:i w:val="false"/>
          <w:color w:val="000000"/>
          <w:sz w:val="28"/>
        </w:rPr>
        <w:t>
</w:t>
      </w:r>
      <w:r>
        <w:rPr>
          <w:rFonts w:ascii="Times New Roman"/>
          <w:b w:val="false"/>
          <w:i w:val="false"/>
          <w:color w:val="000000"/>
          <w:sz w:val="28"/>
        </w:rPr>
        <w:t>
      1) жеке тұлғалар үшін - өтініш берушінің тегі, аты, әкесінің аты, мекенжайы және телефоны, салық төлеушінің тіркеу нөмірі (СТН) не жеке </w:t>
      </w:r>
      <w:r>
        <w:rPr>
          <w:rFonts w:ascii="Times New Roman"/>
          <w:b w:val="false"/>
          <w:i w:val="false"/>
          <w:color w:val="000000"/>
          <w:sz w:val="28"/>
        </w:rPr>
        <w:t>сәйкестендіру нөмірі</w:t>
      </w:r>
      <w:r>
        <w:rPr>
          <w:rFonts w:ascii="Times New Roman"/>
          <w:b w:val="false"/>
          <w:i w:val="false"/>
          <w:color w:val="000000"/>
          <w:sz w:val="28"/>
        </w:rPr>
        <w:t xml:space="preserve"> (ЖСН);</w:t>
      </w:r>
      <w:r>
        <w:br/>
      </w:r>
      <w:r>
        <w:rPr>
          <w:rFonts w:ascii="Times New Roman"/>
          <w:b w:val="false"/>
          <w:i w:val="false"/>
          <w:color w:val="000000"/>
          <w:sz w:val="28"/>
        </w:rPr>
        <w:t>
</w:t>
      </w:r>
      <w:r>
        <w:rPr>
          <w:rFonts w:ascii="Times New Roman"/>
          <w:b w:val="false"/>
          <w:i w:val="false"/>
          <w:color w:val="000000"/>
          <w:sz w:val="28"/>
        </w:rPr>
        <w:t>
      2) заңды тұлғалар үшін - ұйымның атауы, оның мемлекеттік тіркеу нөмірі, басшының тегі, аты, әкесінің аты, почтаның мекенжайы мен телефоны, салық төлеушінің тіркеу нөмірі (СТН) не </w:t>
      </w:r>
      <w:r>
        <w:rPr>
          <w:rFonts w:ascii="Times New Roman"/>
          <w:b w:val="false"/>
          <w:i w:val="false"/>
          <w:color w:val="000000"/>
          <w:sz w:val="28"/>
        </w:rPr>
        <w:t>бизнес сәйкестендіру нөмірі</w:t>
      </w:r>
      <w:r>
        <w:rPr>
          <w:rFonts w:ascii="Times New Roman"/>
          <w:b w:val="false"/>
          <w:i w:val="false"/>
          <w:color w:val="000000"/>
          <w:sz w:val="28"/>
        </w:rPr>
        <w:t xml:space="preserve"> (БСН);</w:t>
      </w:r>
      <w:r>
        <w:br/>
      </w:r>
      <w:r>
        <w:rPr>
          <w:rFonts w:ascii="Times New Roman"/>
          <w:b w:val="false"/>
          <w:i w:val="false"/>
          <w:color w:val="000000"/>
          <w:sz w:val="28"/>
        </w:rPr>
        <w:t>
</w:t>
      </w:r>
      <w:r>
        <w:rPr>
          <w:rFonts w:ascii="Times New Roman"/>
          <w:b w:val="false"/>
          <w:i w:val="false"/>
          <w:color w:val="000000"/>
          <w:sz w:val="28"/>
        </w:rPr>
        <w:t>
      3) құрылысы ұйғарылып отырған объектінің мақсаты және негізгі параметрлері (есептелген қуаты, жалпы алаңы, қабаттылығы, сыйымдылығы, өткізу қабілеті және тағы сол сияқтылар);</w:t>
      </w:r>
      <w:r>
        <w:br/>
      </w:r>
      <w:r>
        <w:rPr>
          <w:rFonts w:ascii="Times New Roman"/>
          <w:b w:val="false"/>
          <w:i w:val="false"/>
          <w:color w:val="000000"/>
          <w:sz w:val="28"/>
        </w:rPr>
        <w:t>
</w:t>
      </w:r>
      <w:r>
        <w:rPr>
          <w:rFonts w:ascii="Times New Roman"/>
          <w:b w:val="false"/>
          <w:i w:val="false"/>
          <w:color w:val="000000"/>
          <w:sz w:val="28"/>
        </w:rPr>
        <w:t>
      4) құрылыс учаскесін орналастыру болжанған (қалап алынған) орын негіздемесі;</w:t>
      </w:r>
      <w:r>
        <w:br/>
      </w:r>
      <w:r>
        <w:rPr>
          <w:rFonts w:ascii="Times New Roman"/>
          <w:b w:val="false"/>
          <w:i w:val="false"/>
          <w:color w:val="000000"/>
          <w:sz w:val="28"/>
        </w:rPr>
        <w:t>
</w:t>
      </w:r>
      <w:r>
        <w:rPr>
          <w:rFonts w:ascii="Times New Roman"/>
          <w:b w:val="false"/>
          <w:i w:val="false"/>
          <w:color w:val="000000"/>
          <w:sz w:val="28"/>
        </w:rPr>
        <w:t>
      5) қайта жаңартуға (қайта жоспарлауға, қайта жабдықтауға) жататын қолданыстағы ғимараттардың, үй-жайлардың (жекелеген бөліктерінің) мекенжайы (орналасқан жері) көрсетіледі.</w:t>
      </w:r>
      <w:r>
        <w:br/>
      </w:r>
      <w:r>
        <w:rPr>
          <w:rFonts w:ascii="Times New Roman"/>
          <w:b w:val="false"/>
          <w:i w:val="false"/>
          <w:color w:val="000000"/>
          <w:sz w:val="28"/>
        </w:rPr>
        <w:t>
</w:t>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w:t>
      </w:r>
      <w:r>
        <w:rPr>
          <w:rFonts w:ascii="Times New Roman"/>
          <w:b w:val="false"/>
          <w:i w:val="false"/>
          <w:color w:val="000000"/>
          <w:sz w:val="28"/>
        </w:rPr>
        <w:t>шешім</w:t>
      </w:r>
      <w:r>
        <w:rPr>
          <w:rFonts w:ascii="Times New Roman"/>
          <w:b w:val="false"/>
          <w:i w:val="false"/>
          <w:color w:val="000000"/>
          <w:sz w:val="28"/>
        </w:rPr>
        <w:t xml:space="preserve"> алу үшін өтінішке:</w:t>
      </w:r>
      <w:r>
        <w:br/>
      </w:r>
      <w:r>
        <w:rPr>
          <w:rFonts w:ascii="Times New Roman"/>
          <w:b w:val="false"/>
          <w:i w:val="false"/>
          <w:color w:val="000000"/>
          <w:sz w:val="28"/>
        </w:rPr>
        <w:t>
</w:t>
      </w:r>
      <w:r>
        <w:rPr>
          <w:rFonts w:ascii="Times New Roman"/>
          <w:b w:val="false"/>
          <w:i w:val="false"/>
          <w:color w:val="000000"/>
          <w:sz w:val="28"/>
        </w:rPr>
        <w:t>
      1)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(тең меншік иелерінің) белгіленген өзгеріс пен оның параметрлеріне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2) егер үй-жайларды (тұрғын үйдің бөліктерін) жоспарланған қайта жаңарту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2012.11.16 </w:t>
      </w:r>
      <w:r>
        <w:rPr>
          <w:rFonts w:ascii="Times New Roman"/>
          <w:b w:val="false"/>
          <w:i w:val="false"/>
          <w:color w:val="000000"/>
          <w:sz w:val="28"/>
        </w:rPr>
        <w:t>N 1452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Егер өтініш беруші сұратылып отырған жер учаскесінің нақты орнын және мөлшерін (шекарасын) көрсеткен жағдайларда, онда сәулет және қала құрылысы саласындағы функцияларды жүзеге асыратын тиісті жергілікті атқарушы органының құрылымдық бөлімшелері одан құрылыс жүйесінде учаскенің орналасқан жеріне қатысты өтініш берушінің тілектеріне және ұйғарылып отырған (жоспарланып отырған) құрылыс объектісінің негізгі параметрлеріне негізделген нобайларды сұратады.</w:t>
      </w:r>
      <w:r>
        <w:br/>
      </w:r>
      <w:r>
        <w:rPr>
          <w:rFonts w:ascii="Times New Roman"/>
          <w:b w:val="false"/>
          <w:i w:val="false"/>
          <w:color w:val="000000"/>
          <w:sz w:val="28"/>
        </w:rPr>
        <w:t>
</w:t>
      </w:r>
      <w:r>
        <w:rPr>
          <w:rFonts w:ascii="Times New Roman"/>
          <w:b w:val="false"/>
          <w:i w:val="false"/>
          <w:color w:val="000000"/>
          <w:sz w:val="28"/>
        </w:rPr>
        <w:t>
      9. Объектілер салу үшін жер учаскесін сұраған кезде жергілікті атқарушы органның тапсырмасы бойынша жер учаскесін таңдау алдын ала жүзеге асырылады.</w:t>
      </w:r>
      <w:r>
        <w:br/>
      </w:r>
      <w:r>
        <w:rPr>
          <w:rFonts w:ascii="Times New Roman"/>
          <w:b w:val="false"/>
          <w:i w:val="false"/>
          <w:color w:val="000000"/>
          <w:sz w:val="28"/>
        </w:rPr>
        <w:t>
      Объект салу үшін жер учаскесін таңдау жерге орналастыру және қала құрылысы регламенттеріне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10. Өтініш берушіге жерге тиісті құқық беру туралы өтініштерді қарау, сондай-ақ оларды беруден уәжді бас тарту мерзімдерін </w:t>
      </w:r>
      <w:r>
        <w:rPr>
          <w:rFonts w:ascii="Times New Roman"/>
          <w:b w:val="false"/>
          <w:i w:val="false"/>
          <w:color w:val="000000"/>
          <w:sz w:val="28"/>
        </w:rPr>
        <w:t>Жер кодексі</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11. Тиісті жергілікті атқарушы органның өтініш берушіге жерге тиісті құқық беру туралы шешімі жобалау (жобалау-сметалық) құжаттаманың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12. Өтініш берушіге жерге тиісті құқық беру туралы оң шешім мүмкін болмаған жағдайларда, жергілікті атқарушы органдар өтініш берілген сәттен бастап 10 күнтізбелік күн ішінде өтініш берушіге (тапсырыс берушіге) оның осы құрылысты жүзеге асыру ниетіне қайшы келетін заңнамалық нормаларды (ережелерді, талаптарды, шектеулерді, сервитуттарды) көрсете отырып, уәжді бас тартумен жауап қайтаруға міндетті.</w:t>
      </w:r>
      <w:r>
        <w:br/>
      </w:r>
      <w:r>
        <w:rPr>
          <w:rFonts w:ascii="Times New Roman"/>
          <w:b w:val="false"/>
          <w:i w:val="false"/>
          <w:color w:val="000000"/>
          <w:sz w:val="28"/>
        </w:rPr>
        <w:t>
      Өтініш беруші жерге тиісті құқық беру не одан бас тарту туралы шешім қабылдау үшін қажетті толық құжаттар пакетін ұсынбаған жағдайда, жергілікті атқарушы органдар екі жұмыс күн ішінде өтініш берушіге өтінішті қараудан жазбаша уәжді бас тарту береді.</w:t>
      </w:r>
    </w:p>
    <w:bookmarkEnd w:id="10"/>
    <w:bookmarkStart w:name="z41" w:id="11"/>
    <w:p>
      <w:pPr>
        <w:spacing w:after="0"/>
        <w:ind w:left="0"/>
        <w:jc w:val="left"/>
      </w:pPr>
      <w:r>
        <w:rPr>
          <w:rFonts w:ascii="Times New Roman"/>
          <w:b/>
          <w:i w:val="false"/>
          <w:color w:val="000000"/>
        </w:rPr>
        <w:t xml:space="preserve"> 
3. Жобалау алдындағы рәсімдер мен бастапқы материалдарды</w:t>
      </w:r>
      <w:r>
        <w:br/>
      </w:r>
      <w:r>
        <w:rPr>
          <w:rFonts w:ascii="Times New Roman"/>
          <w:b/>
          <w:i w:val="false"/>
          <w:color w:val="000000"/>
        </w:rPr>
        <w:t>
(деректерді) беруге арналған өтініштерді қарау мерзімдері</w:t>
      </w:r>
    </w:p>
    <w:bookmarkEnd w:id="11"/>
    <w:bookmarkStart w:name="z42" w:id="12"/>
    <w:p>
      <w:pPr>
        <w:spacing w:after="0"/>
        <w:ind w:left="0"/>
        <w:jc w:val="both"/>
      </w:pPr>
      <w:r>
        <w:rPr>
          <w:rFonts w:ascii="Times New Roman"/>
          <w:b w:val="false"/>
          <w:i w:val="false"/>
          <w:color w:val="000000"/>
          <w:sz w:val="28"/>
        </w:rPr>
        <w:t>
      13. Сәулет-жоспарлау тапсырмасы мен инженерлік және коммуналдық қамтамасыз ету көздеріне қосуға арналған техникалық шарттарды сәулет және қала құрылысы саласындағы функцияларды жүзеге асыратын тиісті жергілікті атқарушы органдардың құрылымдық бөлімшесі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Егер инженерлік және коммуналдық қамтамасыз ету көздеріне қосуға арналған техникалық шарттарды алу қажет болса, олар сәулет-жоспарлау тапсырмасына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15. Тапсырыс беруші сәулет-жоспарлау тапсырмасын және  техникалық шарттарды алуға өтінішті сәулет және қала құрылысы саласындағы функцияларды жүзеге асыратын тиісті жергілікті атқарушы органдардың құрылымдық бөлімшесіне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жерге тиісті құқық беру немесе қолданыстағы ғимараттардың үй-жайларын (жекелеген бөліктерін) қайта жаңарту (қайта жоспарлау, қайта жабдықтау) туралы шешімі;</w:t>
      </w:r>
      <w:r>
        <w:br/>
      </w:r>
      <w:r>
        <w:rPr>
          <w:rFonts w:ascii="Times New Roman"/>
          <w:b w:val="false"/>
          <w:i w:val="false"/>
          <w:color w:val="000000"/>
          <w:sz w:val="28"/>
        </w:rPr>
        <w:t>
</w:t>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16. Сәулет және қала құрылысы саласындағы функцияларды жүзеге асыратын тиісті жергілікті атқарушы органдардың құрылымдық бөлімшесі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w:t>
      </w:r>
      <w:r>
        <w:rPr>
          <w:rFonts w:ascii="Times New Roman"/>
          <w:b w:val="false"/>
          <w:i w:val="false"/>
          <w:color w:val="000000"/>
          <w:sz w:val="28"/>
        </w:rPr>
        <w:t>
17. Инженерлік және коммуналдық қамтамасыз ету жөніндегі қызметтерді жеткізушілер сұрауды алған сәтінен бастап 5 жұмыс күні ішінде сәулет және қала құрылысы саласында функцияларды жүзеге асыратын тиісті жергілікті атқарушы органдардың құрылымдық бөлімшесіне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Өтініш беруші техникалық шарттарды беруден бас тартуға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шағымдана алады.</w:t>
      </w:r>
      <w:r>
        <w:br/>
      </w:r>
      <w:r>
        <w:rPr>
          <w:rFonts w:ascii="Times New Roman"/>
          <w:b w:val="false"/>
          <w:i w:val="false"/>
          <w:color w:val="000000"/>
          <w:sz w:val="28"/>
        </w:rPr>
        <w:t>
</w:t>
      </w:r>
      <w:r>
        <w:rPr>
          <w:rFonts w:ascii="Times New Roman"/>
          <w:b w:val="false"/>
          <w:i w:val="false"/>
          <w:color w:val="000000"/>
          <w:sz w:val="28"/>
        </w:rPr>
        <w:t>
      18.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объектілерді қоспағанда, объектілерді жобалау үшін сәулет-жоспарлау тапсырмасын және техникалық шарттарды беру жөніндегі өтініштерді қарау мерзімі өтініш берілген сәттен бастап сегіз жұмыс күнінен аспауға тиіс.</w:t>
      </w:r>
      <w:r>
        <w:br/>
      </w:r>
      <w:r>
        <w:rPr>
          <w:rFonts w:ascii="Times New Roman"/>
          <w:b w:val="false"/>
          <w:i w:val="false"/>
          <w:color w:val="000000"/>
          <w:sz w:val="28"/>
        </w:rPr>
        <w:t>
</w:t>
      </w:r>
      <w:r>
        <w:rPr>
          <w:rFonts w:ascii="Times New Roman"/>
          <w:b w:val="false"/>
          <w:i w:val="false"/>
          <w:color w:val="000000"/>
          <w:sz w:val="28"/>
        </w:rPr>
        <w:t>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арналған сәулет-жоспарлау тапсырмасын беру туралы өтінішті қарау немесе оларды беруден уәжді бас тарту мерзімдері өтініш берілген сәттен бастап үш жұмыс күнінен аспауға тиіс.</w:t>
      </w:r>
      <w:r>
        <w:br/>
      </w:r>
      <w:r>
        <w:rPr>
          <w:rFonts w:ascii="Times New Roman"/>
          <w:b w:val="false"/>
          <w:i w:val="false"/>
          <w:color w:val="000000"/>
          <w:sz w:val="28"/>
        </w:rPr>
        <w:t>
</w:t>
      </w:r>
      <w:r>
        <w:rPr>
          <w:rFonts w:ascii="Times New Roman"/>
          <w:b w:val="false"/>
          <w:i w:val="false"/>
          <w:color w:val="000000"/>
          <w:sz w:val="28"/>
        </w:rPr>
        <w:t>
      19.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20.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21. Егер сейсмикалық қауіптілігі жоғары аймақтағы (аудандағы) қолданыстағы ғимараттардың үй-жайларын (жекелеген бөліктерін) қайта жаңарту (қайта жоспарлау, қайта жабдықтау) ұйғарылған болса және сындарлы шешімдерді қайта қарауды талап ететін болса, он 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21-1. Егер қолданыстағы ғимараттардың үй-жайларын (жекелеген бөліктерін) қайта жаңарту (қайта жоспарлау, қайта жабдықтау) тірек және қоршау конструкцияларын, инженерлік жүйелер мен жабдықтарды өзгертуді қозғайтын, сондай-ақ қосымша жер учаскесін (аумақты, трассаны) бөліп беруді талап ететін болса, онда сәулет-жоспарлау тапсырмасында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 және қадағалау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21-1-тармақпен толықтырылды - ҚР Үкіметінің 2012.11.16 </w:t>
      </w:r>
      <w:r>
        <w:rPr>
          <w:rFonts w:ascii="Times New Roman"/>
          <w:b w:val="false"/>
          <w:i w:val="false"/>
          <w:color w:val="000000"/>
          <w:sz w:val="28"/>
        </w:rPr>
        <w:t>N 1452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Объект салуға немесе қолданыстағы ғимараттардың үй-жайларын (жекелеген бөліктерін) қайта жаңартуға (қайта жоспарлауға, қайта жабдықтауға) жер учаскесін беру (бөліп беру) талап етілмеген жағдайларда, сондай-ақ бұл мақсаттар үшін инженерлік және коммуналдық қамтамасыз ету көздеріне қосымша қосу немесе жүктемені арттыру қажет болмаса, онда сәулет-жоспарлау тапсырмасына тиісті жазба жазылады.</w:t>
      </w:r>
      <w:r>
        <w:br/>
      </w:r>
      <w:r>
        <w:rPr>
          <w:rFonts w:ascii="Times New Roman"/>
          <w:b w:val="false"/>
          <w:i w:val="false"/>
          <w:color w:val="000000"/>
          <w:sz w:val="28"/>
        </w:rPr>
        <w:t>
</w:t>
      </w:r>
      <w:r>
        <w:rPr>
          <w:rFonts w:ascii="Times New Roman"/>
          <w:b w:val="false"/>
          <w:i w:val="false"/>
          <w:color w:val="000000"/>
          <w:sz w:val="28"/>
        </w:rPr>
        <w:t>
      23. Ғимараттардың үй-жайларын (жекелеген бөліктерін) салу және қолданыстағыларын қайта жаңарту (қайта жоспарлау, қайта жабдықтау) жобасына сараптама жүргізу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24. Тапсырыс беруші (меншік иесі) қабылдаған шешім бойынша сараптама мынадай жобалар бойынша жүргізілмеуі мүмкін:</w:t>
      </w:r>
      <w:r>
        <w:br/>
      </w:r>
      <w:r>
        <w:rPr>
          <w:rFonts w:ascii="Times New Roman"/>
          <w:b w:val="false"/>
          <w:i w:val="false"/>
          <w:color w:val="000000"/>
          <w:sz w:val="28"/>
        </w:rPr>
        <w:t>
</w:t>
      </w:r>
      <w:r>
        <w:rPr>
          <w:rFonts w:ascii="Times New Roman"/>
          <w:b w:val="false"/>
          <w:i w:val="false"/>
          <w:color w:val="000000"/>
          <w:sz w:val="28"/>
        </w:rPr>
        <w:t>
      1) жергілікті сәулет және қала құрылысы органдарының сәулет-жоспарлау тапсырмасына сәйкес лицензиялары бар адамдар орындаған жеке тұрғын үйлер. Бұл қағида сейсмикалық қауіптілігі жоғары немесе өзге де ерекше геологиялық (гидрогеологиялық) және геотехникалық жағдайларды, арнайы жобалау шешімдері мен оларды сату кезіндегі іс-шараларды талап ететін аудандардағы (аймақтардан) жеке тұрғын үй құрылысына қолданылмайды;</w:t>
      </w:r>
      <w:r>
        <w:br/>
      </w:r>
      <w:r>
        <w:rPr>
          <w:rFonts w:ascii="Times New Roman"/>
          <w:b w:val="false"/>
          <w:i w:val="false"/>
          <w:color w:val="000000"/>
          <w:sz w:val="28"/>
        </w:rPr>
        <w:t>
</w:t>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үй-жайлар;</w:t>
      </w:r>
      <w:r>
        <w:br/>
      </w:r>
      <w:r>
        <w:rPr>
          <w:rFonts w:ascii="Times New Roman"/>
          <w:b w:val="false"/>
          <w:i w:val="false"/>
          <w:color w:val="000000"/>
          <w:sz w:val="28"/>
        </w:rPr>
        <w:t>
</w:t>
      </w:r>
      <w:r>
        <w:rPr>
          <w:rFonts w:ascii="Times New Roman"/>
          <w:b w:val="false"/>
          <w:i w:val="false"/>
          <w:color w:val="000000"/>
          <w:sz w:val="28"/>
        </w:rPr>
        <w:t>
      3) жеке үй жанындағы учаскелердің аумағындағы, сондай-ақ бау-бақша серіктестіктерінің (қоғамдарының) учаскелеріндегі шаруашылық-тұрмыстық құрылыстар;</w:t>
      </w:r>
      <w:r>
        <w:br/>
      </w:r>
      <w:r>
        <w:rPr>
          <w:rFonts w:ascii="Times New Roman"/>
          <w:b w:val="false"/>
          <w:i w:val="false"/>
          <w:color w:val="000000"/>
          <w:sz w:val="28"/>
        </w:rPr>
        <w:t>
</w:t>
      </w:r>
      <w:r>
        <w:rPr>
          <w:rFonts w:ascii="Times New Roman"/>
          <w:b w:val="false"/>
          <w:i w:val="false"/>
          <w:color w:val="000000"/>
          <w:sz w:val="28"/>
        </w:rPr>
        <w:t>
      4) жұмыс істеп тұрған инженерлік желілерді өзгертуді талап етпейтін үй жанындағы және саяжай учаскелерін абаттандыру;</w:t>
      </w:r>
      <w:r>
        <w:br/>
      </w:r>
      <w:r>
        <w:rPr>
          <w:rFonts w:ascii="Times New Roman"/>
          <w:b w:val="false"/>
          <w:i w:val="false"/>
          <w:color w:val="000000"/>
          <w:sz w:val="28"/>
        </w:rPr>
        <w:t>
</w:t>
      </w:r>
      <w:r>
        <w:rPr>
          <w:rFonts w:ascii="Times New Roman"/>
          <w:b w:val="false"/>
          <w:i w:val="false"/>
          <w:color w:val="000000"/>
          <w:sz w:val="28"/>
        </w:rPr>
        <w:t>
      5) контейнерлік және блоктық орындаудың ұтқыр кешендері, сондай-ақ жиналмалы-бұзылмалы конструкциялардан тұрғызылған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w:t>
      </w:r>
      <w:r>
        <w:br/>
      </w:r>
      <w:r>
        <w:rPr>
          <w:rFonts w:ascii="Times New Roman"/>
          <w:b w:val="false"/>
          <w:i w:val="false"/>
          <w:color w:val="000000"/>
          <w:sz w:val="28"/>
        </w:rPr>
        <w:t>
</w:t>
      </w:r>
      <w:r>
        <w:rPr>
          <w:rFonts w:ascii="Times New Roman"/>
          <w:b w:val="false"/>
          <w:i w:val="false"/>
          <w:color w:val="000000"/>
          <w:sz w:val="28"/>
        </w:rPr>
        <w:t>
      6) саны елу бірліктен аспайтын автомашинасы бар ашық үлгідегі автотұрақтар, сондай-ақ екіден аспайтын автомашинаға арналған бокстары бар гараждар;</w:t>
      </w:r>
      <w:r>
        <w:br/>
      </w:r>
      <w:r>
        <w:rPr>
          <w:rFonts w:ascii="Times New Roman"/>
          <w:b w:val="false"/>
          <w:i w:val="false"/>
          <w:color w:val="000000"/>
          <w:sz w:val="28"/>
        </w:rPr>
        <w:t>
</w:t>
      </w:r>
      <w:r>
        <w:rPr>
          <w:rFonts w:ascii="Times New Roman"/>
          <w:b w:val="false"/>
          <w:i w:val="false"/>
          <w:color w:val="000000"/>
          <w:sz w:val="28"/>
        </w:rPr>
        <w:t>
      7) қолданыстағы ғимараттарда жүзеге асырылатын және тіреу конструкцияларын өзгертуді талап етпейтін өндірістік емес мақсаттағы үй-жайларды қайта жоспарлау (қайта жабдықтау);</w:t>
      </w:r>
      <w:r>
        <w:br/>
      </w:r>
      <w:r>
        <w:rPr>
          <w:rFonts w:ascii="Times New Roman"/>
          <w:b w:val="false"/>
          <w:i w:val="false"/>
          <w:color w:val="000000"/>
          <w:sz w:val="28"/>
        </w:rPr>
        <w:t>
</w:t>
      </w:r>
      <w:r>
        <w:rPr>
          <w:rFonts w:ascii="Times New Roman"/>
          <w:b w:val="false"/>
          <w:i w:val="false"/>
          <w:color w:val="000000"/>
          <w:sz w:val="28"/>
        </w:rPr>
        <w:t xml:space="preserve">
      8) инженерлік желілерді электр коррозиясынан сақтау; </w:t>
      </w:r>
      <w:r>
        <w:br/>
      </w:r>
      <w:r>
        <w:rPr>
          <w:rFonts w:ascii="Times New Roman"/>
          <w:b w:val="false"/>
          <w:i w:val="false"/>
          <w:color w:val="000000"/>
          <w:sz w:val="28"/>
        </w:rPr>
        <w:t>
</w:t>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w:t>
      </w:r>
      <w:r>
        <w:rPr>
          <w:rFonts w:ascii="Times New Roman"/>
          <w:b w:val="false"/>
          <w:i w:val="false"/>
          <w:color w:val="000000"/>
          <w:sz w:val="28"/>
        </w:rPr>
        <w:t>
      10) шағын сәулеттік нысандар мен аумақтардың қоршаулары;</w:t>
      </w:r>
      <w:r>
        <w:br/>
      </w:r>
      <w:r>
        <w:rPr>
          <w:rFonts w:ascii="Times New Roman"/>
          <w:b w:val="false"/>
          <w:i w:val="false"/>
          <w:color w:val="000000"/>
          <w:sz w:val="28"/>
        </w:rPr>
        <w:t>
</w:t>
      </w:r>
      <w:r>
        <w:rPr>
          <w:rFonts w:ascii="Times New Roman"/>
          <w:b w:val="false"/>
          <w:i w:val="false"/>
          <w:color w:val="000000"/>
          <w:sz w:val="28"/>
        </w:rPr>
        <w:t>
      11) ғимараттардың (құрылыстардың) маңындағы ашық спорт алаңдары, жаяусоқпақтар, төселген тастар;</w:t>
      </w:r>
      <w:r>
        <w:br/>
      </w:r>
      <w:r>
        <w:rPr>
          <w:rFonts w:ascii="Times New Roman"/>
          <w:b w:val="false"/>
          <w:i w:val="false"/>
          <w:color w:val="000000"/>
          <w:sz w:val="28"/>
        </w:rPr>
        <w:t>
</w:t>
      </w:r>
      <w:r>
        <w:rPr>
          <w:rFonts w:ascii="Times New Roman"/>
          <w:b w:val="false"/>
          <w:i w:val="false"/>
          <w:color w:val="000000"/>
          <w:sz w:val="28"/>
        </w:rPr>
        <w:t>
      12) технологиялық ресурсы таусылған және кәсіпорынды (цехты) қайта жаңартуды немесе қайта бейімдеуді талап етпейтін бірлі-жарым технологиялық немесе инженерлік жабдықтарды жөндеу және ауыстыру;</w:t>
      </w:r>
      <w:r>
        <w:br/>
      </w:r>
      <w:r>
        <w:rPr>
          <w:rFonts w:ascii="Times New Roman"/>
          <w:b w:val="false"/>
          <w:i w:val="false"/>
          <w:color w:val="000000"/>
          <w:sz w:val="28"/>
        </w:rPr>
        <w:t>
</w:t>
      </w:r>
      <w:r>
        <w:rPr>
          <w:rFonts w:ascii="Times New Roman"/>
          <w:b w:val="false"/>
          <w:i w:val="false"/>
          <w:color w:val="000000"/>
          <w:sz w:val="28"/>
        </w:rPr>
        <w:t>
      13) қолданыстағы ғимараттардың үй-жайларын (жекелеген бөліктерін) лицензиясы бар тұлғалар орындаған және қосымша жер учаскесін бөлуді (аумақты бөліп беруді) талап етпейтін, тіреу және қоршау конструкцияларын, инженерлік жүйелер мен жабдықтарды өзгертуге байланысты емес қайта жаңарту (қайта жоспарлау, қайта жабдықтау), ол туралы жоба авторының (жобаның бас инженерінің, жобаның бас сәулетшісінің) тиісті жазбасы болады;</w:t>
      </w:r>
      <w:r>
        <w:br/>
      </w:r>
      <w:r>
        <w:rPr>
          <w:rFonts w:ascii="Times New Roman"/>
          <w:b w:val="false"/>
          <w:i w:val="false"/>
          <w:color w:val="000000"/>
          <w:sz w:val="28"/>
        </w:rPr>
        <w:t>
</w:t>
      </w:r>
      <w:r>
        <w:rPr>
          <w:rFonts w:ascii="Times New Roman"/>
          <w:b w:val="false"/>
          <w:i w:val="false"/>
          <w:color w:val="000000"/>
          <w:sz w:val="28"/>
        </w:rPr>
        <w:t>
      14) азаматтардың жеке пайдалануына арналған техникалық күрделі емес басқа да құрылыстар.</w:t>
      </w:r>
      <w:r>
        <w:br/>
      </w:r>
      <w:r>
        <w:rPr>
          <w:rFonts w:ascii="Times New Roman"/>
          <w:b w:val="false"/>
          <w:i w:val="false"/>
          <w:color w:val="000000"/>
          <w:sz w:val="28"/>
        </w:rPr>
        <w:t>
</w:t>
      </w:r>
      <w:r>
        <w:rPr>
          <w:rFonts w:ascii="Times New Roman"/>
          <w:b w:val="false"/>
          <w:i w:val="false"/>
          <w:color w:val="000000"/>
          <w:sz w:val="28"/>
        </w:rPr>
        <w:t>
      25. Сәулет-жоспарлау тапсырмасына реңдік шешімдер және ғимараттардың (құрылыстардың) қасбетін әрлеу материалдары пайдалану, сондай-ақ олардың көлемдік-кеңістіктік шешімдері бойынша талаптар белгілеуге жол берілмейді.</w:t>
      </w:r>
      <w:r>
        <w:br/>
      </w:r>
      <w:r>
        <w:rPr>
          <w:rFonts w:ascii="Times New Roman"/>
          <w:b w:val="false"/>
          <w:i w:val="false"/>
          <w:color w:val="000000"/>
          <w:sz w:val="28"/>
        </w:rPr>
        <w:t>
</w:t>
      </w:r>
      <w:r>
        <w:rPr>
          <w:rFonts w:ascii="Times New Roman"/>
          <w:b w:val="false"/>
          <w:i w:val="false"/>
          <w:color w:val="000000"/>
          <w:sz w:val="28"/>
        </w:rPr>
        <w:t>
      26. Қолданыстағы (пайдаланылып отырған) объектілерге енгізілетін өзгерістердің жобасын әзірлеушілер жобалау құжаттамасында қолданыстағы ғимараттардың үй-жайларын (жекелеген бөліктерін) қайта жаңарту (қайта жоспарлау, қайта жабдықтау) жөніндегі жұмыстардың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w:t>
      </w:r>
      <w:r>
        <w:rPr>
          <w:rFonts w:ascii="Times New Roman"/>
          <w:b w:val="false"/>
          <w:i w:val="false"/>
          <w:color w:val="000000"/>
          <w:sz w:val="28"/>
        </w:rPr>
        <w:t>
      27.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15 жұмыс күнін құрайды:</w:t>
      </w:r>
      <w:r>
        <w:br/>
      </w:r>
      <w:r>
        <w:rPr>
          <w:rFonts w:ascii="Times New Roman"/>
          <w:b w:val="false"/>
          <w:i w:val="false"/>
          <w:color w:val="000000"/>
          <w:sz w:val="28"/>
        </w:rPr>
        <w:t>
</w:t>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w:t>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w:t>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p>
    <w:bookmarkEnd w:id="12"/>
    <w:bookmarkStart w:name="z12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мамырдағы </w:t>
      </w:r>
      <w:r>
        <w:br/>
      </w:r>
      <w:r>
        <w:rPr>
          <w:rFonts w:ascii="Times New Roman"/>
          <w:b w:val="false"/>
          <w:i w:val="false"/>
          <w:color w:val="000000"/>
          <w:sz w:val="28"/>
        </w:rPr>
        <w:t xml:space="preserve">
N 425 қаулысымен  </w:t>
      </w:r>
      <w:r>
        <w:br/>
      </w:r>
      <w:r>
        <w:rPr>
          <w:rFonts w:ascii="Times New Roman"/>
          <w:b w:val="false"/>
          <w:i w:val="false"/>
          <w:color w:val="000000"/>
          <w:sz w:val="28"/>
        </w:rPr>
        <w:t xml:space="preserve">
бекітілген     </w:t>
      </w:r>
    </w:p>
    <w:bookmarkEnd w:id="13"/>
    <w:bookmarkStart w:name="z85" w:id="14"/>
    <w:p>
      <w:pPr>
        <w:spacing w:after="0"/>
        <w:ind w:left="0"/>
        <w:jc w:val="left"/>
      </w:pPr>
      <w:r>
        <w:rPr>
          <w:rFonts w:ascii="Times New Roman"/>
          <w:b/>
          <w:i w:val="false"/>
          <w:color w:val="000000"/>
        </w:rPr>
        <w:t xml:space="preserve"> 
Ғимараттардың үй-жайларын (жекелеген бөліктерін) салуға және</w:t>
      </w:r>
      <w:r>
        <w:br/>
      </w:r>
      <w:r>
        <w:rPr>
          <w:rFonts w:ascii="Times New Roman"/>
          <w:b/>
          <w:i w:val="false"/>
          <w:color w:val="000000"/>
        </w:rPr>
        <w:t>
қолданыстағыларын қайта жаңартуға (қайта жоспарлауға, қайта</w:t>
      </w:r>
      <w:r>
        <w:br/>
      </w:r>
      <w:r>
        <w:rPr>
          <w:rFonts w:ascii="Times New Roman"/>
          <w:b/>
          <w:i w:val="false"/>
          <w:color w:val="000000"/>
        </w:rPr>
        <w:t>
жабдықтауға) рұқсат беру рәсімдерінен өту қағидалары</w:t>
      </w:r>
    </w:p>
    <w:bookmarkEnd w:id="14"/>
    <w:p>
      <w:pPr>
        <w:spacing w:after="0"/>
        <w:ind w:left="0"/>
        <w:jc w:val="both"/>
      </w:pPr>
      <w:r>
        <w:rPr>
          <w:rFonts w:ascii="Times New Roman"/>
          <w:b w:val="false"/>
          <w:i w:val="false"/>
          <w:color w:val="ff0000"/>
          <w:sz w:val="28"/>
        </w:rPr>
        <w:t xml:space="preserve">      Ескерту. Қағидалар алынып тасталды - ҚР Үкіметінің 2012.11.16 </w:t>
      </w:r>
      <w:r>
        <w:rPr>
          <w:rFonts w:ascii="Times New Roman"/>
          <w:b w:val="false"/>
          <w:i w:val="false"/>
          <w:color w:val="ff0000"/>
          <w:sz w:val="28"/>
        </w:rPr>
        <w:t>№ 1452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2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мамырдағы </w:t>
      </w:r>
      <w:r>
        <w:br/>
      </w:r>
      <w:r>
        <w:rPr>
          <w:rFonts w:ascii="Times New Roman"/>
          <w:b w:val="false"/>
          <w:i w:val="false"/>
          <w:color w:val="000000"/>
          <w:sz w:val="28"/>
        </w:rPr>
        <w:t xml:space="preserve">
N 425 қаулысына   </w:t>
      </w:r>
      <w:r>
        <w:br/>
      </w:r>
      <w:r>
        <w:rPr>
          <w:rFonts w:ascii="Times New Roman"/>
          <w:b w:val="false"/>
          <w:i w:val="false"/>
          <w:color w:val="000000"/>
          <w:sz w:val="28"/>
        </w:rPr>
        <w:t xml:space="preserve">
қосымша      </w:t>
      </w:r>
    </w:p>
    <w:bookmarkEnd w:id="15"/>
    <w:bookmarkStart w:name="z107" w:id="1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6"/>
    <w:bookmarkStart w:name="z108" w:id="17"/>
    <w:p>
      <w:pPr>
        <w:spacing w:after="0"/>
        <w:ind w:left="0"/>
        <w:jc w:val="both"/>
      </w:pPr>
      <w:r>
        <w:rPr>
          <w:rFonts w:ascii="Times New Roman"/>
          <w:b w:val="false"/>
          <w:i w:val="false"/>
          <w:color w:val="000000"/>
          <w:sz w:val="28"/>
        </w:rPr>
        <w:t>
      1. "Жаңа объектілер салуға және қолда бар объектілерді өзгертуге рұқсат беретін рәсімдерді өткізу ережесін бекіту туралы" Қазақстан Республикасы Үкіметінің 2002 жылғы 13 желтоқсандағы N 1313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45, 449-құжат). </w:t>
      </w:r>
    </w:p>
    <w:bookmarkEnd w:id="17"/>
    <w:bookmarkStart w:name="z109" w:id="18"/>
    <w:p>
      <w:pPr>
        <w:spacing w:after="0"/>
        <w:ind w:left="0"/>
        <w:jc w:val="both"/>
      </w:pPr>
      <w:r>
        <w:rPr>
          <w:rFonts w:ascii="Times New Roman"/>
          <w:b w:val="false"/>
          <w:i w:val="false"/>
          <w:color w:val="000000"/>
          <w:sz w:val="28"/>
        </w:rPr>
        <w:t>
      2. "Қазақстан Республикасы Үкіметінің 2002 жылғы 13 желтоқсандағы N 1313 қаулысына өзгеріс енгізу туралы" Қазақстан Республикасы Үкіметінің 2004 жылғы 2 тамыздағы N 819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29, 381-құжат). </w:t>
      </w:r>
    </w:p>
    <w:bookmarkEnd w:id="18"/>
    <w:bookmarkStart w:name="z110" w:id="19"/>
    <w:p>
      <w:pPr>
        <w:spacing w:after="0"/>
        <w:ind w:left="0"/>
        <w:jc w:val="both"/>
      </w:pPr>
      <w:r>
        <w:rPr>
          <w:rFonts w:ascii="Times New Roman"/>
          <w:b w:val="false"/>
          <w:i w:val="false"/>
          <w:color w:val="000000"/>
          <w:sz w:val="28"/>
        </w:rPr>
        <w:t>
      3. "Қазақстан Республикасы Үкіметінің кейбір шешімдеріне сәулет, қала құрылысы және құрылыс мәселелері бойынша өзгерістер мен толықтырулар енгізу туралы" Қазақстан Республикасы Үкіметінің 2006 жылғы 7 шілдедегі N 647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25, 259-құжат) бекітілген Қазақстан Республикасы Үкіметінің сәулет, қала құрылысы және құрылыс мәселелері бойынша енгізілетін өзгерістер мен толықтырулардың 6-тармағы. </w:t>
      </w:r>
    </w:p>
    <w:bookmarkEnd w:id="19"/>
    <w:bookmarkStart w:name="z111" w:id="20"/>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2007 ж., N 13, 157-құжат) бекітілген Қазақстан Республикасы Үкіметінің кейбір шешімдеріне енгізілген өзгерістер мен толықтырулардың 10-тармағы.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