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461" w14:textId="2d95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сәуірдегі N 395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"Қазғарыш" ұлттық компаниясы" акционерлік қоғамының қайта аталуына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толықтырулар мен өзгерістер бекітілсін.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толықтырулар мен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21-102-жолмен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"21-102. "Қазақстан Ғарыш Сапары" ұлттық компаниясы" АҚ";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бөлімдегі реттік нөмірі 123-96-жол алып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ғарыш агенттігіне" деген бөлімде: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282-жолдағы "Қазғарыш" деген сөз "Қазақстан Ғарыш Сапары" деген сөздермен ауыстырылсын.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/>
          <w:color w:val="000000"/>
          <w:sz w:val="28"/>
        </w:rPr>
        <w:t>(4-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күші жойылды - ҚР Үкіметінің 2009.04.29. </w:t>
      </w:r>
      <w:r>
        <w:rPr>
          <w:rFonts w:ascii="Times New Roman"/>
          <w:b w:val="false"/>
          <w:i w:val="false"/>
          <w:color w:val="000000"/>
          <w:sz w:val="28"/>
        </w:rPr>
        <w:t xml:space="preserve">N 598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2011.04.06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33, 357-құжат):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тұлғалардың жарғылық капиталын қалыптастыруға және ұлғайтуға арналған бюджеттік инвестициялар" деген кестеде: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3-жолдың 2-бағанындағы "Қазғарыш" деген сөз "Қазақстан Ғарыш Сапары" деген сөздермен ауыстырылсын;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назарға алынған "Ұлттық компанияларды дамытудың 2007-2009 жылдарға арналған негізгі бағыттары мен негізгі көрсеткіштерінің болжамы" деген 6-бөлімде: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"2007-2009 жылдарға арналған перспективалар" деген бөліктегі мазмұнда: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абзацтағы "Қазғарыш" деген сөз "Қазақстан Ғарыш Сапары" деген сөздермен ауыстырылсын;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"2007-2009 жылдарға арналған перспективалар" деген кіші бөлімдегі: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"Қазғарыш" ҰК" АҚ деген тараудың тақырыбындағы "Қазғарыш" деген сөз "Қазақстан Ғарыш Сапары" деген сөздермен ауыстырылсын;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компанияларды дамытудың 2007-2009 жылдарға арналған негізгі көрсеткіштері" деген кестенің мәтініндегі "Қазғарыш" деген сөз "Қазақстан Ғарыш Сапары" деген сөздермен ауыстырылсын.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"2007-2009 жылдарға арналған "Байқоңыр" кешенінің инфрақұрылымын дамыту" бағдарламасын бекіту туралы" Қазақстан Республикасы Үкіметінің 2006 жылғы 30 қыркүйектегі N 954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36, 406-құжат):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2007-2009 жылдарға арналған "Байқоңыр" кешенінің инфрақұрылымын дамыту"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мен тетігі" деген 5-бөлімде: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"Байқоңыр қаласында тұрғын үйлер мен қонақ үй кешенін салу" деген 5.7-кіші бөлімде: 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"Қазғарыш" деген сөз "Қазақстан Ғарыш Сапары" деген сөздермен ауыстырылсын.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әлеуметтік-экономикалық дамуының 2008-2010 жылдарға арналған орта мерзімді жоспары туралы" Қазақстан Республикасы Үкіметінің 2007 жылғы 29 тамыздағы N 753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32, 354-құжат):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2008-2010 жылдарға арналған орта мерзімді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назарға алынған "Ұлттық компаниялардың 2008-2010 жылдарға арналған негізгі бағыттары мен негізгі көрсеткіштерінің болжамы" деген 6-бөлімде: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"Қазғарыш" деген сөз "Қазақстан Ғарыш Сапары" деген сөздермен ауыстырылсын;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"2008-2010 жылдарға арналған перспективалар" деген кіші бөлімдегі: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"Қазғарыш" ұлттық компаниясы" АҚ деген тараудың тақырыбындағы "Қазғарыш" деген сөз "Қазақстан Ғарыш Сапары" деген сөздермен ауыстырылсын;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компанияларды дамытудың 2008-2010 жылдарға арналған негізгі көрсеткіштері" деген кестенің мәтініндегі "Қазғарыш" деген сөз "Қазақстан Ғарыш Сапары" деген сөздермен ауыстырылсын.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