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c024" w14:textId="e7ec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Әскери мүлікті уақытша әкелу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24 сәуірдегі N 388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Әскери мүлікті алдағы көрсетуге байланысты Қазақстан Республикасы Қаржы министрлігінің Кеден комитеті осы қаулыға қосымшаға сәйкес тауарларды және көлік құралдарын уақытша әкелу режимінде кедендік ресімдеуді қамтамасыз етсін.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Қорғаныс министрлігі осы қаулыдан туындайтын шараларды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2008 жылғы 24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N 388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қосымша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Тауарлардың және көлік құралдарының тізбесі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913"/>
        <w:gridCol w:w="71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Ұйымның атауы 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Қару-жарақ 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"Рособоронэкспорт"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ФМБК, Ресей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Федерациясы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КамАЗ базасындағы Воин-2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жауынгерлік дөңгелекті машинасы;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ЖЖМТ - танктерді сүйемелдеу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жауынгерлік машинасы;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ГАЗ-2330»"Тигр"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"Укрспецэкспорт"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МК, Украина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ЖЖМ-1М (қару-жарағы: 30 мм ЗТМ-1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зеңбірегі; 7,62 мм отшашары; АГ-17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гранатаатқышы);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КТ-ЖБШ (қару-жарағы: 30 мм ЗТМ-1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зеңбірегі; ПКТ; АГ-17 гранатаатқышы);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БТР-70 (қару-жарағы: 30 мм ЗТМ-1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зеңбірегі; ПКТ; КамАЗ-74013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қозғалтқышы)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"Soltam Systems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LTD" компаниясы,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Израиль Мемлекеті   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құрлық әскерлеріне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алдыңғы байқаушыға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тактикалық компьютер;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байланыс құралдары;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навигацияның инерциялық жүйесі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INS+GDU компьютері;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пилотсыз ұшу аппараты;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MVR снаряды бастапқы жылдамдығының радары;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метеожабдық;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"TAS" байқау жүйесі және GLS зеңбіректерінің көздеу жүйесі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"ІМІ" концерні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(Израилъ 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өнеркәсібі),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Израиль Мемлекеті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"Aerostar" пилотсыз ұшу аппаратының жиынтығы;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мина модельдерінің макеттері;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- 0.5" оқтары (демонстрациялық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инертті);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"Далила" зымыранының макеті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үдеткіш (2 жәшік);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автоматтандырылған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жүйесінің жиынтығы;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экстра зымыранының макеті;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қосу контейнері - экстра;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ЛАР зымыранының макеті;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ЛАР қосу контейнерлері;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метеорологиялық жүйеге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көмекші жабдық;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TISAS (TIFCS) түнде көру аспабы және Т-72 танкісіне арналған атуды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жүйесі;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ЛАР зымырандары - 13 дана;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радиостанция (TADIRAN);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- 12.7 мм отшашары бар ірі 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модулінің моделі;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навигация жүйесінің бұйымы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BMS нысаналарын анықтау жүйесі;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D363xx-00 моделінің 30 мм 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ату модульдеріне арналған құралдар үшін аксессуарлар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жәшік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"Aselsan" компаниясы, Түркия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кунг;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MAGN централ автоматтандырылған телефон станциясы;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VRC 5112 радиожиынтығы;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цифрлы терминал;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- 9651 қол радиосы мен аксессуар-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(батарея, антенна, зарядтау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қондырғысы, адаптер);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- 9661 тасымалды радиосы;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VHF АРСО25 қол радиосы мен аксессуарлары;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VHF АРСО25 тасымалды радиосы мен аксессуарлары;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VНҒ АРСО25 тұрақты бірлігі мен аксессуарлары;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кабельдер;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МАТ антеннасы;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МАТ стандартты антеннасы;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командалық басқару компьютері;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ASM 18 LCD мониторы;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ASM 20 LCD мониторы;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ASK әскери клавиатурасы;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ККВ кабельдері;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НТ-7243 қол терминалы;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НТ кабельдері;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взвод және қоректеңдіруді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коммуникаторы;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взвод командирінің тасымалды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жабдығы;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взвод командирінің қол терминалы;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ВС-2001 батареяларын зарядтауыш;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тасымалды интерфейс;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тренога;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LT-7241 әскери ноутбугі;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LT кабельдерінің жинағы;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қоректендіру блогы (220/24);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хаб;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ноутбук;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Ethernet кабелі мен адаптері;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өткізгіштер мен кабельдер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"КAZSPECINZINIRING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EUROPA" uab,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Литва Республикасы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бейненысана, жылувизор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лазерлік нысана жиынтығы (STAWS);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басқару пульті (Gunners Display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Electronics and Control Panel);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метеостанция (Met Sensor);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зеңбірек көздеуішінің шолу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нысанасы (Gunners Display Unit);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танк командирінің компьютер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панелі (Commanders Display Unit);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зеңбіректің көздеу аспалы блогы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(INU Mounted on Gun Barrel);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дисплей және баллистикалық бақылауыш (Gunners Control Panel);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бинокулярлық дисплей (Ezi View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Vision Blok Assembly)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"ELBIT" компаниясы,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Израиль Мемлекеті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пилотсыз ұшу аппараты (БПЛА)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(HERMES 450);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әскерде қолданылатын спутниктік байланыс жабдығы (GLOBALITE);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тікұшаққа БПЛА бар бейнедабылдар-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тактикалық беруге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 (TVR);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пилоттың түнде көру көзілдірігі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жобаланатын пилотаж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деректері индикациясының шлемүсті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 (ANVIS-HUD);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навигациялық басқару жүйесі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(HELICOM);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тепловизорлық дүрбі (ATIM);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координаттарды беру мүмкіндігі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тасымалды тепловизорлық дүрбі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(CORAL CR);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мергендерге және отшашарларға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тепловизорлық нысаналар;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тасымалды лазерлік көрсеткіштер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(PLDR);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атуды тепловизорлық басқару жүйесі (TISAS);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цифрлы картаны пайдалана отырып,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ұрыс жүргізу жүйесі (BMS);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басқару және бақылау жүйесі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(DOMINATOR);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қашықтан басқаруы бар броньды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техникаға арналған ату нүктесі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(7,62 мм, 25 мм, 30 мм) (ORCWS);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Т-72 арналған лазерлік көздеу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ескерту жүйесі (ELAWS);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бригадалық деңгей тренажерлері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"IAI" компаниясы,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Израиль Мемлекеті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пилотсыз ұшу аппараты (БПЛА)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(Heron);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пилотсыз ұшу аппараты (БПЛА)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(Iview-50);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пилотсыз ұшу аппараты (БПЛА)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(Bird-400);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пилотсыз ұшу аппараты (БПЛА)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(Searcher);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"lora" зымыранының макеті.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