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b589" w14:textId="1c0b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24 сәуірдегі N 387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министрлігінің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1. Қоса беріліп отырған:</w:t>
      </w:r>
    </w:p>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2"/>
    <w:bookmarkStart w:name="z4" w:id="3"/>
    <w:p>
      <w:pPr>
        <w:spacing w:after="0"/>
        <w:ind w:left="0"/>
        <w:jc w:val="both"/>
      </w:pPr>
      <w:r>
        <w:rPr>
          <w:rFonts w:ascii="Times New Roman"/>
          <w:b w:val="false"/>
          <w:i w:val="false"/>
          <w:color w:val="000000"/>
          <w:sz w:val="28"/>
        </w:rPr>
        <w:t xml:space="preserve">
      3)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1-тармаққа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5" w:id="4"/>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құрылсын.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 Қаржы мониторингі комитетінің аумақтық органы - Алматы қаласы бойынша Қаржы мониторингі департаменті - мемлекеттік мекемесі құрылсын.</w:t>
      </w:r>
    </w:p>
    <w:bookmarkEnd w:id="5"/>
    <w:bookmarkStart w:name="z7" w:id="6"/>
    <w:p>
      <w:pPr>
        <w:spacing w:after="0"/>
        <w:ind w:left="0"/>
        <w:jc w:val="both"/>
      </w:pPr>
      <w:r>
        <w:rPr>
          <w:rFonts w:ascii="Times New Roman"/>
          <w:b w:val="false"/>
          <w:i w:val="false"/>
          <w:color w:val="000000"/>
          <w:sz w:val="28"/>
        </w:rPr>
        <w:t>
      4. Мыналар:</w:t>
      </w:r>
    </w:p>
    <w:bookmarkEnd w:id="6"/>
    <w:bookmarkStart w:name="z8" w:id="7"/>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аумақтық органдары - мемлекеттік мекемелері Қазақстан Республикасы Қаржы министрлігі Мемлекеттік мүлік және жекешелендіру комитетінің өңіраралық департаменттері - мемлекеттік мекемелері;</w:t>
      </w:r>
    </w:p>
    <w:bookmarkEnd w:id="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Дәрменсіз борышкерлермен жұмыс комитетінің аумақтық органдары - мемлекеттік мекемелері Қазақстан Республикасы Қаржы министрлігі Дәрменсіз борышкерлермен жұмыс комитетінің өңіраралық департаменттері - мемлекеттік мекемелері болып қайта ұйымдастырылсын;</w:t>
      </w:r>
    </w:p>
    <w:p>
      <w:pPr>
        <w:spacing w:after="0"/>
        <w:ind w:left="0"/>
        <w:jc w:val="both"/>
      </w:pPr>
      <w:r>
        <w:rPr>
          <w:rFonts w:ascii="Times New Roman"/>
          <w:b w:val="false"/>
          <w:i w:val="false"/>
          <w:color w:val="000000"/>
          <w:sz w:val="28"/>
        </w:rPr>
        <w:t xml:space="preserve">
      5. Мыналар: </w:t>
      </w:r>
    </w:p>
    <w:p>
      <w:pPr>
        <w:spacing w:after="0"/>
        <w:ind w:left="0"/>
        <w:jc w:val="both"/>
      </w:pPr>
      <w:r>
        <w:rPr>
          <w:rFonts w:ascii="Times New Roman"/>
          <w:b w:val="false"/>
          <w:i w:val="false"/>
          <w:color w:val="000000"/>
          <w:sz w:val="28"/>
        </w:rPr>
        <w:t>
      1) Қазақстан Республикасы Қаржы министрлігінің Қаржылық бақылау және мемлекеттік сатып алу комитеті Қазақстан Республикасы Қаржы министрлігінің Қаржылық бақылау комитеті болып;</w:t>
      </w:r>
    </w:p>
    <w:bookmarkStart w:name="z11"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 Салық комитетінің аумақтық органдары - мемлекеттік мекемелері;</w:t>
      </w:r>
    </w:p>
    <w:bookmarkEnd w:id="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Қаржы министрлігі Қаржылық бақылау және мемлекеттік сатып алу комитетінің аумақтық басқармалары - мемлекеттік мекемелері;</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Қаржы министрлігі Қазынашылық комитетінің аумақтық органдары - мемлекеттік мекемелері болып қайта аталсын.</w:t>
      </w:r>
    </w:p>
    <w:bookmarkStart w:name="z89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End w:id="9"/>
    <w:p>
      <w:pPr>
        <w:spacing w:after="0"/>
        <w:ind w:left="0"/>
        <w:jc w:val="both"/>
      </w:pPr>
      <w:r>
        <w:rPr>
          <w:rFonts w:ascii="Times New Roman"/>
          <w:b w:val="false"/>
          <w:i w:val="false"/>
          <w:color w:val="000000"/>
          <w:sz w:val="28"/>
        </w:rPr>
        <w:t xml:space="preserve">
      6. Қазақстан Республикасы Қаржы министрлігі Салық комитетінің </w:t>
      </w:r>
    </w:p>
    <w:p>
      <w:pPr>
        <w:spacing w:after="0"/>
        <w:ind w:left="0"/>
        <w:jc w:val="both"/>
      </w:pPr>
      <w:r>
        <w:rPr>
          <w:rFonts w:ascii="Times New Roman"/>
          <w:b w:val="false"/>
          <w:i w:val="false"/>
          <w:color w:val="000000"/>
          <w:sz w:val="28"/>
        </w:rPr>
        <w:t>
      "Қазақстан Республикасы Қаржы министрлігі Салық комитетінің N 1 аймақаралық салық комитеті" аумақтық органы - мемлекеттік мекемесі таратылсын.</w:t>
      </w:r>
    </w:p>
    <w:p>
      <w:pPr>
        <w:spacing w:after="0"/>
        <w:ind w:left="0"/>
        <w:jc w:val="both"/>
      </w:pPr>
      <w:r>
        <w:rPr>
          <w:rFonts w:ascii="Times New Roman"/>
          <w:b w:val="false"/>
          <w:i w:val="false"/>
          <w:color w:val="000000"/>
          <w:sz w:val="28"/>
        </w:rPr>
        <w:t>
      7. Осы қаулының 6-тармағында көрсетілген мемлекеттік мекемені таратқаннан кейін қалған мүлікті басқару жөніндегі өкілеттіктер Қазақстан Республикасы Қаржы министрлігінің Салық комитетіне беріледі деп айқындалсын.</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p>
      <w:pPr>
        <w:spacing w:after="0"/>
        <w:ind w:left="0"/>
        <w:jc w:val="both"/>
      </w:pPr>
      <w:r>
        <w:rPr>
          <w:rFonts w:ascii="Times New Roman"/>
          <w:b w:val="false"/>
          <w:i w:val="false"/>
          <w:color w:val="000000"/>
          <w:sz w:val="28"/>
        </w:rPr>
        <w:t>
      9. Қазақстан Республикасы Қаржы министрлігі заңнамада белгіленген тәртіппен осы қаулыдан туындайтын шараларды қабылдасын.</w:t>
      </w:r>
    </w:p>
    <w:bookmarkStart w:name="z18" w:id="10"/>
    <w:p>
      <w:pPr>
        <w:spacing w:after="0"/>
        <w:ind w:left="0"/>
        <w:jc w:val="both"/>
      </w:pPr>
      <w:r>
        <w:rPr>
          <w:rFonts w:ascii="Times New Roman"/>
          <w:b w:val="false"/>
          <w:i w:val="false"/>
          <w:color w:val="000000"/>
          <w:sz w:val="28"/>
        </w:rPr>
        <w:t>
      10. Осы қаулы қол қойылған күнінен бастап қолданысқа енгізіледі.</w:t>
      </w:r>
    </w:p>
    <w:bookmarkEnd w:id="10"/>
    <w:bookmarkStart w:name="z2746" w:id="11"/>
    <w:p>
      <w:pPr>
        <w:spacing w:after="0"/>
        <w:ind w:left="0"/>
        <w:jc w:val="both"/>
      </w:pPr>
      <w:r>
        <w:rPr>
          <w:rFonts w:ascii="Times New Roman"/>
          <w:b w:val="false"/>
          <w:i w:val="false"/>
          <w:color w:val="000000"/>
          <w:sz w:val="28"/>
        </w:rPr>
        <w:t>
      Бұл ретте осы қаулымен бекітілген Қазақстан Республикасы Қаржы министрлiгi туралы ереженің (бұдан әрі – Ереже) 16-тармағының орталық аппарат функцияларының 42), 310), 320), 336), 337), 338), 339), 340) және 341) тармақшалары 2019 жылғы 1 қаңтардан бастап қолданысқа енгізіледі.</w:t>
      </w:r>
    </w:p>
    <w:bookmarkEnd w:id="11"/>
    <w:bookmarkStart w:name="z2744" w:id="12"/>
    <w:p>
      <w:pPr>
        <w:spacing w:after="0"/>
        <w:ind w:left="0"/>
        <w:jc w:val="both"/>
      </w:pPr>
      <w:r>
        <w:rPr>
          <w:rFonts w:ascii="Times New Roman"/>
          <w:b w:val="false"/>
          <w:i w:val="false"/>
          <w:color w:val="000000"/>
          <w:sz w:val="28"/>
        </w:rPr>
        <w:t>
      Ереженің 16-тармағының орталық аппарат функцияларының 281) тармақшасы 2019 жылғы 1 шілдеден бастап қолданысқа енгізіледі.</w:t>
      </w:r>
    </w:p>
    <w:bookmarkEnd w:id="12"/>
    <w:bookmarkStart w:name="z2747" w:id="13"/>
    <w:p>
      <w:pPr>
        <w:spacing w:after="0"/>
        <w:ind w:left="0"/>
        <w:jc w:val="both"/>
      </w:pPr>
      <w:r>
        <w:rPr>
          <w:rFonts w:ascii="Times New Roman"/>
          <w:b w:val="false"/>
          <w:i w:val="false"/>
          <w:color w:val="000000"/>
          <w:sz w:val="28"/>
        </w:rPr>
        <w:t>
      Ереженің 16-тармағының орталық аппарат функцияларының 239), 240), 309) және 313) тармақшалары 2020 жылғы 1 қаңтардан бастап қолданысқа енгізіледі.</w:t>
      </w:r>
    </w:p>
    <w:bookmarkEnd w:id="13"/>
    <w:bookmarkStart w:name="z2748" w:id="14"/>
    <w:p>
      <w:pPr>
        <w:spacing w:after="0"/>
        <w:ind w:left="0"/>
        <w:jc w:val="both"/>
      </w:pPr>
      <w:r>
        <w:rPr>
          <w:rFonts w:ascii="Times New Roman"/>
          <w:b w:val="false"/>
          <w:i w:val="false"/>
          <w:color w:val="000000"/>
          <w:sz w:val="28"/>
        </w:rPr>
        <w:t>
      Ереженің 16-тармағының орталық аппарат функцияларының 241) тармақшасы 2023 жылғы 1 қаңтардан бастап қолданысқа енгізіледі.</w:t>
      </w:r>
    </w:p>
    <w:bookmarkEnd w:id="14"/>
    <w:bookmarkStart w:name="z2749" w:id="15"/>
    <w:p>
      <w:pPr>
        <w:spacing w:after="0"/>
        <w:ind w:left="0"/>
        <w:jc w:val="both"/>
      </w:pPr>
      <w:r>
        <w:rPr>
          <w:rFonts w:ascii="Times New Roman"/>
          <w:b w:val="false"/>
          <w:i w:val="false"/>
          <w:color w:val="000000"/>
          <w:sz w:val="28"/>
        </w:rPr>
        <w:t>
      Ереженің 16-тармағының ведомстволар функцияларының 286), 287), 288), 289), 290), 291), 297) және 305) тармақшалары 2019 жылғы 1 қаңтардан бастап қолданысқа енгізіледі.</w:t>
      </w:r>
    </w:p>
    <w:bookmarkEnd w:id="15"/>
    <w:bookmarkStart w:name="z2745" w:id="16"/>
    <w:p>
      <w:pPr>
        <w:spacing w:after="0"/>
        <w:ind w:left="0"/>
        <w:jc w:val="both"/>
      </w:pPr>
      <w:r>
        <w:rPr>
          <w:rFonts w:ascii="Times New Roman"/>
          <w:b w:val="false"/>
          <w:i w:val="false"/>
          <w:color w:val="000000"/>
          <w:sz w:val="28"/>
        </w:rPr>
        <w:t>
      Ереженің 16-тармағының ведомстволар функцияларының 67) тармақшасы 2019 жылғы 1 шілдеден бастап қолданысқа енгізіледі.</w:t>
      </w:r>
    </w:p>
    <w:bookmarkEnd w:id="16"/>
    <w:bookmarkStart w:name="z2750" w:id="17"/>
    <w:p>
      <w:pPr>
        <w:spacing w:after="0"/>
        <w:ind w:left="0"/>
        <w:jc w:val="both"/>
      </w:pPr>
      <w:r>
        <w:rPr>
          <w:rFonts w:ascii="Times New Roman"/>
          <w:b w:val="false"/>
          <w:i w:val="false"/>
          <w:color w:val="000000"/>
          <w:sz w:val="28"/>
        </w:rPr>
        <w:t>
      Ереженің 16-тармағының ведомстволар функцияларының 38) және 39) тармақшалары 2020 жылғы 1 шілдеден бастап қолданысқа енгізіледі.</w:t>
      </w:r>
    </w:p>
    <w:bookmarkEnd w:id="17"/>
    <w:bookmarkStart w:name="z2751" w:id="18"/>
    <w:p>
      <w:pPr>
        <w:spacing w:after="0"/>
        <w:ind w:left="0"/>
        <w:jc w:val="both"/>
      </w:pPr>
      <w:r>
        <w:rPr>
          <w:rFonts w:ascii="Times New Roman"/>
          <w:b w:val="false"/>
          <w:i w:val="false"/>
          <w:color w:val="000000"/>
          <w:sz w:val="28"/>
        </w:rPr>
        <w:t>
      Ереженің 16-тармағының ведомстволар функцияларының 296) тармақшасы 2020 жылғы 1 қаңтардан бастап қолданысқа енгізіледі.</w:t>
      </w:r>
    </w:p>
    <w:bookmarkEnd w:id="18"/>
    <w:p>
      <w:pPr>
        <w:spacing w:after="0"/>
        <w:ind w:left="0"/>
        <w:jc w:val="both"/>
      </w:pPr>
      <w:r>
        <w:rPr>
          <w:rFonts w:ascii="Times New Roman"/>
          <w:b w:val="false"/>
          <w:i w:val="false"/>
          <w:color w:val="000000"/>
          <w:sz w:val="28"/>
        </w:rPr>
        <w:t>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356-1), 356-2), 356-3), 356-4), 356-5), 356-6) және 356-7) тармақшалары 2019 жылғы 11 сәуірден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12.07.2018 </w:t>
      </w:r>
      <w:r>
        <w:rPr>
          <w:rFonts w:ascii="Times New Roman"/>
          <w:b w:val="false"/>
          <w:i w:val="false"/>
          <w:color w:val="000000"/>
          <w:sz w:val="28"/>
        </w:rPr>
        <w:t>№ 422</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19.03.2019 </w:t>
      </w:r>
      <w:r>
        <w:rPr>
          <w:rFonts w:ascii="Times New Roman"/>
          <w:b w:val="false"/>
          <w:i w:val="false"/>
          <w:color w:val="000000"/>
          <w:sz w:val="28"/>
        </w:rPr>
        <w:t>№ 131</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 387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Қаржы министрлігі туралы ереже</w:t>
      </w:r>
    </w:p>
    <w:p>
      <w:pPr>
        <w:spacing w:after="0"/>
        <w:ind w:left="0"/>
        <w:jc w:val="both"/>
      </w:pPr>
      <w:r>
        <w:rPr>
          <w:rFonts w:ascii="Times New Roman"/>
          <w:b w:val="false"/>
          <w:i w:val="false"/>
          <w:color w:val="ff0000"/>
          <w:sz w:val="28"/>
        </w:rPr>
        <w:t xml:space="preserve">
      Ескерту. Ереже жаңа редакцияда - ҚР Үкіметінің 25.03.2022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126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1-тарау.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19"/>
    <w:bookmarkStart w:name="z2777" w:id="20"/>
    <w:p>
      <w:pPr>
        <w:spacing w:after="0"/>
        <w:ind w:left="0"/>
        <w:jc w:val="both"/>
      </w:pPr>
      <w:r>
        <w:rPr>
          <w:rFonts w:ascii="Times New Roman"/>
          <w:b w:val="false"/>
          <w:i w:val="false"/>
          <w:color w:val="000000"/>
          <w:sz w:val="28"/>
        </w:rPr>
        <w:t>
      1. Қазақстан Республикасы Қаржы министрлігі (бұдан әрі – Министрлік) мынадай салаларда басшылықты жүзеге асыратын Қазақстан Республикасының мемлекеттік органы болып табылады:</w:t>
      </w:r>
    </w:p>
    <w:bookmarkEnd w:id="20"/>
    <w:bookmarkStart w:name="z2778" w:id="21"/>
    <w:p>
      <w:pPr>
        <w:spacing w:after="0"/>
        <w:ind w:left="0"/>
        <w:jc w:val="both"/>
      </w:pPr>
      <w:r>
        <w:rPr>
          <w:rFonts w:ascii="Times New Roman"/>
          <w:b w:val="false"/>
          <w:i w:val="false"/>
          <w:color w:val="000000"/>
          <w:sz w:val="28"/>
        </w:rPr>
        <w:t>
      1) бюджеттік жоспарлау;</w:t>
      </w:r>
    </w:p>
    <w:bookmarkEnd w:id="21"/>
    <w:bookmarkStart w:name="z2779" w:id="22"/>
    <w:p>
      <w:pPr>
        <w:spacing w:after="0"/>
        <w:ind w:left="0"/>
        <w:jc w:val="both"/>
      </w:pPr>
      <w:r>
        <w:rPr>
          <w:rFonts w:ascii="Times New Roman"/>
          <w:b w:val="false"/>
          <w:i w:val="false"/>
          <w:color w:val="000000"/>
          <w:sz w:val="28"/>
        </w:rPr>
        <w:t>
      2) бюджетті атқару;</w:t>
      </w:r>
    </w:p>
    <w:bookmarkEnd w:id="22"/>
    <w:bookmarkStart w:name="z2780" w:id="23"/>
    <w:p>
      <w:pPr>
        <w:spacing w:after="0"/>
        <w:ind w:left="0"/>
        <w:jc w:val="both"/>
      </w:pPr>
      <w:r>
        <w:rPr>
          <w:rFonts w:ascii="Times New Roman"/>
          <w:b w:val="false"/>
          <w:i w:val="false"/>
          <w:color w:val="000000"/>
          <w:sz w:val="28"/>
        </w:rPr>
        <w:t>
      3) бухгалтерлік есеп жүргізу;</w:t>
      </w:r>
    </w:p>
    <w:bookmarkEnd w:id="23"/>
    <w:bookmarkStart w:name="z2781" w:id="24"/>
    <w:p>
      <w:pPr>
        <w:spacing w:after="0"/>
        <w:ind w:left="0"/>
        <w:jc w:val="both"/>
      </w:pPr>
      <w:r>
        <w:rPr>
          <w:rFonts w:ascii="Times New Roman"/>
          <w:b w:val="false"/>
          <w:i w:val="false"/>
          <w:color w:val="000000"/>
          <w:sz w:val="28"/>
        </w:rPr>
        <w:t>
      4) бюджеттік есепке алу мен бюджеттік есептілік;</w:t>
      </w:r>
    </w:p>
    <w:bookmarkEnd w:id="24"/>
    <w:bookmarkStart w:name="z2782" w:id="25"/>
    <w:p>
      <w:pPr>
        <w:spacing w:after="0"/>
        <w:ind w:left="0"/>
        <w:jc w:val="both"/>
      </w:pPr>
      <w:r>
        <w:rPr>
          <w:rFonts w:ascii="Times New Roman"/>
          <w:b w:val="false"/>
          <w:i w:val="false"/>
          <w:color w:val="000000"/>
          <w:sz w:val="28"/>
        </w:rPr>
        <w:t>
      5) салықтық және кедендік әкімшілендіру;</w:t>
      </w:r>
    </w:p>
    <w:bookmarkEnd w:id="25"/>
    <w:bookmarkStart w:name="z2783" w:id="26"/>
    <w:p>
      <w:pPr>
        <w:spacing w:after="0"/>
        <w:ind w:left="0"/>
        <w:jc w:val="both"/>
      </w:pPr>
      <w:r>
        <w:rPr>
          <w:rFonts w:ascii="Times New Roman"/>
          <w:b w:val="false"/>
          <w:i w:val="false"/>
          <w:color w:val="000000"/>
          <w:sz w:val="28"/>
        </w:rPr>
        <w:t>
      6) этил спиртінің, алкоголь өнімінің және темекі бұйымдарының өндірісі мен айналымын мемлекеттік реттеу;</w:t>
      </w:r>
    </w:p>
    <w:bookmarkEnd w:id="26"/>
    <w:bookmarkStart w:name="z2784" w:id="27"/>
    <w:p>
      <w:pPr>
        <w:spacing w:after="0"/>
        <w:ind w:left="0"/>
        <w:jc w:val="both"/>
      </w:pPr>
      <w:r>
        <w:rPr>
          <w:rFonts w:ascii="Times New Roman"/>
          <w:b w:val="false"/>
          <w:i w:val="false"/>
          <w:color w:val="000000"/>
          <w:sz w:val="28"/>
        </w:rPr>
        <w:t>
      7) мұнай өнімдерінің және биоотынның айналымы;</w:t>
      </w:r>
    </w:p>
    <w:bookmarkEnd w:id="27"/>
    <w:bookmarkStart w:name="z2785" w:id="28"/>
    <w:p>
      <w:pPr>
        <w:spacing w:after="0"/>
        <w:ind w:left="0"/>
        <w:jc w:val="both"/>
      </w:pPr>
      <w:r>
        <w:rPr>
          <w:rFonts w:ascii="Times New Roman"/>
          <w:b w:val="false"/>
          <w:i w:val="false"/>
          <w:color w:val="000000"/>
          <w:sz w:val="28"/>
        </w:rPr>
        <w:t>
      8) Қазақстан Республикасының кеден ісі, салық саясатын іске асыру саласындағы мемлекеттік реттеу;</w:t>
      </w:r>
    </w:p>
    <w:bookmarkEnd w:id="28"/>
    <w:bookmarkStart w:name="z2786" w:id="29"/>
    <w:p>
      <w:pPr>
        <w:spacing w:after="0"/>
        <w:ind w:left="0"/>
        <w:jc w:val="both"/>
      </w:pPr>
      <w:r>
        <w:rPr>
          <w:rFonts w:ascii="Times New Roman"/>
          <w:b w:val="false"/>
          <w:i w:val="false"/>
          <w:color w:val="000000"/>
          <w:sz w:val="28"/>
        </w:rPr>
        <w:t>
      9) мемлекеттік және мемлекет кепілдік берген қарыз алу, үкіметтік және мемлекет кепілдік берген борышты және мемлекет алдындағы борышты басқару;</w:t>
      </w:r>
    </w:p>
    <w:bookmarkEnd w:id="29"/>
    <w:bookmarkStart w:name="z2787" w:id="30"/>
    <w:p>
      <w:pPr>
        <w:spacing w:after="0"/>
        <w:ind w:left="0"/>
        <w:jc w:val="both"/>
      </w:pPr>
      <w:r>
        <w:rPr>
          <w:rFonts w:ascii="Times New Roman"/>
          <w:b w:val="false"/>
          <w:i w:val="false"/>
          <w:color w:val="000000"/>
          <w:sz w:val="28"/>
        </w:rPr>
        <w:t>
      10) бюджеттік кредиттеу;</w:t>
      </w:r>
    </w:p>
    <w:bookmarkEnd w:id="30"/>
    <w:bookmarkStart w:name="z2788" w:id="31"/>
    <w:p>
      <w:pPr>
        <w:spacing w:after="0"/>
        <w:ind w:left="0"/>
        <w:jc w:val="both"/>
      </w:pPr>
      <w:r>
        <w:rPr>
          <w:rFonts w:ascii="Times New Roman"/>
          <w:b w:val="false"/>
          <w:i w:val="false"/>
          <w:color w:val="000000"/>
          <w:sz w:val="28"/>
        </w:rPr>
        <w:t>
      11) республикалық мүлікті басқару;</w:t>
      </w:r>
    </w:p>
    <w:bookmarkEnd w:id="31"/>
    <w:bookmarkStart w:name="z2789" w:id="32"/>
    <w:p>
      <w:pPr>
        <w:spacing w:after="0"/>
        <w:ind w:left="0"/>
        <w:jc w:val="both"/>
      </w:pPr>
      <w:r>
        <w:rPr>
          <w:rFonts w:ascii="Times New Roman"/>
          <w:b w:val="false"/>
          <w:i w:val="false"/>
          <w:color w:val="000000"/>
          <w:sz w:val="28"/>
        </w:rPr>
        <w:t>
      12) мемлекеттік сатып алу және квазимемлекеттік сектордың жекелеген субъектілерінің сатып алуы;</w:t>
      </w:r>
    </w:p>
    <w:bookmarkEnd w:id="32"/>
    <w:bookmarkStart w:name="z2790" w:id="33"/>
    <w:p>
      <w:pPr>
        <w:spacing w:after="0"/>
        <w:ind w:left="0"/>
        <w:jc w:val="both"/>
      </w:pPr>
      <w:r>
        <w:rPr>
          <w:rFonts w:ascii="Times New Roman"/>
          <w:b w:val="false"/>
          <w:i w:val="false"/>
          <w:color w:val="000000"/>
          <w:sz w:val="28"/>
        </w:rPr>
        <w:t>
      13) ішкі мемлекеттік аудитті және қаржылық бақылауды жүзеге асыру;</w:t>
      </w:r>
    </w:p>
    <w:bookmarkEnd w:id="33"/>
    <w:bookmarkStart w:name="z2791" w:id="34"/>
    <w:p>
      <w:pPr>
        <w:spacing w:after="0"/>
        <w:ind w:left="0"/>
        <w:jc w:val="both"/>
      </w:pPr>
      <w:r>
        <w:rPr>
          <w:rFonts w:ascii="Times New Roman"/>
          <w:b w:val="false"/>
          <w:i w:val="false"/>
          <w:color w:val="000000"/>
          <w:sz w:val="28"/>
        </w:rPr>
        <w:t>
      14)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бойынша мемлекеттік басқару;</w:t>
      </w:r>
    </w:p>
    <w:bookmarkEnd w:id="34"/>
    <w:bookmarkStart w:name="z2792" w:id="35"/>
    <w:p>
      <w:pPr>
        <w:spacing w:after="0"/>
        <w:ind w:left="0"/>
        <w:jc w:val="both"/>
      </w:pPr>
      <w:r>
        <w:rPr>
          <w:rFonts w:ascii="Times New Roman"/>
          <w:b w:val="false"/>
          <w:i w:val="false"/>
          <w:color w:val="000000"/>
          <w:sz w:val="28"/>
        </w:rPr>
        <w:t>
      15) қолданыстағы заңнамамен Министрлік құзыретіне жатқызылған басқа да салаларда.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01.03.2023 </w:t>
      </w:r>
      <w:r>
        <w:rPr>
          <w:rFonts w:ascii="Times New Roman"/>
          <w:b w:val="false"/>
          <w:i w:val="false"/>
          <w:color w:val="000000"/>
          <w:sz w:val="28"/>
        </w:rPr>
        <w:t>№ 172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93" w:id="36"/>
    <w:p>
      <w:pPr>
        <w:spacing w:after="0"/>
        <w:ind w:left="0"/>
        <w:jc w:val="both"/>
      </w:pPr>
      <w:r>
        <w:rPr>
          <w:rFonts w:ascii="Times New Roman"/>
          <w:b w:val="false"/>
          <w:i w:val="false"/>
          <w:color w:val="000000"/>
          <w:sz w:val="28"/>
        </w:rPr>
        <w:t>
      2. Министрліктің мынадай ведомстволары бар:</w:t>
      </w:r>
    </w:p>
    <w:bookmarkEnd w:id="36"/>
    <w:bookmarkStart w:name="z2794" w:id="37"/>
    <w:p>
      <w:pPr>
        <w:spacing w:after="0"/>
        <w:ind w:left="0"/>
        <w:jc w:val="both"/>
      </w:pPr>
      <w:r>
        <w:rPr>
          <w:rFonts w:ascii="Times New Roman"/>
          <w:b w:val="false"/>
          <w:i w:val="false"/>
          <w:color w:val="000000"/>
          <w:sz w:val="28"/>
        </w:rPr>
        <w:t>
      1) Министрліктің Мемлекеттік қазынашылық комитеті;</w:t>
      </w:r>
    </w:p>
    <w:bookmarkEnd w:id="37"/>
    <w:bookmarkStart w:name="z2795" w:id="38"/>
    <w:p>
      <w:pPr>
        <w:spacing w:after="0"/>
        <w:ind w:left="0"/>
        <w:jc w:val="both"/>
      </w:pPr>
      <w:r>
        <w:rPr>
          <w:rFonts w:ascii="Times New Roman"/>
          <w:b w:val="false"/>
          <w:i w:val="false"/>
          <w:color w:val="000000"/>
          <w:sz w:val="28"/>
        </w:rPr>
        <w:t>
      2) Министрліктің Ішкі мемлекеттік аудит комитеті;</w:t>
      </w:r>
    </w:p>
    <w:bookmarkEnd w:id="38"/>
    <w:bookmarkStart w:name="z2796" w:id="39"/>
    <w:p>
      <w:pPr>
        <w:spacing w:after="0"/>
        <w:ind w:left="0"/>
        <w:jc w:val="both"/>
      </w:pPr>
      <w:r>
        <w:rPr>
          <w:rFonts w:ascii="Times New Roman"/>
          <w:b w:val="false"/>
          <w:i w:val="false"/>
          <w:color w:val="000000"/>
          <w:sz w:val="28"/>
        </w:rPr>
        <w:t>
      3) Министрліктің Мемлекеттік мүлік және жекешелендіру комитеті;</w:t>
      </w:r>
    </w:p>
    <w:bookmarkEnd w:id="39"/>
    <w:bookmarkStart w:name="z2797" w:id="40"/>
    <w:p>
      <w:pPr>
        <w:spacing w:after="0"/>
        <w:ind w:left="0"/>
        <w:jc w:val="both"/>
      </w:pPr>
      <w:r>
        <w:rPr>
          <w:rFonts w:ascii="Times New Roman"/>
          <w:b w:val="false"/>
          <w:i w:val="false"/>
          <w:color w:val="000000"/>
          <w:sz w:val="28"/>
        </w:rPr>
        <w:t>
      4) Министрліктің Мемлекеттік кірістер комитеті.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798" w:id="41"/>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1"/>
    <w:bookmarkStart w:name="z2799" w:id="4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мемлекеттік тілде өз атауы жазылған мөртаңбалары, белгіленген үлгідегі бланкілері, Қазақстан Республикасының заңнамасына сәйкес мемлекеттік қазынашылық органдарында шоттары болады.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800" w:id="4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43"/>
    <w:bookmarkStart w:name="z2801" w:id="44"/>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44"/>
    <w:bookmarkStart w:name="z2802" w:id="4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45"/>
    <w:bookmarkStart w:name="z2803" w:id="4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46"/>
    <w:bookmarkStart w:name="z2804" w:id="47"/>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 "Министрліктер үйі" әкімшілік ғимараты, 4-кіреберіс.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16.11.2022 </w:t>
      </w:r>
      <w:r>
        <w:rPr>
          <w:rFonts w:ascii="Times New Roman"/>
          <w:b w:val="false"/>
          <w:i w:val="false"/>
          <w:color w:val="000000"/>
          <w:sz w:val="28"/>
        </w:rPr>
        <w:t>№ 908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05" w:id="4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48"/>
    <w:bookmarkStart w:name="z2806" w:id="4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49"/>
    <w:bookmarkStart w:name="z2807" w:id="5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50"/>
    <w:bookmarkStart w:name="z2808" w:id="51"/>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республикалық бюджеттің кірісіне жіберіледі.</w:t>
      </w:r>
    </w:p>
    <w:bookmarkEnd w:id="51"/>
    <w:bookmarkStart w:name="z2809" w:id="52"/>
    <w:p>
      <w:pPr>
        <w:spacing w:after="0"/>
        <w:ind w:left="0"/>
        <w:jc w:val="left"/>
      </w:pPr>
      <w:r>
        <w:rPr>
          <w:rFonts w:ascii="Times New Roman"/>
          <w:b/>
          <w:i w:val="false"/>
          <w:color w:val="000000"/>
        </w:rPr>
        <w:t xml:space="preserve"> 2-тарау. Министрліктің міндеттері мен өкілеттіктері</w:t>
      </w:r>
    </w:p>
    <w:bookmarkEnd w:id="52"/>
    <w:bookmarkStart w:name="z2810" w:id="53"/>
    <w:p>
      <w:pPr>
        <w:spacing w:after="0"/>
        <w:ind w:left="0"/>
        <w:jc w:val="both"/>
      </w:pPr>
      <w:r>
        <w:rPr>
          <w:rFonts w:ascii="Times New Roman"/>
          <w:b w:val="false"/>
          <w:i w:val="false"/>
          <w:color w:val="000000"/>
          <w:sz w:val="28"/>
        </w:rPr>
        <w:t>
      13. Міндеттері:</w:t>
      </w:r>
    </w:p>
    <w:bookmarkEnd w:id="53"/>
    <w:bookmarkStart w:name="z2811" w:id="54"/>
    <w:p>
      <w:pPr>
        <w:spacing w:after="0"/>
        <w:ind w:left="0"/>
        <w:jc w:val="both"/>
      </w:pPr>
      <w:r>
        <w:rPr>
          <w:rFonts w:ascii="Times New Roman"/>
          <w:b w:val="false"/>
          <w:i w:val="false"/>
          <w:color w:val="000000"/>
          <w:sz w:val="28"/>
        </w:rPr>
        <w:t>
      1) бюджеттік жоспарлау, бюджетті атқару, бухгалтерлік есепті, бюджеттік есепке алу мен бюджеттік есептілікті, мемлекеттік қаржы статистикасын жүргізу жөнінде ұсыныстар тұжырымдау;</w:t>
      </w:r>
    </w:p>
    <w:bookmarkEnd w:id="54"/>
    <w:bookmarkStart w:name="z2812" w:id="55"/>
    <w:p>
      <w:pPr>
        <w:spacing w:after="0"/>
        <w:ind w:left="0"/>
        <w:jc w:val="both"/>
      </w:pPr>
      <w:r>
        <w:rPr>
          <w:rFonts w:ascii="Times New Roman"/>
          <w:b w:val="false"/>
          <w:i w:val="false"/>
          <w:color w:val="000000"/>
          <w:sz w:val="28"/>
        </w:rPr>
        <w:t>
      2) салықтардың және бюджетке төленетін төлемдердің толық және уақтылы түсуін қамтамасыз ету;</w:t>
      </w:r>
    </w:p>
    <w:bookmarkEnd w:id="55"/>
    <w:bookmarkStart w:name="z2813" w:id="56"/>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 мен аударудың толықтығын және уақтылығын қамтамасыз ету;</w:t>
      </w:r>
    </w:p>
    <w:bookmarkEnd w:id="56"/>
    <w:bookmarkStart w:name="z2814" w:id="57"/>
    <w:p>
      <w:pPr>
        <w:spacing w:after="0"/>
        <w:ind w:left="0"/>
        <w:jc w:val="both"/>
      </w:pPr>
      <w:r>
        <w:rPr>
          <w:rFonts w:ascii="Times New Roman"/>
          <w:b w:val="false"/>
          <w:i w:val="false"/>
          <w:color w:val="000000"/>
          <w:sz w:val="28"/>
        </w:rPr>
        <w:t>
      4)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7"/>
    <w:bookmarkStart w:name="z2815" w:id="58"/>
    <w:p>
      <w:pPr>
        <w:spacing w:after="0"/>
        <w:ind w:left="0"/>
        <w:jc w:val="both"/>
      </w:pPr>
      <w:r>
        <w:rPr>
          <w:rFonts w:ascii="Times New Roman"/>
          <w:b w:val="false"/>
          <w:i w:val="false"/>
          <w:color w:val="000000"/>
          <w:sz w:val="28"/>
        </w:rPr>
        <w:t>
      5) Қазақстан Республикасы салық заңнамасының сақталуын қамтамасыз ету;</w:t>
      </w:r>
    </w:p>
    <w:bookmarkEnd w:id="58"/>
    <w:bookmarkStart w:name="z2816" w:id="59"/>
    <w:p>
      <w:pPr>
        <w:spacing w:after="0"/>
        <w:ind w:left="0"/>
        <w:jc w:val="both"/>
      </w:pPr>
      <w:r>
        <w:rPr>
          <w:rFonts w:ascii="Times New Roman"/>
          <w:b w:val="false"/>
          <w:i w:val="false"/>
          <w:color w:val="000000"/>
          <w:sz w:val="28"/>
        </w:rPr>
        <w:t>
      6) этил спиртi мен алкоголь өнiмдерiнiң, темекi бұйымдарының өндiрiсi мен айналымын, сондай-ақ мұнай өнiмдерiнiң және биоотынның айналымын мемлекеттiк реттеу;</w:t>
      </w:r>
    </w:p>
    <w:bookmarkEnd w:id="59"/>
    <w:bookmarkStart w:name="z2817" w:id="60"/>
    <w:p>
      <w:pPr>
        <w:spacing w:after="0"/>
        <w:ind w:left="0"/>
        <w:jc w:val="both"/>
      </w:pPr>
      <w:r>
        <w:rPr>
          <w:rFonts w:ascii="Times New Roman"/>
          <w:b w:val="false"/>
          <w:i w:val="false"/>
          <w:color w:val="000000"/>
          <w:sz w:val="28"/>
        </w:rPr>
        <w:t>
      7) кеден ісі, мемлекеттік және мемлекет кепілдік берген қарыз алу бюджеттік кредит беру, республикалық мүлікті басқару, үкіметтік және мемлекет кепілдік берген борышты және мемлекет алдындағы борышты басқару, мемлекеттік сатып алу, квазимемлекеттік сектордың жекелеген субъектілерін сатып алу, ішкі мемлекеттік аудитті және қаржылық бақылауды жүзеге асыру, оңалту және банкроттық саласындағы (банктерді, сақтандыру (қайта сақтандыру) ұйымдарын және жинақтаушы зейнетақы қорлары қоспағанда) мемлекеттік реттеу, сондай-ақ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асыру;</w:t>
      </w:r>
    </w:p>
    <w:bookmarkEnd w:id="60"/>
    <w:bookmarkStart w:name="z2818" w:id="61"/>
    <w:p>
      <w:pPr>
        <w:spacing w:after="0"/>
        <w:ind w:left="0"/>
        <w:jc w:val="both"/>
      </w:pPr>
      <w:r>
        <w:rPr>
          <w:rFonts w:ascii="Times New Roman"/>
          <w:b w:val="false"/>
          <w:i w:val="false"/>
          <w:color w:val="000000"/>
          <w:sz w:val="28"/>
        </w:rPr>
        <w:t>
      8) ұйымдар мен мемлекеттік мекемелердің бухгалтерлiк есебі мен қаржылық есептiлiгі саласындағы, аудиторлық қызмет салаларындағы қызмет реттеу мен аудиторлық және кәсіби ұйымдардың қызметін, бағалау қызметін бақылауды жүзеге асыру және бағалау қызметі саласындағы бақылауды жүзеге асыру;</w:t>
      </w:r>
    </w:p>
    <w:bookmarkEnd w:id="61"/>
    <w:bookmarkStart w:name="z2819" w:id="62"/>
    <w:p>
      <w:pPr>
        <w:spacing w:after="0"/>
        <w:ind w:left="0"/>
        <w:jc w:val="both"/>
      </w:pPr>
      <w:r>
        <w:rPr>
          <w:rFonts w:ascii="Times New Roman"/>
          <w:b w:val="false"/>
          <w:i w:val="false"/>
          <w:color w:val="000000"/>
          <w:sz w:val="28"/>
        </w:rPr>
        <w:t>
      9) ұйымдар мен мемлекеттік мекемелердің бухгалтерлiк есебі мен қаржылық есептiлiгі, аудиторлық қызмет, бағалау қызметі саласында мемлекеттік саясатты қалыптастыру мен іске асыруды қамтамасыз ету;</w:t>
      </w:r>
    </w:p>
    <w:bookmarkEnd w:id="62"/>
    <w:bookmarkStart w:name="z2820" w:id="63"/>
    <w:p>
      <w:pPr>
        <w:spacing w:after="0"/>
        <w:ind w:left="0"/>
        <w:jc w:val="both"/>
      </w:pPr>
      <w:r>
        <w:rPr>
          <w:rFonts w:ascii="Times New Roman"/>
          <w:b w:val="false"/>
          <w:i w:val="false"/>
          <w:color w:val="000000"/>
          <w:sz w:val="28"/>
        </w:rPr>
        <w:t xml:space="preserve">
      10) "Экономиканың стратегиялық маңызы бар салаларындағы меншіктің мемлекеттік мониторингі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экономиканың стратегиялық маңызы бар салаларындағы меншіктің мемлекеттік мониторингін жүзеге асыру;</w:t>
      </w:r>
    </w:p>
    <w:bookmarkEnd w:id="63"/>
    <w:bookmarkStart w:name="z3694" w:id="64"/>
    <w:p>
      <w:pPr>
        <w:spacing w:after="0"/>
        <w:ind w:left="0"/>
        <w:jc w:val="both"/>
      </w:pPr>
      <w:r>
        <w:rPr>
          <w:rFonts w:ascii="Times New Roman"/>
          <w:b w:val="false"/>
          <w:i w:val="false"/>
          <w:color w:val="000000"/>
          <w:sz w:val="28"/>
        </w:rPr>
        <w:t xml:space="preserve">
      10-1) құзыреті шегінде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валюталық бақылауды жүзеге асыру;</w:t>
      </w:r>
    </w:p>
    <w:bookmarkEnd w:id="64"/>
    <w:bookmarkStart w:name="z2821" w:id="65"/>
    <w:p>
      <w:pPr>
        <w:spacing w:after="0"/>
        <w:ind w:left="0"/>
        <w:jc w:val="both"/>
      </w:pPr>
      <w:r>
        <w:rPr>
          <w:rFonts w:ascii="Times New Roman"/>
          <w:b w:val="false"/>
          <w:i w:val="false"/>
          <w:color w:val="000000"/>
          <w:sz w:val="28"/>
        </w:rPr>
        <w:t>
      11)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Заңымен ратификацияланған Еуразиялық экономикалық одақтың кедендік аумағына әкелінген тауарларды қадағалап отыру тетігі туралы келісімге сәйкес қадағалап отыру тетігін іске асыруды үйлестіру.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01.03.2023 </w:t>
      </w:r>
      <w:r>
        <w:rPr>
          <w:rFonts w:ascii="Times New Roman"/>
          <w:b w:val="false"/>
          <w:i w:val="false"/>
          <w:color w:val="000000"/>
          <w:sz w:val="28"/>
        </w:rPr>
        <w:t>№ 172</w:t>
      </w:r>
      <w:r>
        <w:rPr>
          <w:rFonts w:ascii="Times New Roman"/>
          <w:b w:val="false"/>
          <w:i w:val="false"/>
          <w:color w:val="ff0000"/>
          <w:sz w:val="28"/>
        </w:rPr>
        <w:t xml:space="preserve">; 13.10.2023 </w:t>
      </w:r>
      <w:r>
        <w:rPr>
          <w:rFonts w:ascii="Times New Roman"/>
          <w:b w:val="false"/>
          <w:i w:val="false"/>
          <w:color w:val="000000"/>
          <w:sz w:val="28"/>
        </w:rPr>
        <w:t>№ 909</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822" w:id="66"/>
    <w:p>
      <w:pPr>
        <w:spacing w:after="0"/>
        <w:ind w:left="0"/>
        <w:jc w:val="both"/>
      </w:pPr>
      <w:r>
        <w:rPr>
          <w:rFonts w:ascii="Times New Roman"/>
          <w:b w:val="false"/>
          <w:i w:val="false"/>
          <w:color w:val="000000"/>
          <w:sz w:val="28"/>
        </w:rPr>
        <w:t>
      14. Өкілеттіктері:</w:t>
      </w:r>
    </w:p>
    <w:bookmarkEnd w:id="66"/>
    <w:bookmarkStart w:name="z2823" w:id="67"/>
    <w:p>
      <w:pPr>
        <w:spacing w:after="0"/>
        <w:ind w:left="0"/>
        <w:jc w:val="both"/>
      </w:pPr>
      <w:r>
        <w:rPr>
          <w:rFonts w:ascii="Times New Roman"/>
          <w:b w:val="false"/>
          <w:i w:val="false"/>
          <w:color w:val="000000"/>
          <w:sz w:val="28"/>
        </w:rPr>
        <w:t>
      1) құқықтары:</w:t>
      </w:r>
    </w:p>
    <w:bookmarkEnd w:id="67"/>
    <w:p>
      <w:pPr>
        <w:spacing w:after="0"/>
        <w:ind w:left="0"/>
        <w:jc w:val="both"/>
      </w:pPr>
      <w:r>
        <w:rPr>
          <w:rFonts w:ascii="Times New Roman"/>
          <w:b w:val="false"/>
          <w:i w:val="false"/>
          <w:color w:val="000000"/>
          <w:sz w:val="28"/>
        </w:rPr>
        <w:t>
      мемлекеттік органдардан, олардың лауазымды адамдарынан және өзге де адамдардан, шет мемлекеттің құзыретті органдарынан заңнамада белгіленген тәртіппен қажетті ақпарат пен материалдарды сұрату, алу және оларға беру;</w:t>
      </w:r>
    </w:p>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пайдалану бойынша түсіндірмелер мен түсініктемелер беру;</w:t>
      </w:r>
    </w:p>
    <w:p>
      <w:pPr>
        <w:spacing w:after="0"/>
        <w:ind w:left="0"/>
        <w:jc w:val="both"/>
      </w:pPr>
      <w:r>
        <w:rPr>
          <w:rFonts w:ascii="Times New Roman"/>
          <w:b w:val="false"/>
          <w:i w:val="false"/>
          <w:color w:val="000000"/>
          <w:sz w:val="28"/>
        </w:rPr>
        <w:t>
      сараптамалар, тексерулер мен консультациялар жүргізу, оқыту бағдарламаларын, әдістемелік материалдарды, бағдарламалық және ақпараттық қамтамасыз етуді әзірлеу, мемлекеттік, қызметтік, коммерциялық, банктік және өзге де заңмен қорғалатын құпияны қорғау бойынша талаптарды сақтай отырып, ақпараттық жүйелер құру үшін тиісті мемлекеттік органдардың мамандарын, Қазақстан Республикасы мен басқа да мемлекеттердің жеке және заңды тұлғалары арасынан консультанттар мен тәуелсіз сарапшыларды тарту;</w:t>
      </w:r>
    </w:p>
    <w:p>
      <w:pPr>
        <w:spacing w:after="0"/>
        <w:ind w:left="0"/>
        <w:jc w:val="both"/>
      </w:pPr>
      <w:r>
        <w:rPr>
          <w:rFonts w:ascii="Times New Roman"/>
          <w:b w:val="false"/>
          <w:i w:val="false"/>
          <w:color w:val="000000"/>
          <w:sz w:val="28"/>
        </w:rPr>
        <w:t>
      Министрлік қызметкерлерінің біліктілігін арттыруды және даярлауды жүзеге асыру;</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жауапкершілікке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Министрліктің құзыретіне жатқызылған қызмет саласында халықаралық ұйымдардың қызметіне қатысу;</w:t>
      </w:r>
    </w:p>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уәкілетті орган айқындаған тәртіппен трансферттік баға белгілеуді қолдану жөнінде келісімдер жасасу;</w:t>
      </w:r>
    </w:p>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резиденттер мен бейрезиденттердің орындауы үшін мiндеттi болып табылатын, анықталған бұзушылықтарды жою туралы талаптар қою және Қазақстан Республикасының заңнамасында көзделген басқа да шараларды қабылдау;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2824" w:id="68"/>
    <w:p>
      <w:pPr>
        <w:spacing w:after="0"/>
        <w:ind w:left="0"/>
        <w:jc w:val="both"/>
      </w:pPr>
      <w:r>
        <w:rPr>
          <w:rFonts w:ascii="Times New Roman"/>
          <w:b w:val="false"/>
          <w:i w:val="false"/>
          <w:color w:val="000000"/>
          <w:sz w:val="28"/>
        </w:rPr>
        <w:t>
      2) міндеттері:</w:t>
      </w:r>
    </w:p>
    <w:bookmarkEnd w:id="68"/>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заңнамада айқындалған жағдайларда Қазақстан Республикасынан тыс жерлерде орналасқан жеке және заңды тұлғалардан, еншілес компаниялардан қажетті құжаттарды, айқындалған нысандар бойынша есептіліктерді ұсынуды талап ету;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органдармен келісу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p>
      <w:pPr>
        <w:spacing w:after="0"/>
        <w:ind w:left="0"/>
        <w:jc w:val="both"/>
      </w:pPr>
      <w:r>
        <w:rPr>
          <w:rFonts w:ascii="Times New Roman"/>
          <w:b w:val="false"/>
          <w:i w:val="false"/>
          <w:color w:val="000000"/>
          <w:sz w:val="28"/>
        </w:rPr>
        <w:t>
      халықаралық шарттар негізінде және Қазақстан Республикасының заңнамасында белгіленген жағдайларда шет мемлекеттің мемлекеттік органдарымен, халықаралық ұйымдармен ақпарат алмасуды жүзеге асыру;</w:t>
      </w:r>
    </w:p>
    <w:p>
      <w:pPr>
        <w:spacing w:after="0"/>
        <w:ind w:left="0"/>
        <w:jc w:val="both"/>
      </w:pPr>
      <w:r>
        <w:rPr>
          <w:rFonts w:ascii="Times New Roman"/>
          <w:b w:val="false"/>
          <w:i w:val="false"/>
          <w:color w:val="000000"/>
          <w:sz w:val="28"/>
        </w:rPr>
        <w:t>
      құзыреті шегінде темекі бұйымдарын өндірушілерге темекі бұйымдарының өндірісі мен айналымын мемлекеттік реттеуді жүзеге асыру үшін қажетті мәліметтерді беру туралы сұрау салуды жолдау;</w:t>
      </w:r>
    </w:p>
    <w:p>
      <w:pPr>
        <w:spacing w:after="0"/>
        <w:ind w:left="0"/>
        <w:jc w:val="both"/>
      </w:pPr>
      <w:r>
        <w:rPr>
          <w:rFonts w:ascii="Times New Roman"/>
          <w:b w:val="false"/>
          <w:i w:val="false"/>
          <w:color w:val="000000"/>
          <w:sz w:val="28"/>
        </w:rPr>
        <w:t>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p>
    <w:p>
      <w:pPr>
        <w:spacing w:after="0"/>
        <w:ind w:left="0"/>
        <w:jc w:val="both"/>
      </w:pPr>
      <w:r>
        <w:rPr>
          <w:rFonts w:ascii="Times New Roman"/>
          <w:b w:val="false"/>
          <w:i w:val="false"/>
          <w:color w:val="000000"/>
          <w:sz w:val="28"/>
        </w:rPr>
        <w:t>
      бюджеттік өтінім Қазақстан Республикасы бюджет заңнамасының талаптарына сәйкес келмеген кезде оны бюджеттік бағдарламаның әкімшісіне қараусыз қайтару;</w:t>
      </w:r>
    </w:p>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13.10.2023 </w:t>
      </w:r>
      <w:r>
        <w:rPr>
          <w:rFonts w:ascii="Times New Roman"/>
          <w:b w:val="false"/>
          <w:i w:val="false"/>
          <w:color w:val="000000"/>
          <w:sz w:val="28"/>
        </w:rPr>
        <w:t>№ 909</w:t>
      </w:r>
      <w:r>
        <w:rPr>
          <w:rFonts w:ascii="Times New Roman"/>
          <w:b w:val="false"/>
          <w:i w:val="false"/>
          <w:color w:val="ff0000"/>
          <w:sz w:val="28"/>
        </w:rPr>
        <w:t xml:space="preserve"> қаулысымен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25" w:id="69"/>
    <w:p>
      <w:pPr>
        <w:spacing w:after="0"/>
        <w:ind w:left="0"/>
        <w:jc w:val="both"/>
      </w:pPr>
      <w:r>
        <w:rPr>
          <w:rFonts w:ascii="Times New Roman"/>
          <w:b w:val="false"/>
          <w:i w:val="false"/>
          <w:color w:val="000000"/>
          <w:sz w:val="28"/>
        </w:rPr>
        <w:t>
      15. Функциялары:</w:t>
      </w:r>
    </w:p>
    <w:bookmarkEnd w:id="69"/>
    <w:bookmarkStart w:name="z2826" w:id="70"/>
    <w:p>
      <w:pPr>
        <w:spacing w:after="0"/>
        <w:ind w:left="0"/>
        <w:jc w:val="both"/>
      </w:pPr>
      <w:r>
        <w:rPr>
          <w:rFonts w:ascii="Times New Roman"/>
          <w:b w:val="false"/>
          <w:i w:val="false"/>
          <w:color w:val="000000"/>
          <w:sz w:val="28"/>
        </w:rPr>
        <w:t>
      1) бюджеттік жоспарлау, бюджетті атқару, бухгалтерлік және бюджеттік есеп, қаржылық және бюджеттік есептілік, ішкі мемлекеттік аудит және қаржылық бақылау, аудиторлық қызмет, бағалау қызметі, үкіметтік және мемлекет кепілдік берген борышты және мемлекет алдындағы борышты басқару саласындағы мемлекеттік саясатты қалыптастыру және іске асыру, өз құзыреті шегінде мемлекеттік-жекешілік әріптестік, мемлекеттік сатып алу, квазимемлекеттік сектордың жекелеген субъектілерінің сатып алуы саласындағы мемлекеттік саясатты іске асыру, оңалту және банкроттық саласындағы (банктерді, сақтандыру (қайта сақтандыру) ұйымдарын және жинақтаушы зейнетақы қорларын қоспағанда), Қазақстан Республикасы азаматтарының төлем қабілеттілігін қалпына келтіру және банкроттығы саласындағы мемлекеттік реттеу, сондай-ақ материалдық емес активтерді, этил спиртінің, алкоголь өнімінің және темекі бұйымдарының өндірісі мен айналымын мемлекеттік реттеуді, мұнай өнімдері мен биоотынның жекелеген түрлерінің өндірісі мен айналымын мемлекеттік реттеуді қоспағанда, Қазақстан Республикасының Ұлттық қорына қаржы активтерін, сондай-ақ өзге де мүлікті жинақтау жөніндегі саясатты қалыптастыруға қатысу және іске асыру, сондай-ақ Қазақстан Республикасының салық саясатын және кеден ісі саласындағы саясатын іске асыру;</w:t>
      </w:r>
    </w:p>
    <w:bookmarkEnd w:id="70"/>
    <w:bookmarkStart w:name="z2827" w:id="71"/>
    <w:p>
      <w:pPr>
        <w:spacing w:after="0"/>
        <w:ind w:left="0"/>
        <w:jc w:val="both"/>
      </w:pPr>
      <w:r>
        <w:rPr>
          <w:rFonts w:ascii="Times New Roman"/>
          <w:b w:val="false"/>
          <w:i w:val="false"/>
          <w:color w:val="000000"/>
          <w:sz w:val="28"/>
        </w:rPr>
        <w:t>
      2) Қазақстан Республикасының Ұлттық Банкіне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мониторингтеу саласындағы басшылық жасау;</w:t>
      </w:r>
    </w:p>
    <w:bookmarkEnd w:id="71"/>
    <w:bookmarkStart w:name="z2828" w:id="72"/>
    <w:p>
      <w:pPr>
        <w:spacing w:after="0"/>
        <w:ind w:left="0"/>
        <w:jc w:val="both"/>
      </w:pPr>
      <w:r>
        <w:rPr>
          <w:rFonts w:ascii="Times New Roman"/>
          <w:b w:val="false"/>
          <w:i w:val="false"/>
          <w:color w:val="000000"/>
          <w:sz w:val="28"/>
        </w:rPr>
        <w:t>
      3) бюджет заңнамасының сақталуын қамтамасыз ету және қаржылық қауіпсіздікті қамтамасыз ету жөніндегі қызметті ведомствоаралық үйлестіруді жүзеге асыру кезінде ұлттық қауіпсіздікті қамтамасыз ету;</w:t>
      </w:r>
    </w:p>
    <w:bookmarkEnd w:id="72"/>
    <w:bookmarkStart w:name="z2829" w:id="73"/>
    <w:p>
      <w:pPr>
        <w:spacing w:after="0"/>
        <w:ind w:left="0"/>
        <w:jc w:val="both"/>
      </w:pPr>
      <w:r>
        <w:rPr>
          <w:rFonts w:ascii="Times New Roman"/>
          <w:b w:val="false"/>
          <w:i w:val="false"/>
          <w:color w:val="000000"/>
          <w:sz w:val="28"/>
        </w:rPr>
        <w:t>
      4) әлеуметтік-экономикалық даму болжамын ескере отырып, Бірыңғай бюджеттік сыныптаманың санаттары, сыныптары мен кіші сыныптары бойынша мемлекеттік және республикалық бюджетке, Ұлттық қорға түсетін түсімдерді болжауға қатысу;</w:t>
      </w:r>
    </w:p>
    <w:bookmarkEnd w:id="73"/>
    <w:bookmarkStart w:name="z2830" w:id="74"/>
    <w:p>
      <w:pPr>
        <w:spacing w:after="0"/>
        <w:ind w:left="0"/>
        <w:jc w:val="both"/>
      </w:pPr>
      <w:r>
        <w:rPr>
          <w:rFonts w:ascii="Times New Roman"/>
          <w:b w:val="false"/>
          <w:i w:val="false"/>
          <w:color w:val="000000"/>
          <w:sz w:val="28"/>
        </w:rPr>
        <w:t>
      5) Министрліктің құзыретіне кіретін мәселелер бойынша халықаралық ынтымақтастық;</w:t>
      </w:r>
    </w:p>
    <w:bookmarkEnd w:id="74"/>
    <w:bookmarkStart w:name="z3692" w:id="75"/>
    <w:p>
      <w:pPr>
        <w:spacing w:after="0"/>
        <w:ind w:left="0"/>
        <w:jc w:val="both"/>
      </w:pPr>
      <w:r>
        <w:rPr>
          <w:rFonts w:ascii="Times New Roman"/>
          <w:b w:val="false"/>
          <w:i w:val="false"/>
          <w:color w:val="000000"/>
          <w:sz w:val="28"/>
        </w:rPr>
        <w:t>
      5-1) Министрліктің құрылымдық бөлімшелерінен және (немесе) олардың аумақтық бөлімшелерінен шығатын ресми құжаттарға апостиль қою;</w:t>
      </w:r>
    </w:p>
    <w:bookmarkEnd w:id="75"/>
    <w:bookmarkStart w:name="z2831" w:id="76"/>
    <w:p>
      <w:pPr>
        <w:spacing w:after="0"/>
        <w:ind w:left="0"/>
        <w:jc w:val="both"/>
      </w:pPr>
      <w:r>
        <w:rPr>
          <w:rFonts w:ascii="Times New Roman"/>
          <w:b w:val="false"/>
          <w:i w:val="false"/>
          <w:color w:val="000000"/>
          <w:sz w:val="28"/>
        </w:rPr>
        <w:t>
      6) мемлекеттік сатып алу, квазимемлекеттік сектордың жекелеген субъектілерінің сатып алуы, республикалық және жергілікті бюджеттердің атқарылуы, бухгалтерлік және бюджеттік есепке алу, аудиторлық қызмет, ішкі мемлекеттік аудит және қаржылық бақылау, қаржылық және бюджеттік есептілік саласындағы салааралық үйлестіру және әдіснамалық басшылық жасау;</w:t>
      </w:r>
    </w:p>
    <w:bookmarkEnd w:id="76"/>
    <w:bookmarkStart w:name="z2832" w:id="77"/>
    <w:p>
      <w:pPr>
        <w:spacing w:after="0"/>
        <w:ind w:left="0"/>
        <w:jc w:val="both"/>
      </w:pPr>
      <w:r>
        <w:rPr>
          <w:rFonts w:ascii="Times New Roman"/>
          <w:b w:val="false"/>
          <w:i w:val="false"/>
          <w:color w:val="000000"/>
          <w:sz w:val="28"/>
        </w:rPr>
        <w:t>
      7) Министрліктің құзыреті шегінде құқықтық актілерді әзірлеу және қабылдау;</w:t>
      </w:r>
    </w:p>
    <w:bookmarkEnd w:id="77"/>
    <w:bookmarkStart w:name="z2833" w:id="78"/>
    <w:p>
      <w:pPr>
        <w:spacing w:after="0"/>
        <w:ind w:left="0"/>
        <w:jc w:val="both"/>
      </w:pPr>
      <w:r>
        <w:rPr>
          <w:rFonts w:ascii="Times New Roman"/>
          <w:b w:val="false"/>
          <w:i w:val="false"/>
          <w:color w:val="000000"/>
          <w:sz w:val="28"/>
        </w:rPr>
        <w:t>
      8) республикалық бюджеттің атқарылуын ұйымдастыру және республикалық бюджеттік бағдарламалар әкімшілерінің республикалық бюджеттің атқарылуы жөніндегі қызметін үйлестіру;</w:t>
      </w:r>
    </w:p>
    <w:bookmarkEnd w:id="78"/>
    <w:bookmarkStart w:name="z2834" w:id="79"/>
    <w:p>
      <w:pPr>
        <w:spacing w:after="0"/>
        <w:ind w:left="0"/>
        <w:jc w:val="both"/>
      </w:pPr>
      <w:r>
        <w:rPr>
          <w:rFonts w:ascii="Times New Roman"/>
          <w:b w:val="false"/>
          <w:i w:val="false"/>
          <w:color w:val="000000"/>
          <w:sz w:val="28"/>
        </w:rPr>
        <w:t>
      9) Қазақстан Республикасы Ұлттық қорының түсімдері және оны пайдалану туралы есеп жасау;</w:t>
      </w:r>
    </w:p>
    <w:bookmarkEnd w:id="79"/>
    <w:bookmarkStart w:name="z2835" w:id="80"/>
    <w:p>
      <w:pPr>
        <w:spacing w:after="0"/>
        <w:ind w:left="0"/>
        <w:jc w:val="both"/>
      </w:pPr>
      <w:r>
        <w:rPr>
          <w:rFonts w:ascii="Times New Roman"/>
          <w:b w:val="false"/>
          <w:i w:val="false"/>
          <w:color w:val="000000"/>
          <w:sz w:val="28"/>
        </w:rPr>
        <w:t>
      10) бюджеттің атқарылуы туралы талдамалық ақпарат дайындау;</w:t>
      </w:r>
    </w:p>
    <w:bookmarkEnd w:id="80"/>
    <w:bookmarkStart w:name="z2836" w:id="81"/>
    <w:p>
      <w:pPr>
        <w:spacing w:after="0"/>
        <w:ind w:left="0"/>
        <w:jc w:val="both"/>
      </w:pPr>
      <w:r>
        <w:rPr>
          <w:rFonts w:ascii="Times New Roman"/>
          <w:b w:val="false"/>
          <w:i w:val="false"/>
          <w:color w:val="000000"/>
          <w:sz w:val="28"/>
        </w:rPr>
        <w:t>
      11) Қазақстан Республикасы Ұлттық қорының жыл сайынғы аудитін жүргізуді ұйымдастыру;</w:t>
      </w:r>
    </w:p>
    <w:bookmarkEnd w:id="81"/>
    <w:bookmarkStart w:name="z2837" w:id="82"/>
    <w:p>
      <w:pPr>
        <w:spacing w:after="0"/>
        <w:ind w:left="0"/>
        <w:jc w:val="both"/>
      </w:pPr>
      <w:r>
        <w:rPr>
          <w:rFonts w:ascii="Times New Roman"/>
          <w:b w:val="false"/>
          <w:i w:val="false"/>
          <w:color w:val="000000"/>
          <w:sz w:val="28"/>
        </w:rPr>
        <w:t>
      12) Қазақстан Республикасы Үкіметінің резервінен қаражат бөлу туралы өтінішхаттарға қорытындылар беру;</w:t>
      </w:r>
    </w:p>
    <w:bookmarkEnd w:id="82"/>
    <w:bookmarkStart w:name="z2838" w:id="83"/>
    <w:p>
      <w:pPr>
        <w:spacing w:after="0"/>
        <w:ind w:left="0"/>
        <w:jc w:val="both"/>
      </w:pPr>
      <w:r>
        <w:rPr>
          <w:rFonts w:ascii="Times New Roman"/>
          <w:b w:val="false"/>
          <w:i w:val="false"/>
          <w:color w:val="000000"/>
          <w:sz w:val="28"/>
        </w:rPr>
        <w:t>
      13) Қазақстан Республикасының Жоғары аудиторлық палатасымен бірлесіп мемлекеттік аудиттің және қаржылық бақылаудың рәсімдік стандарттарын әзірлеу және бекіту;</w:t>
      </w:r>
    </w:p>
    <w:bookmarkEnd w:id="83"/>
    <w:bookmarkStart w:name="z2839" w:id="84"/>
    <w:p>
      <w:pPr>
        <w:spacing w:after="0"/>
        <w:ind w:left="0"/>
        <w:jc w:val="both"/>
      </w:pPr>
      <w:r>
        <w:rPr>
          <w:rFonts w:ascii="Times New Roman"/>
          <w:b w:val="false"/>
          <w:i w:val="false"/>
          <w:color w:val="000000"/>
          <w:sz w:val="28"/>
        </w:rPr>
        <w:t>
      14) Қазақстан Республикасының Жоғары аудиторлық палатасымен келісу бойынша ішкі мемлекеттік аудиттің және қаржылық бақылаудың рәсімдік стандарттарын әзірлеу және бекіту;</w:t>
      </w:r>
    </w:p>
    <w:bookmarkEnd w:id="84"/>
    <w:bookmarkStart w:name="z2840" w:id="85"/>
    <w:p>
      <w:pPr>
        <w:spacing w:after="0"/>
        <w:ind w:left="0"/>
        <w:jc w:val="both"/>
      </w:pPr>
      <w:r>
        <w:rPr>
          <w:rFonts w:ascii="Times New Roman"/>
          <w:b w:val="false"/>
          <w:i w:val="false"/>
          <w:color w:val="000000"/>
          <w:sz w:val="28"/>
        </w:rPr>
        <w:t>
      15) Қазақстан Республикасының Жоғары аудиторлық палатасымен келісу бойынша ішкі мемлекеттік аудит және қаржылық бақылау жүргізу қағидаларын әзірлеу және бекіту;</w:t>
      </w:r>
    </w:p>
    <w:bookmarkEnd w:id="85"/>
    <w:bookmarkStart w:name="z2841" w:id="86"/>
    <w:p>
      <w:pPr>
        <w:spacing w:after="0"/>
        <w:ind w:left="0"/>
        <w:jc w:val="both"/>
      </w:pPr>
      <w:r>
        <w:rPr>
          <w:rFonts w:ascii="Times New Roman"/>
          <w:b w:val="false"/>
          <w:i w:val="false"/>
          <w:color w:val="000000"/>
          <w:sz w:val="28"/>
        </w:rPr>
        <w:t>
      16) бағалау стандарттары мен бағалау қызметі саласындағы өзге де нормативтік құқықтық актілерді әзiрлеу және бекіту;</w:t>
      </w:r>
    </w:p>
    <w:bookmarkEnd w:id="86"/>
    <w:bookmarkStart w:name="z2842" w:id="87"/>
    <w:p>
      <w:pPr>
        <w:spacing w:after="0"/>
        <w:ind w:left="0"/>
        <w:jc w:val="both"/>
      </w:pPr>
      <w:r>
        <w:rPr>
          <w:rFonts w:ascii="Times New Roman"/>
          <w:b w:val="false"/>
          <w:i w:val="false"/>
          <w:color w:val="000000"/>
          <w:sz w:val="28"/>
        </w:rPr>
        <w:t>
      17) бағалау туралы есептің нысаны мен мазмұнына қойылатын талаптарды әзірлеу және бекіту;</w:t>
      </w:r>
    </w:p>
    <w:bookmarkEnd w:id="87"/>
    <w:bookmarkStart w:name="z2843" w:id="88"/>
    <w:p>
      <w:pPr>
        <w:spacing w:after="0"/>
        <w:ind w:left="0"/>
        <w:jc w:val="both"/>
      </w:pPr>
      <w:r>
        <w:rPr>
          <w:rFonts w:ascii="Times New Roman"/>
          <w:b w:val="false"/>
          <w:i w:val="false"/>
          <w:color w:val="000000"/>
          <w:sz w:val="28"/>
        </w:rPr>
        <w:t>
      18) бағалау туралы есепке сараптама жүргізу қағидаларын, сараптамалық қорытындыға және оны бекіту тәртібіне қойылатын талаптарды әзірлеу және бекіту;</w:t>
      </w:r>
    </w:p>
    <w:bookmarkEnd w:id="88"/>
    <w:bookmarkStart w:name="z2844" w:id="89"/>
    <w:p>
      <w:pPr>
        <w:spacing w:after="0"/>
        <w:ind w:left="0"/>
        <w:jc w:val="both"/>
      </w:pPr>
      <w:r>
        <w:rPr>
          <w:rFonts w:ascii="Times New Roman"/>
          <w:b w:val="false"/>
          <w:i w:val="false"/>
          <w:color w:val="000000"/>
          <w:sz w:val="28"/>
        </w:rPr>
        <w:t>
      19) бюджеттік кредит беру, оған қызмет көрсету және оны өтеу, оның нысаналы мақсаты бойынша пайдаланылуын бақылау;</w:t>
      </w:r>
    </w:p>
    <w:bookmarkEnd w:id="89"/>
    <w:bookmarkStart w:name="z2845" w:id="90"/>
    <w:p>
      <w:pPr>
        <w:spacing w:after="0"/>
        <w:ind w:left="0"/>
        <w:jc w:val="both"/>
      </w:pPr>
      <w:r>
        <w:rPr>
          <w:rFonts w:ascii="Times New Roman"/>
          <w:b w:val="false"/>
          <w:i w:val="false"/>
          <w:color w:val="000000"/>
          <w:sz w:val="28"/>
        </w:rPr>
        <w:t>
      20)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және оған қызмет көрсету көлемдерін айқындау;</w:t>
      </w:r>
    </w:p>
    <w:bookmarkEnd w:id="90"/>
    <w:bookmarkStart w:name="z2846" w:id="91"/>
    <w:p>
      <w:pPr>
        <w:spacing w:after="0"/>
        <w:ind w:left="0"/>
        <w:jc w:val="both"/>
      </w:pPr>
      <w:r>
        <w:rPr>
          <w:rFonts w:ascii="Times New Roman"/>
          <w:b w:val="false"/>
          <w:i w:val="false"/>
          <w:color w:val="000000"/>
          <w:sz w:val="28"/>
        </w:rPr>
        <w:t>
      21) мемлекеттік, шоғырландырылған, республикалық және жергілікті бюджеттердің атқарылуы туралы есептерді жасау және ай сайын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ұсыну;</w:t>
      </w:r>
    </w:p>
    <w:bookmarkEnd w:id="91"/>
    <w:bookmarkStart w:name="z2847" w:id="92"/>
    <w:p>
      <w:pPr>
        <w:spacing w:after="0"/>
        <w:ind w:left="0"/>
        <w:jc w:val="both"/>
      </w:pPr>
      <w:r>
        <w:rPr>
          <w:rFonts w:ascii="Times New Roman"/>
          <w:b w:val="false"/>
          <w:i w:val="false"/>
          <w:color w:val="000000"/>
          <w:sz w:val="28"/>
        </w:rPr>
        <w:t>
      22) мемлекеттік қаржы статистикасын жүргізу;</w:t>
      </w:r>
    </w:p>
    <w:bookmarkEnd w:id="92"/>
    <w:bookmarkStart w:name="z2848" w:id="93"/>
    <w:p>
      <w:pPr>
        <w:spacing w:after="0"/>
        <w:ind w:left="0"/>
        <w:jc w:val="both"/>
      </w:pPr>
      <w:r>
        <w:rPr>
          <w:rFonts w:ascii="Times New Roman"/>
          <w:b w:val="false"/>
          <w:i w:val="false"/>
          <w:color w:val="000000"/>
          <w:sz w:val="28"/>
        </w:rPr>
        <w:t>
      23) мемлекеттік, республикалық және жергілікті бюджеттер бойынша тауарларды (жұмыстарды, көрсетілетін қызметтерді) өткізуден түсетін ақша түсімдері мен шығыстары жоспарларының орындалуы,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ақшаның түсуі мен жұмсалуы туралы есептер жасау;</w:t>
      </w:r>
    </w:p>
    <w:bookmarkEnd w:id="93"/>
    <w:bookmarkStart w:name="z2849" w:id="94"/>
    <w:p>
      <w:pPr>
        <w:spacing w:after="0"/>
        <w:ind w:left="0"/>
        <w:jc w:val="both"/>
      </w:pPr>
      <w:r>
        <w:rPr>
          <w:rFonts w:ascii="Times New Roman"/>
          <w:b w:val="false"/>
          <w:i w:val="false"/>
          <w:color w:val="000000"/>
          <w:sz w:val="28"/>
        </w:rPr>
        <w:t>
      24) мемлекеттік және жергілікті бюджеттердің кредиторлық және дебиторлық берешектері туралы есептер жасау;</w:t>
      </w:r>
    </w:p>
    <w:bookmarkEnd w:id="94"/>
    <w:bookmarkStart w:name="z2850" w:id="95"/>
    <w:p>
      <w:pPr>
        <w:spacing w:after="0"/>
        <w:ind w:left="0"/>
        <w:jc w:val="both"/>
      </w:pPr>
      <w:r>
        <w:rPr>
          <w:rFonts w:ascii="Times New Roman"/>
          <w:b w:val="false"/>
          <w:i w:val="false"/>
          <w:color w:val="000000"/>
          <w:sz w:val="28"/>
        </w:rPr>
        <w:t>
      25) мемлекет кепілгерлігі шартын жазбаша нысанда жасасу арқылы Қазақстан Республикасы Үкіметінің шешімі бойынша мемлекет кепілгерліктерін беру;</w:t>
      </w:r>
    </w:p>
    <w:bookmarkEnd w:id="95"/>
    <w:bookmarkStart w:name="z2851" w:id="96"/>
    <w:p>
      <w:pPr>
        <w:spacing w:after="0"/>
        <w:ind w:left="0"/>
        <w:jc w:val="both"/>
      </w:pPr>
      <w:r>
        <w:rPr>
          <w:rFonts w:ascii="Times New Roman"/>
          <w:b w:val="false"/>
          <w:i w:val="false"/>
          <w:color w:val="000000"/>
          <w:sz w:val="28"/>
        </w:rPr>
        <w:t>
      26) Қазақстан Республикасы Үкіметінің тапсырмасы бойынша мемлекеттік кепілдіктер, экспортты қолдау жөнінде мемлекеттік кепілдіктер беру;</w:t>
      </w:r>
    </w:p>
    <w:bookmarkEnd w:id="96"/>
    <w:bookmarkStart w:name="z2852" w:id="97"/>
    <w:p>
      <w:pPr>
        <w:spacing w:after="0"/>
        <w:ind w:left="0"/>
        <w:jc w:val="both"/>
      </w:pPr>
      <w:r>
        <w:rPr>
          <w:rFonts w:ascii="Times New Roman"/>
          <w:b w:val="false"/>
          <w:i w:val="false"/>
          <w:color w:val="000000"/>
          <w:sz w:val="28"/>
        </w:rPr>
        <w:t>
      27) мемлекеттік-жекешелік әріптестік шарттары бойынша мемлекеттік кепілдіктер мен мемлекет кепілгерліктерінің шарттарын жасасу;</w:t>
      </w:r>
    </w:p>
    <w:bookmarkEnd w:id="97"/>
    <w:bookmarkStart w:name="z2853" w:id="98"/>
    <w:p>
      <w:pPr>
        <w:spacing w:after="0"/>
        <w:ind w:left="0"/>
        <w:jc w:val="both"/>
      </w:pPr>
      <w:r>
        <w:rPr>
          <w:rFonts w:ascii="Times New Roman"/>
          <w:b w:val="false"/>
          <w:i w:val="false"/>
          <w:color w:val="000000"/>
          <w:sz w:val="28"/>
        </w:rPr>
        <w:t>
      28) мемлекеттік-жекешелік әріптестік шарттары бойынша берілген мемлекеттік кепілдіктер мен мемлекет кепілгерліктерінің тізілімін жүргізу;</w:t>
      </w:r>
    </w:p>
    <w:bookmarkEnd w:id="98"/>
    <w:bookmarkStart w:name="z2854" w:id="99"/>
    <w:p>
      <w:pPr>
        <w:spacing w:after="0"/>
        <w:ind w:left="0"/>
        <w:jc w:val="both"/>
      </w:pPr>
      <w:r>
        <w:rPr>
          <w:rFonts w:ascii="Times New Roman"/>
          <w:b w:val="false"/>
          <w:i w:val="false"/>
          <w:color w:val="000000"/>
          <w:sz w:val="28"/>
        </w:rPr>
        <w:t>
      29) мемлекеттік-жекешелік әріптестік шарттары бойынша мемлекеттің қаржылық міндеттемелерін қабылдауды және орындауды есепке алуды жүзеге асыру;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855" w:id="100"/>
    <w:p>
      <w:pPr>
        <w:spacing w:after="0"/>
        <w:ind w:left="0"/>
        <w:jc w:val="both"/>
      </w:pPr>
      <w:r>
        <w:rPr>
          <w:rFonts w:ascii="Times New Roman"/>
          <w:b w:val="false"/>
          <w:i w:val="false"/>
          <w:color w:val="000000"/>
          <w:sz w:val="28"/>
        </w:rPr>
        <w:t>
      30) Қазақстан Республикасы резиденттерінің өздері алған мемлекеттік емес қарыздар бойынша міндеттемелерді орындауын қамтамасыз ету;</w:t>
      </w:r>
    </w:p>
    <w:bookmarkEnd w:id="100"/>
    <w:bookmarkStart w:name="z2856" w:id="101"/>
    <w:p>
      <w:pPr>
        <w:spacing w:after="0"/>
        <w:ind w:left="0"/>
        <w:jc w:val="both"/>
      </w:pPr>
      <w:r>
        <w:rPr>
          <w:rFonts w:ascii="Times New Roman"/>
          <w:b w:val="false"/>
          <w:i w:val="false"/>
          <w:color w:val="000000"/>
          <w:sz w:val="28"/>
        </w:rPr>
        <w:t>
      31) уәкілетті мемлекеттік органдардың, Қазақстан Республикасы Ұлттық Банкінің, қаржы нарығын және қаржы ұйымдарын реттеу, бақылау мен қадағалау жөніндегі уәкілетті органның, жергілікті атқарушы органдардың, ұйымдар мен уәкілетті тұлғалардың мемлекеттік кірістер органдарына мәліметтерді ұсыну тәртібін, мерзімдерін және нысандарын әзірлеу және бекіту;</w:t>
      </w:r>
    </w:p>
    <w:bookmarkEnd w:id="101"/>
    <w:bookmarkStart w:name="z2857" w:id="102"/>
    <w:p>
      <w:pPr>
        <w:spacing w:after="0"/>
        <w:ind w:left="0"/>
        <w:jc w:val="both"/>
      </w:pPr>
      <w:r>
        <w:rPr>
          <w:rFonts w:ascii="Times New Roman"/>
          <w:b w:val="false"/>
          <w:i w:val="false"/>
          <w:color w:val="000000"/>
          <w:sz w:val="28"/>
        </w:rPr>
        <w:t>
      32) бюджеттік мониторингті жүзеге асыру және оны жүргізу бойынша жалпы әдіснамалық және әдістемелік басшылықты қамтамасыз ету;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859" w:id="103"/>
    <w:p>
      <w:pPr>
        <w:spacing w:after="0"/>
        <w:ind w:left="0"/>
        <w:jc w:val="both"/>
      </w:pPr>
      <w:r>
        <w:rPr>
          <w:rFonts w:ascii="Times New Roman"/>
          <w:b w:val="false"/>
          <w:i w:val="false"/>
          <w:color w:val="000000"/>
          <w:sz w:val="28"/>
        </w:rPr>
        <w:t>
      34) мемлекеттік және мемлекет кепілдік берген қарыз алудың және борыштың, экспортты қолдау жөніндегі мемлекет міндеттемелерінің, Қазақстан Республикасының Үкіметі мен жергілікті атқарушы органдардың мемлекеттік-жекешелік әріптестік жобалары бойынша міндеттемелердің, мемлекет кепілгерлігінің тоқсан сайынғы мониторингін жүзеге асыру;</w:t>
      </w:r>
    </w:p>
    <w:bookmarkEnd w:id="103"/>
    <w:bookmarkStart w:name="z2860" w:id="104"/>
    <w:p>
      <w:pPr>
        <w:spacing w:after="0"/>
        <w:ind w:left="0"/>
        <w:jc w:val="both"/>
      </w:pPr>
      <w:r>
        <w:rPr>
          <w:rFonts w:ascii="Times New Roman"/>
          <w:b w:val="false"/>
          <w:i w:val="false"/>
          <w:color w:val="000000"/>
          <w:sz w:val="28"/>
        </w:rPr>
        <w:t>
      35) экспортты қолдау бойынша мемлекеттік кепілдіктер беру үшін бюджет саясаты жөніндегі орталық уәкілетті органның қорытындысын әзірлеуге немесе түзетуге қойылатын талаптарды келісу;</w:t>
      </w:r>
    </w:p>
    <w:bookmarkEnd w:id="104"/>
    <w:bookmarkStart w:name="z2861" w:id="105"/>
    <w:p>
      <w:pPr>
        <w:spacing w:after="0"/>
        <w:ind w:left="0"/>
        <w:jc w:val="both"/>
      </w:pPr>
      <w:r>
        <w:rPr>
          <w:rFonts w:ascii="Times New Roman"/>
          <w:b w:val="false"/>
          <w:i w:val="false"/>
          <w:color w:val="000000"/>
          <w:sz w:val="28"/>
        </w:rPr>
        <w:t>
      36) мемлекеттік жоспарлау жөніндегі орталық уәкілетті органмен келісу бойынша экспортты қолдау бойынша Қазақстан Республикасының мемлекеттік кепілдігін беру тәртібін айқындау;</w:t>
      </w:r>
    </w:p>
    <w:bookmarkEnd w:id="105"/>
    <w:bookmarkStart w:name="z3712" w:id="106"/>
    <w:p>
      <w:pPr>
        <w:spacing w:after="0"/>
        <w:ind w:left="0"/>
        <w:jc w:val="both"/>
      </w:pPr>
      <w:r>
        <w:rPr>
          <w:rFonts w:ascii="Times New Roman"/>
          <w:b w:val="false"/>
          <w:i w:val="false"/>
          <w:color w:val="000000"/>
          <w:sz w:val="28"/>
        </w:rPr>
        <w:t>
      36-1)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106"/>
    <w:bookmarkStart w:name="z3713" w:id="107"/>
    <w:p>
      <w:pPr>
        <w:spacing w:after="0"/>
        <w:ind w:left="0"/>
        <w:jc w:val="both"/>
      </w:pPr>
      <w:r>
        <w:rPr>
          <w:rFonts w:ascii="Times New Roman"/>
          <w:b w:val="false"/>
          <w:i w:val="false"/>
          <w:color w:val="000000"/>
          <w:sz w:val="28"/>
        </w:rPr>
        <w:t>
      36-2)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 айырысу жүргізу қағидаларын келісу;</w:t>
      </w:r>
    </w:p>
    <w:bookmarkEnd w:id="107"/>
    <w:bookmarkStart w:name="z2862" w:id="108"/>
    <w:p>
      <w:pPr>
        <w:spacing w:after="0"/>
        <w:ind w:left="0"/>
        <w:jc w:val="both"/>
      </w:pPr>
      <w:r>
        <w:rPr>
          <w:rFonts w:ascii="Times New Roman"/>
          <w:b w:val="false"/>
          <w:i w:val="false"/>
          <w:color w:val="000000"/>
          <w:sz w:val="28"/>
        </w:rPr>
        <w:t>
      37) мемлекеттік эмиссиялық бағалы қағаздардың әрбір шығарылымының көлемдерін, мерзімдерін және шарттарын айқындау;</w:t>
      </w:r>
    </w:p>
    <w:bookmarkEnd w:id="108"/>
    <w:bookmarkStart w:name="z2863" w:id="109"/>
    <w:p>
      <w:pPr>
        <w:spacing w:after="0"/>
        <w:ind w:left="0"/>
        <w:jc w:val="both"/>
      </w:pPr>
      <w:r>
        <w:rPr>
          <w:rFonts w:ascii="Times New Roman"/>
          <w:b w:val="false"/>
          <w:i w:val="false"/>
          <w:color w:val="000000"/>
          <w:sz w:val="28"/>
        </w:rPr>
        <w:t>
      38) экономика саласындағы келеңсіз процестердің алдын алу және оларды жою жөнінде ұсыныстар әзірлеу және Қазақстан Республикасының Үкіметіне ұсыну;</w:t>
      </w:r>
    </w:p>
    <w:bookmarkEnd w:id="109"/>
    <w:bookmarkStart w:name="z2864" w:id="110"/>
    <w:p>
      <w:pPr>
        <w:spacing w:after="0"/>
        <w:ind w:left="0"/>
        <w:jc w:val="both"/>
      </w:pPr>
      <w:r>
        <w:rPr>
          <w:rFonts w:ascii="Times New Roman"/>
          <w:b w:val="false"/>
          <w:i w:val="false"/>
          <w:color w:val="000000"/>
          <w:sz w:val="28"/>
        </w:rPr>
        <w:t>
      39) жария мүдделі ұйымдардың қаржылық есептілікті депозитарийге тапсыру тәртібін әзірлеу және бекіту;</w:t>
      </w:r>
    </w:p>
    <w:bookmarkEnd w:id="110"/>
    <w:bookmarkStart w:name="z2865" w:id="111"/>
    <w:p>
      <w:pPr>
        <w:spacing w:after="0"/>
        <w:ind w:left="0"/>
        <w:jc w:val="both"/>
      </w:pPr>
      <w:r>
        <w:rPr>
          <w:rFonts w:ascii="Times New Roman"/>
          <w:b w:val="false"/>
          <w:i w:val="false"/>
          <w:color w:val="000000"/>
          <w:sz w:val="28"/>
        </w:rPr>
        <w:t>
      40) рұқсаттар және хабарламалар саласындағы уәкілетті органмен және ақпараттандыру саласындағы уәкілетті органмен келісу бойынша кәсіби аудиторлық ұйымды, бухгалтерлердің кәсіби ұйымын, бухгалтерлерді кәсіби сертификаттау жөніндегі ұйымды аккредиттеу туралы куәліктердің нысандарын әзірлеу және бекіту;</w:t>
      </w:r>
    </w:p>
    <w:bookmarkEnd w:id="111"/>
    <w:bookmarkStart w:name="z2866" w:id="112"/>
    <w:p>
      <w:pPr>
        <w:spacing w:after="0"/>
        <w:ind w:left="0"/>
        <w:jc w:val="both"/>
      </w:pPr>
      <w:r>
        <w:rPr>
          <w:rFonts w:ascii="Times New Roman"/>
          <w:b w:val="false"/>
          <w:i w:val="false"/>
          <w:color w:val="000000"/>
          <w:sz w:val="28"/>
        </w:rPr>
        <w:t>
      41) есепке алу саясатын белгілеу;</w:t>
      </w:r>
    </w:p>
    <w:bookmarkEnd w:id="112"/>
    <w:bookmarkStart w:name="z2867" w:id="113"/>
    <w:p>
      <w:pPr>
        <w:spacing w:after="0"/>
        <w:ind w:left="0"/>
        <w:jc w:val="both"/>
      </w:pPr>
      <w:r>
        <w:rPr>
          <w:rFonts w:ascii="Times New Roman"/>
          <w:b w:val="false"/>
          <w:i w:val="false"/>
          <w:color w:val="000000"/>
          <w:sz w:val="28"/>
        </w:rPr>
        <w:t>
      42) шоттар жоспарын белгілеу;</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 тармақша жаңа редакцияда көзделген – ҚР Үкіметінің 03.07.2025 </w:t>
      </w:r>
      <w:r>
        <w:rPr>
          <w:rFonts w:ascii="Times New Roman"/>
          <w:b w:val="false"/>
          <w:i w:val="false"/>
          <w:color w:val="ff0000"/>
          <w:sz w:val="28"/>
        </w:rPr>
        <w:t>№ 507</w:t>
      </w:r>
      <w:r>
        <w:rPr>
          <w:rFonts w:ascii="Times New Roman"/>
          <w:b w:val="false"/>
          <w:i w:val="false"/>
          <w:color w:val="ff0000"/>
          <w:sz w:val="28"/>
        </w:rPr>
        <w:t xml:space="preserve"> (01.01.2027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шоттардың бірыңғай жоспарын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870" w:id="114"/>
    <w:p>
      <w:pPr>
        <w:spacing w:after="0"/>
        <w:ind w:left="0"/>
        <w:jc w:val="both"/>
      </w:pPr>
      <w:r>
        <w:rPr>
          <w:rFonts w:ascii="Times New Roman"/>
          <w:b w:val="false"/>
          <w:i w:val="false"/>
          <w:color w:val="000000"/>
          <w:sz w:val="28"/>
        </w:rPr>
        <w:t>
      45) жосықсыз бағалаушылардың тізілімін жүргізу;</w:t>
      </w:r>
    </w:p>
    <w:bookmarkEnd w:id="114"/>
    <w:bookmarkStart w:name="z2871" w:id="115"/>
    <w:p>
      <w:pPr>
        <w:spacing w:after="0"/>
        <w:ind w:left="0"/>
        <w:jc w:val="both"/>
      </w:pPr>
      <w:r>
        <w:rPr>
          <w:rFonts w:ascii="Times New Roman"/>
          <w:b w:val="false"/>
          <w:i w:val="false"/>
          <w:color w:val="000000"/>
          <w:sz w:val="28"/>
        </w:rPr>
        <w:t>
      46) мемлекеттік мекемелерде бухгалтерлік есепке алуды жүргізу тәртібін белгілеу;</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873" w:id="116"/>
    <w:p>
      <w:pPr>
        <w:spacing w:after="0"/>
        <w:ind w:left="0"/>
        <w:jc w:val="both"/>
      </w:pPr>
      <w:r>
        <w:rPr>
          <w:rFonts w:ascii="Times New Roman"/>
          <w:b w:val="false"/>
          <w:i w:val="false"/>
          <w:color w:val="000000"/>
          <w:sz w:val="28"/>
        </w:rPr>
        <w:t>
      48) өз жүйесінің мемлекеттік мекемелерінде олардың қызметінің ерекшелігін ескере отырып, бухгалтерлік есеп бойынша жалпы ережелерді қолдану тәртібі туралы нормативтік құқықтық актілердің жобаларын келісу;</w:t>
      </w:r>
    </w:p>
    <w:bookmarkEnd w:id="116"/>
    <w:bookmarkStart w:name="z2874" w:id="117"/>
    <w:p>
      <w:pPr>
        <w:spacing w:after="0"/>
        <w:ind w:left="0"/>
        <w:jc w:val="both"/>
      </w:pPr>
      <w:r>
        <w:rPr>
          <w:rFonts w:ascii="Times New Roman"/>
          <w:b w:val="false"/>
          <w:i w:val="false"/>
          <w:color w:val="000000"/>
          <w:sz w:val="28"/>
        </w:rPr>
        <w:t>
      49)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 бюджетті атқару жөніндегі уәкілетті органдардың бухгалтерлік есепті жүргізуге және қаржылық есептілікті жасауға уәкілетті лауазымды адамдарын сертификаттау тәртібін айқындау;</w:t>
      </w:r>
    </w:p>
    <w:bookmarkEnd w:id="117"/>
    <w:bookmarkStart w:name="z2875" w:id="118"/>
    <w:p>
      <w:pPr>
        <w:spacing w:after="0"/>
        <w:ind w:left="0"/>
        <w:jc w:val="both"/>
      </w:pPr>
      <w:r>
        <w:rPr>
          <w:rFonts w:ascii="Times New Roman"/>
          <w:b w:val="false"/>
          <w:i w:val="false"/>
          <w:color w:val="000000"/>
          <w:sz w:val="28"/>
        </w:rPr>
        <w:t>
      50) мемлекеттік мекемелерде түгендеуді жүргізу тәртібін белгілеу;</w:t>
      </w:r>
    </w:p>
    <w:bookmarkEnd w:id="118"/>
    <w:bookmarkStart w:name="z2876" w:id="119"/>
    <w:p>
      <w:pPr>
        <w:spacing w:after="0"/>
        <w:ind w:left="0"/>
        <w:jc w:val="both"/>
      </w:pPr>
      <w:r>
        <w:rPr>
          <w:rFonts w:ascii="Times New Roman"/>
          <w:b w:val="false"/>
          <w:i w:val="false"/>
          <w:color w:val="000000"/>
          <w:sz w:val="28"/>
        </w:rPr>
        <w:t>
      51) мемлекеттік мекемелер үшін бухгалтерлік құжаттама нысандарын белгілеу;</w:t>
      </w:r>
    </w:p>
    <w:bookmarkEnd w:id="119"/>
    <w:bookmarkStart w:name="z2877" w:id="120"/>
    <w:p>
      <w:pPr>
        <w:spacing w:after="0"/>
        <w:ind w:left="0"/>
        <w:jc w:val="both"/>
      </w:pPr>
      <w:r>
        <w:rPr>
          <w:rFonts w:ascii="Times New Roman"/>
          <w:b w:val="false"/>
          <w:i w:val="false"/>
          <w:color w:val="000000"/>
          <w:sz w:val="28"/>
        </w:rPr>
        <w:t>
      52) қаржылық есептілікті жасау мен ұсынудың нысандарын, кезеңділігін және тәртібін белгілеу;</w:t>
      </w:r>
    </w:p>
    <w:bookmarkEnd w:id="120"/>
    <w:bookmarkStart w:name="z2878" w:id="121"/>
    <w:p>
      <w:pPr>
        <w:spacing w:after="0"/>
        <w:ind w:left="0"/>
        <w:jc w:val="both"/>
      </w:pPr>
      <w:r>
        <w:rPr>
          <w:rFonts w:ascii="Times New Roman"/>
          <w:b w:val="false"/>
          <w:i w:val="false"/>
          <w:color w:val="000000"/>
          <w:sz w:val="28"/>
        </w:rPr>
        <w:t>
      53) бюджеттік бағдарламалар әкімшілері мен бюджетті атқару жөніндегі жергілікті уәкілетті органдардың жылдық шоғырландырылған қаржылық есептілікті жасау тәртібін белгілеу;</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882" w:id="122"/>
    <w:p>
      <w:pPr>
        <w:spacing w:after="0"/>
        <w:ind w:left="0"/>
        <w:jc w:val="both"/>
      </w:pPr>
      <w:r>
        <w:rPr>
          <w:rFonts w:ascii="Times New Roman"/>
          <w:b w:val="false"/>
          <w:i w:val="false"/>
          <w:color w:val="000000"/>
          <w:sz w:val="28"/>
        </w:rPr>
        <w:t>
      57) Ұлттық әл-ауқат қорын және Ұлттық әл-ауқат қоры ұйымдарын қоспағанда, квазимемлекеттік сектордың жекелеген субъектілерінің сатып алу саласында тізілімдерді қалыптастыру және жүргізу қағидаларын әзірлеу және бекіту;</w:t>
      </w:r>
    </w:p>
    <w:bookmarkEnd w:id="122"/>
    <w:bookmarkStart w:name="z2883" w:id="123"/>
    <w:p>
      <w:pPr>
        <w:spacing w:after="0"/>
        <w:ind w:left="0"/>
        <w:jc w:val="both"/>
      </w:pPr>
      <w:r>
        <w:rPr>
          <w:rFonts w:ascii="Times New Roman"/>
          <w:b w:val="false"/>
          <w:i w:val="false"/>
          <w:color w:val="000000"/>
          <w:sz w:val="28"/>
        </w:rPr>
        <w:t>
      58) Министрліктің құзыреті шегінде мемлекеттік мүлікті басқару саласындағы нормативтік құқықтық актілерді әзірлеу және бекіту;</w:t>
      </w:r>
    </w:p>
    <w:bookmarkEnd w:id="123"/>
    <w:bookmarkStart w:name="z2884" w:id="124"/>
    <w:p>
      <w:pPr>
        <w:spacing w:after="0"/>
        <w:ind w:left="0"/>
        <w:jc w:val="both"/>
      </w:pPr>
      <w:r>
        <w:rPr>
          <w:rFonts w:ascii="Times New Roman"/>
          <w:b w:val="false"/>
          <w:i w:val="false"/>
          <w:color w:val="000000"/>
          <w:sz w:val="28"/>
        </w:rPr>
        <w:t>
      59) қажет болған жағдайда орталық атқарушы органдармен және меншігінде не басқаруында мониторинг объектілері бар тұлғалармен бірлесіп кәсіпорындардың экономикалық тиімділігін арттыруға бағытталған шараларды әзірлеу;</w:t>
      </w:r>
    </w:p>
    <w:bookmarkEnd w:id="124"/>
    <w:bookmarkStart w:name="z2885" w:id="125"/>
    <w:p>
      <w:pPr>
        <w:spacing w:after="0"/>
        <w:ind w:left="0"/>
        <w:jc w:val="both"/>
      </w:pPr>
      <w:r>
        <w:rPr>
          <w:rFonts w:ascii="Times New Roman"/>
          <w:b w:val="false"/>
          <w:i w:val="false"/>
          <w:color w:val="000000"/>
          <w:sz w:val="28"/>
        </w:rPr>
        <w:t>
      60) Ұлттық әл-ауқат қорын және Ұлттық әл-ауқат қоры ұйымдарын қоспағанда, квазимемлекеттік сектордың жекелеген субъектілерінің, оның ішінде веб-порталдардың жұмысында техникалық іркілістер туындаған жағдайда, сатып алу веб-порталдарының жұмыс істеу қағидаларын бекіту;</w:t>
      </w:r>
    </w:p>
    <w:bookmarkEnd w:id="125"/>
    <w:bookmarkStart w:name="z2886" w:id="126"/>
    <w:p>
      <w:pPr>
        <w:spacing w:after="0"/>
        <w:ind w:left="0"/>
        <w:jc w:val="both"/>
      </w:pPr>
      <w:r>
        <w:rPr>
          <w:rFonts w:ascii="Times New Roman"/>
          <w:b w:val="false"/>
          <w:i w:val="false"/>
          <w:color w:val="000000"/>
          <w:sz w:val="28"/>
        </w:rPr>
        <w:t>
      61) Ұлттық әл-ауқат қорын және Ұлттық әл-ауқат қоры ұйымдарын қоспағанда, квазимемлекеттік сектордың жекелеген субъектілерінің сатып алу веб-порталдарын айқындау;</w:t>
      </w:r>
    </w:p>
    <w:bookmarkEnd w:id="126"/>
    <w:bookmarkStart w:name="z2887" w:id="127"/>
    <w:p>
      <w:pPr>
        <w:spacing w:after="0"/>
        <w:ind w:left="0"/>
        <w:jc w:val="both"/>
      </w:pPr>
      <w:r>
        <w:rPr>
          <w:rFonts w:ascii="Times New Roman"/>
          <w:b w:val="false"/>
          <w:i w:val="false"/>
          <w:color w:val="000000"/>
          <w:sz w:val="28"/>
        </w:rPr>
        <w:t>
      62) мемлекеттік сатып алу саласында тізілімдерді қалыптастыру және жүргізу қағидаларын бекіту;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890" w:id="128"/>
    <w:p>
      <w:pPr>
        <w:spacing w:after="0"/>
        <w:ind w:left="0"/>
        <w:jc w:val="both"/>
      </w:pPr>
      <w:r>
        <w:rPr>
          <w:rFonts w:ascii="Times New Roman"/>
          <w:b w:val="false"/>
          <w:i w:val="false"/>
          <w:color w:val="000000"/>
          <w:sz w:val="28"/>
        </w:rPr>
        <w:t>
      65) мемлекеттік сатып алу веб-порталын пайдалану қағидаларын бекіту;</w:t>
      </w:r>
    </w:p>
    <w:bookmarkEnd w:id="128"/>
    <w:bookmarkStart w:name="z2891" w:id="129"/>
    <w:p>
      <w:pPr>
        <w:spacing w:after="0"/>
        <w:ind w:left="0"/>
        <w:jc w:val="both"/>
      </w:pPr>
      <w:r>
        <w:rPr>
          <w:rFonts w:ascii="Times New Roman"/>
          <w:b w:val="false"/>
          <w:i w:val="false"/>
          <w:color w:val="000000"/>
          <w:sz w:val="28"/>
        </w:rPr>
        <w:t>
      66) Қазақстан Республикасының халықаралық шарттарына сәйкес сатып алу жүзеге асырылатын тауарлардың, жұмыстардың, көрсетілетін қызметтердің тізбесін әзірлеу;</w:t>
      </w:r>
    </w:p>
    <w:bookmarkEnd w:id="129"/>
    <w:bookmarkStart w:name="z2892" w:id="130"/>
    <w:p>
      <w:pPr>
        <w:spacing w:after="0"/>
        <w:ind w:left="0"/>
        <w:jc w:val="both"/>
      </w:pPr>
      <w:r>
        <w:rPr>
          <w:rFonts w:ascii="Times New Roman"/>
          <w:b w:val="false"/>
          <w:i w:val="false"/>
          <w:color w:val="000000"/>
          <w:sz w:val="28"/>
        </w:rPr>
        <w:t>
      67) ерекше тәртіпті қолдана отырып, мемлекеттік сатып алуды жүзеге асыру тәртібін айқындау;</w:t>
      </w:r>
    </w:p>
    <w:bookmarkEnd w:id="130"/>
    <w:bookmarkStart w:name="z2893" w:id="131"/>
    <w:p>
      <w:pPr>
        <w:spacing w:after="0"/>
        <w:ind w:left="0"/>
        <w:jc w:val="both"/>
      </w:pPr>
      <w:r>
        <w:rPr>
          <w:rFonts w:ascii="Times New Roman"/>
          <w:b w:val="false"/>
          <w:i w:val="false"/>
          <w:color w:val="000000"/>
          <w:sz w:val="28"/>
        </w:rPr>
        <w:t>
      68) мемлекеттік сатып алуды жүзеге асыру кезінде ұлттық режимнен алып тастауды белгілеу қағидаларын әзірлеу;</w:t>
      </w:r>
    </w:p>
    <w:bookmarkEnd w:id="131"/>
    <w:bookmarkStart w:name="z2894" w:id="132"/>
    <w:p>
      <w:pPr>
        <w:spacing w:after="0"/>
        <w:ind w:left="0"/>
        <w:jc w:val="both"/>
      </w:pPr>
      <w:r>
        <w:rPr>
          <w:rFonts w:ascii="Times New Roman"/>
          <w:b w:val="false"/>
          <w:i w:val="false"/>
          <w:color w:val="000000"/>
          <w:sz w:val="28"/>
        </w:rPr>
        <w:t>
      69) мемлекеттік сатып алу туралы үлгілік шарттарды әзірлеу және бекіту;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896" w:id="133"/>
    <w:p>
      <w:pPr>
        <w:spacing w:after="0"/>
        <w:ind w:left="0"/>
        <w:jc w:val="both"/>
      </w:pPr>
      <w:r>
        <w:rPr>
          <w:rFonts w:ascii="Times New Roman"/>
          <w:b w:val="false"/>
          <w:i w:val="false"/>
          <w:color w:val="000000"/>
          <w:sz w:val="28"/>
        </w:rPr>
        <w:t>
      71) конкурс, аукцион тәсілімен мемлекеттік сатып алу қорытындылары шығарылғанға және мемлекеттік сатып алу туралы шарт күшіне енгенге дейінгі кезеңге тауарлардың, жұмыстардың, көрсетілетін қызметтердің күн сайынғы және (немесе) апта сайынғы қажеттілігі тізбесін әзірлеу және бекіту;</w:t>
      </w:r>
    </w:p>
    <w:bookmarkEnd w:id="133"/>
    <w:bookmarkStart w:name="z2897" w:id="134"/>
    <w:p>
      <w:pPr>
        <w:spacing w:after="0"/>
        <w:ind w:left="0"/>
        <w:jc w:val="both"/>
      </w:pPr>
      <w:r>
        <w:rPr>
          <w:rFonts w:ascii="Times New Roman"/>
          <w:b w:val="false"/>
          <w:i w:val="false"/>
          <w:color w:val="000000"/>
          <w:sz w:val="28"/>
        </w:rPr>
        <w:t>
      72) орталықтандырылған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әзірлеу және бекіту;</w:t>
      </w:r>
    </w:p>
    <w:bookmarkEnd w:id="134"/>
    <w:bookmarkStart w:name="z2898" w:id="135"/>
    <w:p>
      <w:pPr>
        <w:spacing w:after="0"/>
        <w:ind w:left="0"/>
        <w:jc w:val="both"/>
      </w:pPr>
      <w:r>
        <w:rPr>
          <w:rFonts w:ascii="Times New Roman"/>
          <w:b w:val="false"/>
          <w:i w:val="false"/>
          <w:color w:val="000000"/>
          <w:sz w:val="28"/>
        </w:rPr>
        <w:t>
      73) мемлекеттік сатып алу саласындағы бірыңғай операторды айқындау;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901" w:id="136"/>
    <w:p>
      <w:pPr>
        <w:spacing w:after="0"/>
        <w:ind w:left="0"/>
        <w:jc w:val="both"/>
      </w:pPr>
      <w:r>
        <w:rPr>
          <w:rFonts w:ascii="Times New Roman"/>
          <w:b w:val="false"/>
          <w:i w:val="false"/>
          <w:color w:val="000000"/>
          <w:sz w:val="28"/>
        </w:rPr>
        <w:t>
      76)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айқындау;</w:t>
      </w:r>
    </w:p>
    <w:bookmarkEnd w:id="136"/>
    <w:bookmarkStart w:name="z2902" w:id="137"/>
    <w:p>
      <w:pPr>
        <w:spacing w:after="0"/>
        <w:ind w:left="0"/>
        <w:jc w:val="both"/>
      </w:pPr>
      <w:r>
        <w:rPr>
          <w:rFonts w:ascii="Times New Roman"/>
          <w:b w:val="false"/>
          <w:i w:val="false"/>
          <w:color w:val="000000"/>
          <w:sz w:val="28"/>
        </w:rPr>
        <w:t>
      77) әкімшілік құқық бұзушылық туралы іс бойынша қысқартылған іс жүргізу тәртібімен әкімшілік айыппұл төлеу туралы түбіртектің нысанын әзірлеу және бекіту;</w:t>
      </w:r>
    </w:p>
    <w:bookmarkEnd w:id="137"/>
    <w:bookmarkStart w:name="z2903" w:id="138"/>
    <w:p>
      <w:pPr>
        <w:spacing w:after="0"/>
        <w:ind w:left="0"/>
        <w:jc w:val="both"/>
      </w:pPr>
      <w:r>
        <w:rPr>
          <w:rFonts w:ascii="Times New Roman"/>
          <w:b w:val="false"/>
          <w:i w:val="false"/>
          <w:color w:val="000000"/>
          <w:sz w:val="28"/>
        </w:rPr>
        <w:t>
      78) Қазақстан Республикасының Жоғары аудиторлық палатасы әзірлейтін және бекітетін бұзушылықтар сыныптауышын келісу;</w:t>
      </w:r>
    </w:p>
    <w:bookmarkEnd w:id="138"/>
    <w:bookmarkStart w:name="z2904" w:id="139"/>
    <w:p>
      <w:pPr>
        <w:spacing w:after="0"/>
        <w:ind w:left="0"/>
        <w:jc w:val="both"/>
      </w:pPr>
      <w:r>
        <w:rPr>
          <w:rFonts w:ascii="Times New Roman"/>
          <w:b w:val="false"/>
          <w:i w:val="false"/>
          <w:color w:val="000000"/>
          <w:sz w:val="28"/>
        </w:rPr>
        <w:t>
      79) мемлекеттік кепілдік беру, мемлекет кепілдік берген қарыз шартына сәйкес міндеттемелердің орындалуын қамтамасыз ету, мемлекеттік кепілдік бойынша міндеттемелер орындалған жағдайда дерексіз республикалық бюджет қаражатын қайтару мәселелері бойынша сенім білдірілген өкілдермен (агенттермен) өзара іс-қимыл жасау;</w:t>
      </w:r>
    </w:p>
    <w:bookmarkEnd w:id="139"/>
    <w:bookmarkStart w:name="z2905" w:id="140"/>
    <w:p>
      <w:pPr>
        <w:spacing w:after="0"/>
        <w:ind w:left="0"/>
        <w:jc w:val="both"/>
      </w:pPr>
      <w:r>
        <w:rPr>
          <w:rFonts w:ascii="Times New Roman"/>
          <w:b w:val="false"/>
          <w:i w:val="false"/>
          <w:color w:val="000000"/>
          <w:sz w:val="28"/>
        </w:rPr>
        <w:t>
      80) өтеуге және қызмет көрсетуге арналған шығыстары республикалық бюджет туралы заңда көзделген, мемлекет кепілдік берген қарыздар бойынша қарыз алушылардың есебін жүргізу;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19.04.2022 </w:t>
      </w:r>
      <w:r>
        <w:rPr>
          <w:rFonts w:ascii="Times New Roman"/>
          <w:b w:val="false"/>
          <w:i w:val="false"/>
          <w:color w:val="000000"/>
          <w:sz w:val="28"/>
        </w:rPr>
        <w:t>№ 230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07" w:id="141"/>
    <w:p>
      <w:pPr>
        <w:spacing w:after="0"/>
        <w:ind w:left="0"/>
        <w:jc w:val="both"/>
      </w:pPr>
      <w:r>
        <w:rPr>
          <w:rFonts w:ascii="Times New Roman"/>
          <w:b w:val="false"/>
          <w:i w:val="false"/>
          <w:color w:val="000000"/>
          <w:sz w:val="28"/>
        </w:rPr>
        <w:t>
      82) мемлекеттік аудит объектілерінің тиісті жылға арналған тізбесін қалыптастыру және ішкі мемлекеттік аудит жүргізу кезінде қолданылатын тәуекелдерді басқарудың үлгілік жүйесін әзірлеу және бекіту;</w:t>
      </w:r>
    </w:p>
    <w:bookmarkEnd w:id="141"/>
    <w:bookmarkStart w:name="z2908" w:id="142"/>
    <w:p>
      <w:pPr>
        <w:spacing w:after="0"/>
        <w:ind w:left="0"/>
        <w:jc w:val="both"/>
      </w:pPr>
      <w:r>
        <w:rPr>
          <w:rFonts w:ascii="Times New Roman"/>
          <w:b w:val="false"/>
          <w:i w:val="false"/>
          <w:color w:val="000000"/>
          <w:sz w:val="28"/>
        </w:rPr>
        <w:t>
      83) ішкі аудит қызметтері туралы үлгілік ережені әзірлеу және бекіту;</w:t>
      </w:r>
    </w:p>
    <w:bookmarkEnd w:id="142"/>
    <w:bookmarkStart w:name="z2909" w:id="143"/>
    <w:p>
      <w:pPr>
        <w:spacing w:after="0"/>
        <w:ind w:left="0"/>
        <w:jc w:val="both"/>
      </w:pPr>
      <w:r>
        <w:rPr>
          <w:rFonts w:ascii="Times New Roman"/>
          <w:b w:val="false"/>
          <w:i w:val="false"/>
          <w:color w:val="000000"/>
          <w:sz w:val="28"/>
        </w:rPr>
        <w:t>
      84) ішкі мемлекеттік аудит жөніндегі уәкілетті органның бюджетті атқару жөніндегі орталық уәкілетті органда ашылған мемлекеттік аудит объектілерінің кодтары мен шоттары бойынша шығыс операцияларын тоқтата тұру туралы өкімінің нысанын, сондай-ақ Қазақстан Республикасының Ұлттық Банкімен келісу бойынша мемлекеттік аудит объектісінің банк шоттарын (корреспонденттікті қоспағанда) бекіту;</w:t>
      </w:r>
    </w:p>
    <w:bookmarkEnd w:id="143"/>
    <w:bookmarkStart w:name="z2910" w:id="144"/>
    <w:p>
      <w:pPr>
        <w:spacing w:after="0"/>
        <w:ind w:left="0"/>
        <w:jc w:val="both"/>
      </w:pPr>
      <w:r>
        <w:rPr>
          <w:rFonts w:ascii="Times New Roman"/>
          <w:b w:val="false"/>
          <w:i w:val="false"/>
          <w:color w:val="000000"/>
          <w:sz w:val="28"/>
        </w:rPr>
        <w:t>
      85) электрондық ішкі мемлекеттік аудит қағидаларын әзірлеу және бекіту;</w:t>
      </w:r>
    </w:p>
    <w:bookmarkEnd w:id="144"/>
    <w:bookmarkStart w:name="z2911" w:id="145"/>
    <w:p>
      <w:pPr>
        <w:spacing w:after="0"/>
        <w:ind w:left="0"/>
        <w:jc w:val="both"/>
      </w:pPr>
      <w:r>
        <w:rPr>
          <w:rFonts w:ascii="Times New Roman"/>
          <w:b w:val="false"/>
          <w:i w:val="false"/>
          <w:color w:val="000000"/>
          <w:sz w:val="28"/>
        </w:rPr>
        <w:t>
      86) Қазақстан Республикасының Жоғары аудиторлық палатасына республикалық бюджет жобасын бағалау жөніндегі қорытындыда көрсетілген ұсынымдарды орындау жөнінде қабылданған шаралар туралы ақпарат ұсыну;</w:t>
      </w:r>
    </w:p>
    <w:bookmarkEnd w:id="145"/>
    <w:bookmarkStart w:name="z2912" w:id="146"/>
    <w:p>
      <w:pPr>
        <w:spacing w:after="0"/>
        <w:ind w:left="0"/>
        <w:jc w:val="both"/>
      </w:pPr>
      <w:r>
        <w:rPr>
          <w:rFonts w:ascii="Times New Roman"/>
          <w:b w:val="false"/>
          <w:i w:val="false"/>
          <w:color w:val="000000"/>
          <w:sz w:val="28"/>
        </w:rPr>
        <w:t>
      87) салық және бюджет саясатының, сондай-ақ кеден ісі саласындағы саясаттың негізгі бағыттары бойынша ұсыныстар тұжырымдауға қатысу;</w:t>
      </w:r>
    </w:p>
    <w:bookmarkEnd w:id="146"/>
    <w:bookmarkStart w:name="z2913" w:id="147"/>
    <w:p>
      <w:pPr>
        <w:spacing w:after="0"/>
        <w:ind w:left="0"/>
        <w:jc w:val="both"/>
      </w:pPr>
      <w:r>
        <w:rPr>
          <w:rFonts w:ascii="Times New Roman"/>
          <w:b w:val="false"/>
          <w:i w:val="false"/>
          <w:color w:val="000000"/>
          <w:sz w:val="28"/>
        </w:rPr>
        <w:t>
      88) салық және бюджет саясатын, сондай-ақ кеден ісі саласындағы саясатты қалыптастыруға және іске асыруға қатысу;</w:t>
      </w:r>
    </w:p>
    <w:bookmarkEnd w:id="147"/>
    <w:bookmarkStart w:name="z2914" w:id="148"/>
    <w:p>
      <w:pPr>
        <w:spacing w:after="0"/>
        <w:ind w:left="0"/>
        <w:jc w:val="both"/>
      </w:pPr>
      <w:r>
        <w:rPr>
          <w:rFonts w:ascii="Times New Roman"/>
          <w:b w:val="false"/>
          <w:i w:val="false"/>
          <w:color w:val="000000"/>
          <w:sz w:val="28"/>
        </w:rPr>
        <w:t>
      89) бюджет саясаты жөніндегі орталық уәкілетті органмен бірлесіп мемлекеттік сектордың борыштық міндеттемелерінің жай-күйін жыл сайынғы бағалауды жүзеге асыру;</w:t>
      </w:r>
    </w:p>
    <w:bookmarkEnd w:id="148"/>
    <w:bookmarkStart w:name="z2915" w:id="149"/>
    <w:p>
      <w:pPr>
        <w:spacing w:after="0"/>
        <w:ind w:left="0"/>
        <w:jc w:val="both"/>
      </w:pPr>
      <w:r>
        <w:rPr>
          <w:rFonts w:ascii="Times New Roman"/>
          <w:b w:val="false"/>
          <w:i w:val="false"/>
          <w:color w:val="000000"/>
          <w:sz w:val="28"/>
        </w:rPr>
        <w:t>
      90) Қазақстан Республикасының Жоғары аудиторлық палатасымен бірлесіп мақсаттарға қол жеткізу блогы бойынша операциялық бағалау жөніндегі әдістемені әзірлеу және бекіту;</w:t>
      </w:r>
    </w:p>
    <w:bookmarkEnd w:id="149"/>
    <w:bookmarkStart w:name="z2916" w:id="150"/>
    <w:p>
      <w:pPr>
        <w:spacing w:after="0"/>
        <w:ind w:left="0"/>
        <w:jc w:val="both"/>
      </w:pPr>
      <w:r>
        <w:rPr>
          <w:rFonts w:ascii="Times New Roman"/>
          <w:b w:val="false"/>
          <w:i w:val="false"/>
          <w:color w:val="000000"/>
          <w:sz w:val="28"/>
        </w:rPr>
        <w:t>
      91) Қазақстан Республикасының Үкіметі бекітетін мемлекеттік бағдарламаларды әзірлеу және іске асыру;</w:t>
      </w:r>
    </w:p>
    <w:bookmarkEnd w:id="150"/>
    <w:bookmarkStart w:name="z2917" w:id="151"/>
    <w:p>
      <w:pPr>
        <w:spacing w:after="0"/>
        <w:ind w:left="0"/>
        <w:jc w:val="both"/>
      </w:pPr>
      <w:r>
        <w:rPr>
          <w:rFonts w:ascii="Times New Roman"/>
          <w:b w:val="false"/>
          <w:i w:val="false"/>
          <w:color w:val="000000"/>
          <w:sz w:val="28"/>
        </w:rPr>
        <w:t>
      92) гендерлік саясатты іске асыруға қатысу;</w:t>
      </w:r>
    </w:p>
    <w:bookmarkEnd w:id="151"/>
    <w:bookmarkStart w:name="z2918" w:id="152"/>
    <w:p>
      <w:pPr>
        <w:spacing w:after="0"/>
        <w:ind w:left="0"/>
        <w:jc w:val="both"/>
      </w:pPr>
      <w:r>
        <w:rPr>
          <w:rFonts w:ascii="Times New Roman"/>
          <w:b w:val="false"/>
          <w:i w:val="false"/>
          <w:color w:val="000000"/>
          <w:sz w:val="28"/>
        </w:rPr>
        <w:t>
      93) республикалық бюджет жобасын әзірлеу тәртібін әзірлеу;</w:t>
      </w:r>
    </w:p>
    <w:bookmarkEnd w:id="152"/>
    <w:bookmarkStart w:name="z2919" w:id="153"/>
    <w:p>
      <w:pPr>
        <w:spacing w:after="0"/>
        <w:ind w:left="0"/>
        <w:jc w:val="both"/>
      </w:pPr>
      <w:r>
        <w:rPr>
          <w:rFonts w:ascii="Times New Roman"/>
          <w:b w:val="false"/>
          <w:i w:val="false"/>
          <w:color w:val="000000"/>
          <w:sz w:val="28"/>
        </w:rPr>
        <w:t>
      94) мемлекеттік тапсырманы жоспарлау тәртібін айқындау;</w:t>
      </w:r>
    </w:p>
    <w:bookmarkEnd w:id="153"/>
    <w:bookmarkStart w:name="z2920" w:id="154"/>
    <w:p>
      <w:pPr>
        <w:spacing w:after="0"/>
        <w:ind w:left="0"/>
        <w:jc w:val="both"/>
      </w:pPr>
      <w:r>
        <w:rPr>
          <w:rFonts w:ascii="Times New Roman"/>
          <w:b w:val="false"/>
          <w:i w:val="false"/>
          <w:color w:val="000000"/>
          <w:sz w:val="28"/>
        </w:rPr>
        <w:t>
      95) бюджеттік есептілікті жасау және ұсыну тәртібін айқындау;</w:t>
      </w:r>
    </w:p>
    <w:bookmarkEnd w:id="154"/>
    <w:bookmarkStart w:name="z2921" w:id="155"/>
    <w:p>
      <w:pPr>
        <w:spacing w:after="0"/>
        <w:ind w:left="0"/>
        <w:jc w:val="both"/>
      </w:pPr>
      <w:r>
        <w:rPr>
          <w:rFonts w:ascii="Times New Roman"/>
          <w:b w:val="false"/>
          <w:i w:val="false"/>
          <w:color w:val="000000"/>
          <w:sz w:val="28"/>
        </w:rPr>
        <w:t>
      96) мемлекеттік мекемелердің тауарларды (жұмыстарды, көрсетілетін қызметтерді) өткізуден алатын, өз иелігінде қалатын ақша бойынша іс-шараларды ұйымдастыру және өткізу тәртібін, сондай-ақ республикалық немесе жергілікті бюджет есебінен ұсталатын, өткізуден түсетін ақшасы өзінің иелігінде қалатын мемлекеттік мекемелер тауарлары (жұмыстары, көрсетілетін қызметтері) тізбесінің сыныптауышын айқындау;</w:t>
      </w:r>
    </w:p>
    <w:bookmarkEnd w:id="155"/>
    <w:bookmarkStart w:name="z2922" w:id="156"/>
    <w:p>
      <w:pPr>
        <w:spacing w:after="0"/>
        <w:ind w:left="0"/>
        <w:jc w:val="both"/>
      </w:pPr>
      <w:r>
        <w:rPr>
          <w:rFonts w:ascii="Times New Roman"/>
          <w:b w:val="false"/>
          <w:i w:val="false"/>
          <w:color w:val="000000"/>
          <w:sz w:val="28"/>
        </w:rPr>
        <w:t>
      97) шығыстардың экономикалық сыныптамасы ерекшеліктерінің, оның ішінде жасасқан азаматтық-құқықтық мәмілелерді тіркеу міндетті болып табылатын шығыстар түрлерінің тізбесін әзірлеу және бекіту;</w:t>
      </w:r>
    </w:p>
    <w:bookmarkEnd w:id="156"/>
    <w:bookmarkStart w:name="z2923" w:id="157"/>
    <w:p>
      <w:pPr>
        <w:spacing w:after="0"/>
        <w:ind w:left="0"/>
        <w:jc w:val="both"/>
      </w:pPr>
      <w:r>
        <w:rPr>
          <w:rFonts w:ascii="Times New Roman"/>
          <w:b w:val="false"/>
          <w:i w:val="false"/>
          <w:color w:val="000000"/>
          <w:sz w:val="28"/>
        </w:rPr>
        <w:t>
      98) салық органына түбіртектерді пайдалану, сондай-ақ салық сомаларын екінші деңгейдегі банкке немесе банк операцияларының жекелеген түрлерін жүзеге асыратын ұйымға тапсыру туралы есептерді беру тәртібі мен мерзімдерін белгілеу;</w:t>
      </w:r>
    </w:p>
    <w:bookmarkEnd w:id="157"/>
    <w:bookmarkStart w:name="z2924" w:id="158"/>
    <w:p>
      <w:pPr>
        <w:spacing w:after="0"/>
        <w:ind w:left="0"/>
        <w:jc w:val="both"/>
      </w:pPr>
      <w:r>
        <w:rPr>
          <w:rFonts w:ascii="Times New Roman"/>
          <w:b w:val="false"/>
          <w:i w:val="false"/>
          <w:color w:val="000000"/>
          <w:sz w:val="28"/>
        </w:rPr>
        <w:t>
      99) бухгалтерлік есеп пен қаржылық есептілік, аудиторлық және бағалау қызметі мәселелері бойынша өзге де мемлекеттік органдармен және кәсіби ұйымдармен өзара іс-қимыл жасау;</w:t>
      </w:r>
    </w:p>
    <w:bookmarkEnd w:id="158"/>
    <w:bookmarkStart w:name="z2925" w:id="159"/>
    <w:p>
      <w:pPr>
        <w:spacing w:after="0"/>
        <w:ind w:left="0"/>
        <w:jc w:val="both"/>
      </w:pPr>
      <w:r>
        <w:rPr>
          <w:rFonts w:ascii="Times New Roman"/>
          <w:b w:val="false"/>
          <w:i w:val="false"/>
          <w:color w:val="000000"/>
          <w:sz w:val="28"/>
        </w:rPr>
        <w:t>
      100) кәсіпкерлік жөніндегі уәкілетті органмен бірлесіп, бақылау және қадағалау субъектісіне (объектісіне) бару арқылы профилактикалық бақылау жүргізу және талаптарға сәйкестігін тексеру үшін қолданылатын тәуекел дәрежесін бағалау өлшемшарттарына және тексеру парақтарына қатысты актілерді бекіту және интернет-ресурста орналастыру;</w:t>
      </w:r>
    </w:p>
    <w:bookmarkEnd w:id="159"/>
    <w:bookmarkStart w:name="z2926" w:id="160"/>
    <w:p>
      <w:pPr>
        <w:spacing w:after="0"/>
        <w:ind w:left="0"/>
        <w:jc w:val="both"/>
      </w:pPr>
      <w:r>
        <w:rPr>
          <w:rFonts w:ascii="Times New Roman"/>
          <w:b w:val="false"/>
          <w:i w:val="false"/>
          <w:color w:val="000000"/>
          <w:sz w:val="28"/>
        </w:rPr>
        <w:t>
      101) әкімшінің қызметін жүзеге асыруға құқығы бар адамдардың тізімін уәкілетті органның интернет-ресурсында орналастыру, оңалтуды және банкроттықты басқарушыларды тағайындау және шеттету қағидаларын әзірлеу және бекіту;</w:t>
      </w:r>
    </w:p>
    <w:bookmarkEnd w:id="160"/>
    <w:bookmarkStart w:name="z2927" w:id="161"/>
    <w:p>
      <w:pPr>
        <w:spacing w:after="0"/>
        <w:ind w:left="0"/>
        <w:jc w:val="both"/>
      </w:pPr>
      <w:r>
        <w:rPr>
          <w:rFonts w:ascii="Times New Roman"/>
          <w:b w:val="false"/>
          <w:i w:val="false"/>
          <w:color w:val="000000"/>
          <w:sz w:val="28"/>
        </w:rPr>
        <w:t>
      102) әкімшінің біліктілігін арттыру тәртібін айқындау;</w:t>
      </w:r>
    </w:p>
    <w:bookmarkEnd w:id="161"/>
    <w:bookmarkStart w:name="z2928" w:id="162"/>
    <w:p>
      <w:pPr>
        <w:spacing w:after="0"/>
        <w:ind w:left="0"/>
        <w:jc w:val="both"/>
      </w:pPr>
      <w:r>
        <w:rPr>
          <w:rFonts w:ascii="Times New Roman"/>
          <w:b w:val="false"/>
          <w:i w:val="false"/>
          <w:color w:val="000000"/>
          <w:sz w:val="28"/>
        </w:rPr>
        <w:t>
      103) әкімшінің біліктілік емтиханын өткізу тәртібін белгілеу;</w:t>
      </w:r>
    </w:p>
    <w:bookmarkEnd w:id="162"/>
    <w:bookmarkStart w:name="z2929" w:id="163"/>
    <w:p>
      <w:pPr>
        <w:spacing w:after="0"/>
        <w:ind w:left="0"/>
        <w:jc w:val="both"/>
      </w:pPr>
      <w:r>
        <w:rPr>
          <w:rFonts w:ascii="Times New Roman"/>
          <w:b w:val="false"/>
          <w:i w:val="false"/>
          <w:color w:val="000000"/>
          <w:sz w:val="28"/>
        </w:rPr>
        <w:t>
      104) бағалаушыларға, сарапшыларға кандидаттардың біліктілігін растау үшін біліктілік емтиханын өткізу қағидаларын бекіту;</w:t>
      </w:r>
    </w:p>
    <w:bookmarkEnd w:id="163"/>
    <w:bookmarkStart w:name="z2930" w:id="164"/>
    <w:p>
      <w:pPr>
        <w:spacing w:after="0"/>
        <w:ind w:left="0"/>
        <w:jc w:val="both"/>
      </w:pPr>
      <w:r>
        <w:rPr>
          <w:rFonts w:ascii="Times New Roman"/>
          <w:b w:val="false"/>
          <w:i w:val="false"/>
          <w:color w:val="000000"/>
          <w:sz w:val="28"/>
        </w:rPr>
        <w:t>
      105)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бекіту;</w:t>
      </w:r>
    </w:p>
    <w:bookmarkEnd w:id="164"/>
    <w:bookmarkStart w:name="z2931" w:id="165"/>
    <w:p>
      <w:pPr>
        <w:spacing w:after="0"/>
        <w:ind w:left="0"/>
        <w:jc w:val="both"/>
      </w:pPr>
      <w:r>
        <w:rPr>
          <w:rFonts w:ascii="Times New Roman"/>
          <w:b w:val="false"/>
          <w:i w:val="false"/>
          <w:color w:val="000000"/>
          <w:sz w:val="28"/>
        </w:rPr>
        <w:t>
      106) бағалау қызметі саласында оқытудың, кәсіптік қайта даярлаудың үлгілік бағдарламасын және сағат көлемін бекіту;</w:t>
      </w:r>
    </w:p>
    <w:bookmarkEnd w:id="165"/>
    <w:bookmarkStart w:name="z2932" w:id="166"/>
    <w:p>
      <w:pPr>
        <w:spacing w:after="0"/>
        <w:ind w:left="0"/>
        <w:jc w:val="both"/>
      </w:pPr>
      <w:r>
        <w:rPr>
          <w:rFonts w:ascii="Times New Roman"/>
          <w:b w:val="false"/>
          <w:i w:val="false"/>
          <w:color w:val="000000"/>
          <w:sz w:val="28"/>
        </w:rPr>
        <w:t>
      107) бағалаушылар палаталарының қағидалары мен стандарттарын келісу;</w:t>
      </w:r>
    </w:p>
    <w:bookmarkEnd w:id="166"/>
    <w:bookmarkStart w:name="z2933" w:id="167"/>
    <w:p>
      <w:pPr>
        <w:spacing w:after="0"/>
        <w:ind w:left="0"/>
        <w:jc w:val="both"/>
      </w:pPr>
      <w:r>
        <w:rPr>
          <w:rFonts w:ascii="Times New Roman"/>
          <w:b w:val="false"/>
          <w:i w:val="false"/>
          <w:color w:val="000000"/>
          <w:sz w:val="28"/>
        </w:rPr>
        <w:t>
      108) бағалаушылардың іскерлік және кәсіптік этикасының үлгілік кодексін және бағалаушылар палатасының өз мүшелерінің "Қазақстан Республикасындағы бағалау қызметі туралы" Қазақстан Республикасы Заңының, бағалаушылар палатасының стандарттары мен қағидаларының талаптарын бұзуына қатысты жолданымдарды қарауына қойылатын талаптарды бекіту;</w:t>
      </w:r>
    </w:p>
    <w:bookmarkEnd w:id="167"/>
    <w:bookmarkStart w:name="z2934" w:id="168"/>
    <w:p>
      <w:pPr>
        <w:spacing w:after="0"/>
        <w:ind w:left="0"/>
        <w:jc w:val="both"/>
      </w:pPr>
      <w:r>
        <w:rPr>
          <w:rFonts w:ascii="Times New Roman"/>
          <w:b w:val="false"/>
          <w:i w:val="false"/>
          <w:color w:val="000000"/>
          <w:sz w:val="28"/>
        </w:rPr>
        <w:t>
      109) әкімшінің уәкілетті органмен және өзге де тұлғалармен электрондық тәсілмен өзара іс-қимылын жүзеге асыру тәртібін айқындау;</w:t>
      </w:r>
    </w:p>
    <w:bookmarkEnd w:id="168"/>
    <w:bookmarkStart w:name="z2935" w:id="169"/>
    <w:p>
      <w:pPr>
        <w:spacing w:after="0"/>
        <w:ind w:left="0"/>
        <w:jc w:val="both"/>
      </w:pPr>
      <w:r>
        <w:rPr>
          <w:rFonts w:ascii="Times New Roman"/>
          <w:b w:val="false"/>
          <w:i w:val="false"/>
          <w:color w:val="000000"/>
          <w:sz w:val="28"/>
        </w:rPr>
        <w:t>
      110) коэффициенттерді есептеу және қаржылық орнықтылық сыныптарының шекараларын айқындау тәртібін айқындау;</w:t>
      </w:r>
    </w:p>
    <w:bookmarkEnd w:id="169"/>
    <w:bookmarkStart w:name="z2936" w:id="170"/>
    <w:p>
      <w:pPr>
        <w:spacing w:after="0"/>
        <w:ind w:left="0"/>
        <w:jc w:val="both"/>
      </w:pPr>
      <w:r>
        <w:rPr>
          <w:rFonts w:ascii="Times New Roman"/>
          <w:b w:val="false"/>
          <w:i w:val="false"/>
          <w:color w:val="000000"/>
          <w:sz w:val="28"/>
        </w:rPr>
        <w:t>
      111) оңалту жоспарында көзделген іс-шаралардың іске асырылуын ескере отырып, уақытша әкімшінің, уақытша басқарушының және оңалтуды басқарушының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 және бекіту;</w:t>
      </w:r>
    </w:p>
    <w:bookmarkEnd w:id="170"/>
    <w:bookmarkStart w:name="z2937" w:id="171"/>
    <w:p>
      <w:pPr>
        <w:spacing w:after="0"/>
        <w:ind w:left="0"/>
        <w:jc w:val="both"/>
      </w:pPr>
      <w:r>
        <w:rPr>
          <w:rFonts w:ascii="Times New Roman"/>
          <w:b w:val="false"/>
          <w:i w:val="false"/>
          <w:color w:val="000000"/>
          <w:sz w:val="28"/>
        </w:rPr>
        <w:t>
      112) оңалту жоспарының үлгілік нысанын әзірлеу және бекіту;</w:t>
      </w:r>
    </w:p>
    <w:bookmarkEnd w:id="171"/>
    <w:bookmarkStart w:name="z2938" w:id="172"/>
    <w:p>
      <w:pPr>
        <w:spacing w:after="0"/>
        <w:ind w:left="0"/>
        <w:jc w:val="both"/>
      </w:pPr>
      <w:r>
        <w:rPr>
          <w:rFonts w:ascii="Times New Roman"/>
          <w:b w:val="false"/>
          <w:i w:val="false"/>
          <w:color w:val="000000"/>
          <w:sz w:val="28"/>
        </w:rPr>
        <w:t>
      113) оңалтуды және банкроттықты басқарушылардың қорытынды есебінің нысанын әзірлеу және бекіту;</w:t>
      </w:r>
    </w:p>
    <w:bookmarkEnd w:id="172"/>
    <w:bookmarkStart w:name="z2939" w:id="173"/>
    <w:p>
      <w:pPr>
        <w:spacing w:after="0"/>
        <w:ind w:left="0"/>
        <w:jc w:val="both"/>
      </w:pPr>
      <w:r>
        <w:rPr>
          <w:rFonts w:ascii="Times New Roman"/>
          <w:b w:val="false"/>
          <w:i w:val="false"/>
          <w:color w:val="000000"/>
          <w:sz w:val="28"/>
        </w:rPr>
        <w:t>
      114)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банкроттың (борышкердің) мүлкін сату бойынша электрондық аукционды өткізу тәртібін және ұйымдастырушыны айқындау;</w:t>
      </w:r>
    </w:p>
    <w:bookmarkEnd w:id="173"/>
    <w:bookmarkStart w:name="z2940" w:id="174"/>
    <w:p>
      <w:pPr>
        <w:spacing w:after="0"/>
        <w:ind w:left="0"/>
        <w:jc w:val="both"/>
      </w:pPr>
      <w:r>
        <w:rPr>
          <w:rFonts w:ascii="Times New Roman"/>
          <w:b w:val="false"/>
          <w:i w:val="false"/>
          <w:color w:val="000000"/>
          <w:sz w:val="28"/>
        </w:rPr>
        <w:t>
      115) уақытша әкімшінің немесе уақытша басқарушының негізгі сыйақысының ең төмен шегін белгілеу;</w:t>
      </w:r>
    </w:p>
    <w:bookmarkEnd w:id="174"/>
    <w:bookmarkStart w:name="z2941" w:id="175"/>
    <w:p>
      <w:pPr>
        <w:spacing w:after="0"/>
        <w:ind w:left="0"/>
        <w:jc w:val="both"/>
      </w:pPr>
      <w:r>
        <w:rPr>
          <w:rFonts w:ascii="Times New Roman"/>
          <w:b w:val="false"/>
          <w:i w:val="false"/>
          <w:color w:val="000000"/>
          <w:sz w:val="28"/>
        </w:rPr>
        <w:t>
      116) банкроттықты басқарушының негізгі сыйақысының ең төмен және ең жоғары шектерін белгілеу;</w:t>
      </w:r>
    </w:p>
    <w:bookmarkEnd w:id="175"/>
    <w:bookmarkStart w:name="z2942" w:id="176"/>
    <w:p>
      <w:pPr>
        <w:spacing w:after="0"/>
        <w:ind w:left="0"/>
        <w:jc w:val="both"/>
      </w:pPr>
      <w:r>
        <w:rPr>
          <w:rFonts w:ascii="Times New Roman"/>
          <w:b w:val="false"/>
          <w:i w:val="false"/>
          <w:color w:val="000000"/>
          <w:sz w:val="28"/>
        </w:rPr>
        <w:t>
      117) оңалту рәсімінің немесе банкроттық рәсімінің жүзеге асырылу барысы туралы ағымдағы және сұратылатын ақпараттың нысандарын, сондай-ақ оны беру қағидалары мен мерзімдерін әзірлеу және бекіту;</w:t>
      </w:r>
    </w:p>
    <w:bookmarkEnd w:id="176"/>
    <w:bookmarkStart w:name="z2943" w:id="177"/>
    <w:p>
      <w:pPr>
        <w:spacing w:after="0"/>
        <w:ind w:left="0"/>
        <w:jc w:val="both"/>
      </w:pPr>
      <w:r>
        <w:rPr>
          <w:rFonts w:ascii="Times New Roman"/>
          <w:b w:val="false"/>
          <w:i w:val="false"/>
          <w:color w:val="000000"/>
          <w:sz w:val="28"/>
        </w:rPr>
        <w:t>
      118) уақытша және банкроттықты басқарушыға негізгі сыйақыны төлеу тәртібін, сондай-ақ өзге де әкімшілік шығыстарды өтеу тәртібі мен мөлшерін айқындау;</w:t>
      </w:r>
    </w:p>
    <w:bookmarkEnd w:id="177"/>
    <w:bookmarkStart w:name="z2944" w:id="178"/>
    <w:p>
      <w:pPr>
        <w:spacing w:after="0"/>
        <w:ind w:left="0"/>
        <w:jc w:val="both"/>
      </w:pPr>
      <w:r>
        <w:rPr>
          <w:rFonts w:ascii="Times New Roman"/>
          <w:b w:val="false"/>
          <w:i w:val="false"/>
          <w:color w:val="000000"/>
          <w:sz w:val="28"/>
        </w:rPr>
        <w:t>
      119) егер өтініш беруші салықтар мен кедендік төлемдер бойынша кредитор, мемлекеттік орган немесе мемлекет қатысатын заңды тұлға болып табылса, уақытша басқарушыны таңдау қағидаларын әзірлеу және бекіту;</w:t>
      </w:r>
    </w:p>
    <w:bookmarkEnd w:id="178"/>
    <w:bookmarkStart w:name="z2945" w:id="179"/>
    <w:p>
      <w:pPr>
        <w:spacing w:after="0"/>
        <w:ind w:left="0"/>
        <w:jc w:val="both"/>
      </w:pPr>
      <w:r>
        <w:rPr>
          <w:rFonts w:ascii="Times New Roman"/>
          <w:b w:val="false"/>
          <w:i w:val="false"/>
          <w:color w:val="000000"/>
          <w:sz w:val="28"/>
        </w:rPr>
        <w:t>
      120) бақылау субъектісіне бармай профилактикалық бақылау нәтижелері бойынша анықталған бұзушылықтарды жою туралы хабарламаның және жоюға болмайтын, бақылау субъектісіне бармай профилактикалық бақылау нәтижелері бойынша анықталған бұзушылықтар туралы хабарламаның нысандарын әзірлеу және бекіту;</w:t>
      </w:r>
    </w:p>
    <w:bookmarkEnd w:id="179"/>
    <w:bookmarkStart w:name="z2946" w:id="180"/>
    <w:p>
      <w:pPr>
        <w:spacing w:after="0"/>
        <w:ind w:left="0"/>
        <w:jc w:val="both"/>
      </w:pPr>
      <w:r>
        <w:rPr>
          <w:rFonts w:ascii="Times New Roman"/>
          <w:b w:val="false"/>
          <w:i w:val="false"/>
          <w:color w:val="000000"/>
          <w:sz w:val="28"/>
        </w:rPr>
        <w:t>
      121) кредиторлар талаптары тізілімінің тәртібі мен нысанын әзірлеу және бекіту;</w:t>
      </w:r>
    </w:p>
    <w:bookmarkEnd w:id="180"/>
    <w:bookmarkStart w:name="z2947" w:id="181"/>
    <w:p>
      <w:pPr>
        <w:spacing w:after="0"/>
        <w:ind w:left="0"/>
        <w:jc w:val="both"/>
      </w:pPr>
      <w:r>
        <w:rPr>
          <w:rFonts w:ascii="Times New Roman"/>
          <w:b w:val="false"/>
          <w:i w:val="false"/>
          <w:color w:val="000000"/>
          <w:sz w:val="28"/>
        </w:rPr>
        <w:t>
      122)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талаптарының қалыптастырылған тізіліміне өзгерістер және (немесе) толықтырулар енгізу тәртібін айқындау;</w:t>
      </w:r>
    </w:p>
    <w:bookmarkEnd w:id="181"/>
    <w:bookmarkStart w:name="z2948" w:id="182"/>
    <w:p>
      <w:pPr>
        <w:spacing w:after="0"/>
        <w:ind w:left="0"/>
        <w:jc w:val="both"/>
      </w:pPr>
      <w:r>
        <w:rPr>
          <w:rFonts w:ascii="Times New Roman"/>
          <w:b w:val="false"/>
          <w:i w:val="false"/>
          <w:color w:val="000000"/>
          <w:sz w:val="28"/>
        </w:rPr>
        <w:t>
      123)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жасау қағидаларын және нысанын әзірлеу және бекіту;</w:t>
      </w:r>
    </w:p>
    <w:bookmarkEnd w:id="182"/>
    <w:bookmarkStart w:name="z3635" w:id="183"/>
    <w:p>
      <w:pPr>
        <w:spacing w:after="0"/>
        <w:ind w:left="0"/>
        <w:jc w:val="both"/>
      </w:pPr>
      <w:r>
        <w:rPr>
          <w:rFonts w:ascii="Times New Roman"/>
          <w:b w:val="false"/>
          <w:i w:val="false"/>
          <w:color w:val="000000"/>
          <w:sz w:val="28"/>
        </w:rPr>
        <w:t xml:space="preserve">
      123-1)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соттан тыс банкроттық рәсімін қолдану туралы мәлімдемеу нысанын әзірлеу және бекіту; </w:t>
      </w:r>
    </w:p>
    <w:bookmarkEnd w:id="183"/>
    <w:bookmarkStart w:name="z3636" w:id="184"/>
    <w:p>
      <w:pPr>
        <w:spacing w:after="0"/>
        <w:ind w:left="0"/>
        <w:jc w:val="both"/>
      </w:pPr>
      <w:r>
        <w:rPr>
          <w:rFonts w:ascii="Times New Roman"/>
          <w:b w:val="false"/>
          <w:i w:val="false"/>
          <w:color w:val="000000"/>
          <w:sz w:val="28"/>
        </w:rPr>
        <w:t>
      123-2) "Қазақстан Республикасы азаматтарының төлем қабілеттілігін қалпына келтіру және банкроттығы туралы" Қазақстан Республикасының Заңына сәйкес борышкердің соттан тыс банкроттық рәсімін аяқтау және банкрот деп тану туралы шешім нысанын әзірлеу және бекіту;</w:t>
      </w:r>
    </w:p>
    <w:bookmarkEnd w:id="184"/>
    <w:bookmarkStart w:name="z3637" w:id="185"/>
    <w:p>
      <w:pPr>
        <w:spacing w:after="0"/>
        <w:ind w:left="0"/>
        <w:jc w:val="both"/>
      </w:pPr>
      <w:r>
        <w:rPr>
          <w:rFonts w:ascii="Times New Roman"/>
          <w:b w:val="false"/>
          <w:i w:val="false"/>
          <w:color w:val="000000"/>
          <w:sz w:val="28"/>
        </w:rPr>
        <w:t xml:space="preserve">
      123-3)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 қорытындысының нысанын әзірлеу және бекіту;</w:t>
      </w:r>
    </w:p>
    <w:bookmarkEnd w:id="185"/>
    <w:bookmarkStart w:name="z3638" w:id="186"/>
    <w:p>
      <w:pPr>
        <w:spacing w:after="0"/>
        <w:ind w:left="0"/>
        <w:jc w:val="both"/>
      </w:pPr>
      <w:r>
        <w:rPr>
          <w:rFonts w:ascii="Times New Roman"/>
          <w:b w:val="false"/>
          <w:i w:val="false"/>
          <w:color w:val="000000"/>
          <w:sz w:val="28"/>
        </w:rPr>
        <w:t xml:space="preserve">
      123-4)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банкроттың міндеттемелерін тоқтату үшін негіздердің болуы немесе болмауы туралы қорытынды нысанын әзірлеу және бекіту;</w:t>
      </w:r>
    </w:p>
    <w:bookmarkEnd w:id="186"/>
    <w:bookmarkStart w:name="z3639" w:id="187"/>
    <w:p>
      <w:pPr>
        <w:spacing w:after="0"/>
        <w:ind w:left="0"/>
        <w:jc w:val="both"/>
      </w:pPr>
      <w:r>
        <w:rPr>
          <w:rFonts w:ascii="Times New Roman"/>
          <w:b w:val="false"/>
          <w:i w:val="false"/>
          <w:color w:val="000000"/>
          <w:sz w:val="28"/>
        </w:rPr>
        <w:t>
      123-5)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банкроттық рәсімін қолданудан бас тарту туралы хабарлама нысанын әзірлеу және бекіту;</w:t>
      </w:r>
    </w:p>
    <w:bookmarkEnd w:id="187"/>
    <w:bookmarkStart w:name="z3640" w:id="188"/>
    <w:p>
      <w:pPr>
        <w:spacing w:after="0"/>
        <w:ind w:left="0"/>
        <w:jc w:val="both"/>
      </w:pPr>
      <w:r>
        <w:rPr>
          <w:rFonts w:ascii="Times New Roman"/>
          <w:b w:val="false"/>
          <w:i w:val="false"/>
          <w:color w:val="000000"/>
          <w:sz w:val="28"/>
        </w:rPr>
        <w:t>
      123-6)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келтірудің үлгілік жоспарының нысанын әзірлеу және бекіту;</w:t>
      </w:r>
    </w:p>
    <w:bookmarkEnd w:id="188"/>
    <w:bookmarkStart w:name="z3641" w:id="189"/>
    <w:p>
      <w:pPr>
        <w:spacing w:after="0"/>
        <w:ind w:left="0"/>
        <w:jc w:val="both"/>
      </w:pPr>
      <w:r>
        <w:rPr>
          <w:rFonts w:ascii="Times New Roman"/>
          <w:b w:val="false"/>
          <w:i w:val="false"/>
          <w:color w:val="000000"/>
          <w:sz w:val="28"/>
        </w:rPr>
        <w:t>
      123-7)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басқарушысының қорытынды есебінің нысанын әзірлеу және бекіту;</w:t>
      </w:r>
    </w:p>
    <w:bookmarkEnd w:id="189"/>
    <w:bookmarkStart w:name="z3642" w:id="190"/>
    <w:p>
      <w:pPr>
        <w:spacing w:after="0"/>
        <w:ind w:left="0"/>
        <w:jc w:val="both"/>
      </w:pPr>
      <w:r>
        <w:rPr>
          <w:rFonts w:ascii="Times New Roman"/>
          <w:b w:val="false"/>
          <w:i w:val="false"/>
          <w:color w:val="000000"/>
          <w:sz w:val="28"/>
        </w:rPr>
        <w:t>
      123-8) "Қазақстан Республикасы азаматтарының төлем қабілеттілігін қалпына келтіру және банкроттығы туралы" Қазақстан Республикасының Заңына сәйкес борышкердің қаржылық жағдайына мониторинг жүргізу қағидалары мен мерзімдерін әзірлеу және бекіту;</w:t>
      </w:r>
    </w:p>
    <w:bookmarkEnd w:id="190"/>
    <w:bookmarkStart w:name="z2949" w:id="191"/>
    <w:p>
      <w:pPr>
        <w:spacing w:after="0"/>
        <w:ind w:left="0"/>
        <w:jc w:val="both"/>
      </w:pPr>
      <w:r>
        <w:rPr>
          <w:rFonts w:ascii="Times New Roman"/>
          <w:b w:val="false"/>
          <w:i w:val="false"/>
          <w:color w:val="000000"/>
          <w:sz w:val="28"/>
        </w:rPr>
        <w:t>
      124) мемлекеттік органдардың даму жоспарларының жобаларын (мемлекеттік органдардың даму жоспарларына өзгерістер мен толықтырулардың жобаларын) келісу;</w:t>
      </w:r>
    </w:p>
    <w:bookmarkEnd w:id="191"/>
    <w:bookmarkStart w:name="z2950" w:id="192"/>
    <w:p>
      <w:pPr>
        <w:spacing w:after="0"/>
        <w:ind w:left="0"/>
        <w:jc w:val="both"/>
      </w:pPr>
      <w:r>
        <w:rPr>
          <w:rFonts w:ascii="Times New Roman"/>
          <w:b w:val="false"/>
          <w:i w:val="false"/>
          <w:color w:val="000000"/>
          <w:sz w:val="28"/>
        </w:rPr>
        <w:t>
      125) бюджеттік жоспарлау саласында басшылық жасау және салааралық үйлестіру;</w:t>
      </w:r>
    </w:p>
    <w:bookmarkEnd w:id="192"/>
    <w:bookmarkStart w:name="z2951" w:id="193"/>
    <w:p>
      <w:pPr>
        <w:spacing w:after="0"/>
        <w:ind w:left="0"/>
        <w:jc w:val="both"/>
      </w:pPr>
      <w:r>
        <w:rPr>
          <w:rFonts w:ascii="Times New Roman"/>
          <w:b w:val="false"/>
          <w:i w:val="false"/>
          <w:color w:val="000000"/>
          <w:sz w:val="28"/>
        </w:rPr>
        <w:t>
      126) бюджет заңнамасын жетілдіру бойынша ұсыныстар тұжырымдау;</w:t>
      </w:r>
    </w:p>
    <w:bookmarkEnd w:id="193"/>
    <w:bookmarkStart w:name="z2952" w:id="194"/>
    <w:p>
      <w:pPr>
        <w:spacing w:after="0"/>
        <w:ind w:left="0"/>
        <w:jc w:val="both"/>
      </w:pPr>
      <w:r>
        <w:rPr>
          <w:rFonts w:ascii="Times New Roman"/>
          <w:b w:val="false"/>
          <w:i w:val="false"/>
          <w:color w:val="000000"/>
          <w:sz w:val="28"/>
        </w:rPr>
        <w:t>
      127) республикалық бюджет туралы заң жобасын әзірлеу;</w:t>
      </w:r>
    </w:p>
    <w:bookmarkEnd w:id="194"/>
    <w:bookmarkStart w:name="z2953" w:id="195"/>
    <w:p>
      <w:pPr>
        <w:spacing w:after="0"/>
        <w:ind w:left="0"/>
        <w:jc w:val="both"/>
      </w:pPr>
      <w:r>
        <w:rPr>
          <w:rFonts w:ascii="Times New Roman"/>
          <w:b w:val="false"/>
          <w:i w:val="false"/>
          <w:color w:val="000000"/>
          <w:sz w:val="28"/>
        </w:rPr>
        <w:t>
      128) ұлттық жобаларды, облыстардың, республикалық маңызы бар қалалардың және астананың даму жоспарларын бюджеттік қаржыландыру көлемдерімен қамтамасыз етілу бөлігінде келісуді жүзеге асыру;</w:t>
      </w:r>
    </w:p>
    <w:bookmarkEnd w:id="195"/>
    <w:bookmarkStart w:name="z2954" w:id="196"/>
    <w:p>
      <w:pPr>
        <w:spacing w:after="0"/>
        <w:ind w:left="0"/>
        <w:jc w:val="both"/>
      </w:pPr>
      <w:r>
        <w:rPr>
          <w:rFonts w:ascii="Times New Roman"/>
          <w:b w:val="false"/>
          <w:i w:val="false"/>
          <w:color w:val="000000"/>
          <w:sz w:val="28"/>
        </w:rPr>
        <w:t>
      129) бюджеттік жоспарлау жүйесінің жұмыс істеуін әдіснамалық қамтамасыз етуді жүзеге асыру;</w:t>
      </w:r>
    </w:p>
    <w:bookmarkEnd w:id="196"/>
    <w:bookmarkStart w:name="z2955" w:id="197"/>
    <w:p>
      <w:pPr>
        <w:spacing w:after="0"/>
        <w:ind w:left="0"/>
        <w:jc w:val="both"/>
      </w:pPr>
      <w:r>
        <w:rPr>
          <w:rFonts w:ascii="Times New Roman"/>
          <w:b w:val="false"/>
          <w:i w:val="false"/>
          <w:color w:val="000000"/>
          <w:sz w:val="28"/>
        </w:rPr>
        <w:t>
      130) мемлекеттік жоспарлау жөніндегі орталық уәкілетті органмен келісу бойынша нысаналы даму трансферттерін қарау және іріктеу тәртібін айқындау;</w:t>
      </w:r>
    </w:p>
    <w:bookmarkEnd w:id="197"/>
    <w:bookmarkStart w:name="z2956" w:id="198"/>
    <w:p>
      <w:pPr>
        <w:spacing w:after="0"/>
        <w:ind w:left="0"/>
        <w:jc w:val="both"/>
      </w:pPr>
      <w:r>
        <w:rPr>
          <w:rFonts w:ascii="Times New Roman"/>
          <w:b w:val="false"/>
          <w:i w:val="false"/>
          <w:color w:val="000000"/>
          <w:sz w:val="28"/>
        </w:rPr>
        <w:t>
      131) тиісті саладағы (аядағы) өзін-өзі реттейтін ұйымдардың тізілімін жүргізу;</w:t>
      </w:r>
    </w:p>
    <w:bookmarkEnd w:id="198"/>
    <w:bookmarkStart w:name="z2957" w:id="199"/>
    <w:p>
      <w:pPr>
        <w:spacing w:after="0"/>
        <w:ind w:left="0"/>
        <w:jc w:val="both"/>
      </w:pPr>
      <w:r>
        <w:rPr>
          <w:rFonts w:ascii="Times New Roman"/>
          <w:b w:val="false"/>
          <w:i w:val="false"/>
          <w:color w:val="000000"/>
          <w:sz w:val="28"/>
        </w:rPr>
        <w:t>
      132) міндетті немесе ерікті мүшелікке (қатысуға) негізделген өзін-өзі реттейтін ұйымдардың қағидалары мен стандарттарын келісу;</w:t>
      </w:r>
    </w:p>
    <w:bookmarkEnd w:id="199"/>
    <w:bookmarkStart w:name="z2958" w:id="200"/>
    <w:p>
      <w:pPr>
        <w:spacing w:after="0"/>
        <w:ind w:left="0"/>
        <w:jc w:val="both"/>
      </w:pPr>
      <w:r>
        <w:rPr>
          <w:rFonts w:ascii="Times New Roman"/>
          <w:b w:val="false"/>
          <w:i w:val="false"/>
          <w:color w:val="000000"/>
          <w:sz w:val="28"/>
        </w:rPr>
        <w:t>
      133) бірыңғай бюджеттік сыныптаманы жасау;</w:t>
      </w:r>
    </w:p>
    <w:bookmarkEnd w:id="200"/>
    <w:bookmarkStart w:name="z2959" w:id="201"/>
    <w:p>
      <w:pPr>
        <w:spacing w:after="0"/>
        <w:ind w:left="0"/>
        <w:jc w:val="both"/>
      </w:pPr>
      <w:r>
        <w:rPr>
          <w:rFonts w:ascii="Times New Roman"/>
          <w:b w:val="false"/>
          <w:i w:val="false"/>
          <w:color w:val="000000"/>
          <w:sz w:val="28"/>
        </w:rPr>
        <w:t>
      134) бюджеттік өтінімді жасау және ұсыну тәртібін әзірлеу және бекіту;</w:t>
      </w:r>
    </w:p>
    <w:bookmarkEnd w:id="201"/>
    <w:bookmarkStart w:name="z2960" w:id="202"/>
    <w:p>
      <w:pPr>
        <w:spacing w:after="0"/>
        <w:ind w:left="0"/>
        <w:jc w:val="both"/>
      </w:pPr>
      <w:r>
        <w:rPr>
          <w:rFonts w:ascii="Times New Roman"/>
          <w:b w:val="false"/>
          <w:i w:val="false"/>
          <w:color w:val="000000"/>
          <w:sz w:val="28"/>
        </w:rPr>
        <w:t>
      135) Республикалық бюджет комиссиясының қызметін ұйымдастыру және қамтамасыз ету;</w:t>
      </w:r>
    </w:p>
    <w:bookmarkEnd w:id="202"/>
    <w:bookmarkStart w:name="z2961" w:id="203"/>
    <w:p>
      <w:pPr>
        <w:spacing w:after="0"/>
        <w:ind w:left="0"/>
        <w:jc w:val="both"/>
      </w:pPr>
      <w:r>
        <w:rPr>
          <w:rFonts w:ascii="Times New Roman"/>
          <w:b w:val="false"/>
          <w:i w:val="false"/>
          <w:color w:val="000000"/>
          <w:sz w:val="28"/>
        </w:rPr>
        <w:t>
      136) бюджеттік бағдарламалар әкімшілерінің бюджеттік өтінімдерін қарау және олар бойынша қорытынды дайындау;</w:t>
      </w:r>
    </w:p>
    <w:bookmarkEnd w:id="203"/>
    <w:bookmarkStart w:name="z2962" w:id="204"/>
    <w:p>
      <w:pPr>
        <w:spacing w:after="0"/>
        <w:ind w:left="0"/>
        <w:jc w:val="both"/>
      </w:pPr>
      <w:r>
        <w:rPr>
          <w:rFonts w:ascii="Times New Roman"/>
          <w:b w:val="false"/>
          <w:i w:val="false"/>
          <w:color w:val="000000"/>
          <w:sz w:val="28"/>
        </w:rPr>
        <w:t>
      137) мемлекеттік органдардың даму жоспарларын әзірлейтін бюджеттік бағдарламалар әкімшілерінің бюджеттік бағдарламалары жобаларының көрсеткіштерін мемлекеттік органның даму жоспарының мақсаттарымен және нысаналы индикаторларымен өзара байланысы тұрғысынан қарау;</w:t>
      </w:r>
    </w:p>
    <w:bookmarkEnd w:id="204"/>
    <w:bookmarkStart w:name="z2963" w:id="205"/>
    <w:p>
      <w:pPr>
        <w:spacing w:after="0"/>
        <w:ind w:left="0"/>
        <w:jc w:val="both"/>
      </w:pPr>
      <w:r>
        <w:rPr>
          <w:rFonts w:ascii="Times New Roman"/>
          <w:b w:val="false"/>
          <w:i w:val="false"/>
          <w:color w:val="000000"/>
          <w:sz w:val="28"/>
        </w:rPr>
        <w:t>
      138) республикалық бюджет туралы заңды іске асыру, тиісті жылдарға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Республикасының Үкіметі қаулыларының жобаларын әзірлеу;</w:t>
      </w:r>
    </w:p>
    <w:bookmarkEnd w:id="205"/>
    <w:bookmarkStart w:name="z2964" w:id="206"/>
    <w:p>
      <w:pPr>
        <w:spacing w:after="0"/>
        <w:ind w:left="0"/>
        <w:jc w:val="both"/>
      </w:pPr>
      <w:r>
        <w:rPr>
          <w:rFonts w:ascii="Times New Roman"/>
          <w:b w:val="false"/>
          <w:i w:val="false"/>
          <w:color w:val="000000"/>
          <w:sz w:val="28"/>
        </w:rPr>
        <w:t>
      139) төтенше мемлекеттік бюджетті әзірлеу;</w:t>
      </w:r>
    </w:p>
    <w:bookmarkEnd w:id="206"/>
    <w:bookmarkStart w:name="z2965" w:id="207"/>
    <w:p>
      <w:pPr>
        <w:spacing w:after="0"/>
        <w:ind w:left="0"/>
        <w:jc w:val="both"/>
      </w:pPr>
      <w:r>
        <w:rPr>
          <w:rFonts w:ascii="Times New Roman"/>
          <w:b w:val="false"/>
          <w:i w:val="false"/>
          <w:color w:val="000000"/>
          <w:sz w:val="28"/>
        </w:rPr>
        <w:t>
      140) республикалық бюджетті нақтылау (түзету) және секвестрлеу жөнінде ұсыныстар енгізу;</w:t>
      </w:r>
    </w:p>
    <w:bookmarkEnd w:id="207"/>
    <w:bookmarkStart w:name="z2966" w:id="208"/>
    <w:p>
      <w:pPr>
        <w:spacing w:after="0"/>
        <w:ind w:left="0"/>
        <w:jc w:val="both"/>
      </w:pPr>
      <w:r>
        <w:rPr>
          <w:rFonts w:ascii="Times New Roman"/>
          <w:b w:val="false"/>
          <w:i w:val="false"/>
          <w:color w:val="000000"/>
          <w:sz w:val="28"/>
        </w:rPr>
        <w:t>
      141)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кестесін, тиісті мәслихаттың шешімімен белгіленетін кірістерді жергілікті бюджеттер арасында бөлу нормативтерін, сондай-ақ мұнай секторы ұйымдарының тізбесін бекіту;</w:t>
      </w:r>
    </w:p>
    <w:bookmarkEnd w:id="208"/>
    <w:bookmarkStart w:name="z2967" w:id="209"/>
    <w:p>
      <w:pPr>
        <w:spacing w:after="0"/>
        <w:ind w:left="0"/>
        <w:jc w:val="both"/>
      </w:pPr>
      <w:r>
        <w:rPr>
          <w:rFonts w:ascii="Times New Roman"/>
          <w:b w:val="false"/>
          <w:i w:val="false"/>
          <w:color w:val="000000"/>
          <w:sz w:val="28"/>
        </w:rPr>
        <w:t>
      142) Министрліктің құзыреті шегінде нормативтік құқықтық актілердің жобаларын келісу және олар бойынша қорытынды ұсыну;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971" w:id="210"/>
    <w:p>
      <w:pPr>
        <w:spacing w:after="0"/>
        <w:ind w:left="0"/>
        <w:jc w:val="both"/>
      </w:pPr>
      <w:r>
        <w:rPr>
          <w:rFonts w:ascii="Times New Roman"/>
          <w:b w:val="false"/>
          <w:i w:val="false"/>
          <w:color w:val="000000"/>
          <w:sz w:val="28"/>
        </w:rPr>
        <w:t>
      146) желілер, штаттар, контингенттер туралы мәліметтерді жасау жөніндегі нұсқаулықты әзірлеу және бекіту;</w:t>
      </w:r>
    </w:p>
    <w:bookmarkEnd w:id="210"/>
    <w:bookmarkStart w:name="z2972" w:id="211"/>
    <w:p>
      <w:pPr>
        <w:spacing w:after="0"/>
        <w:ind w:left="0"/>
        <w:jc w:val="both"/>
      </w:pPr>
      <w:r>
        <w:rPr>
          <w:rFonts w:ascii="Times New Roman"/>
          <w:b w:val="false"/>
          <w:i w:val="false"/>
          <w:color w:val="000000"/>
          <w:sz w:val="28"/>
        </w:rPr>
        <w:t xml:space="preserve">
      147) мемлекеттік кірістер органдарының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29-бабы</w:t>
      </w:r>
      <w:r>
        <w:rPr>
          <w:rFonts w:ascii="Times New Roman"/>
          <w:b w:val="false"/>
          <w:i w:val="false"/>
          <w:color w:val="000000"/>
          <w:sz w:val="28"/>
        </w:rPr>
        <w:t xml:space="preserve"> 1-тармағы бірінші бөлігінің 1) және 2) тармақшаларында көрсетілген тұлғалар туралы дерекқорды және орналастыруға жататын көрсетілген мәліметтер мен өзге де мәліметтерді жүргізу тәртібін, сондай-ақ дерекқорға енгізу және одан шығару тәртібін айқындау;</w:t>
      </w:r>
    </w:p>
    <w:bookmarkEnd w:id="211"/>
    <w:bookmarkStart w:name="z3643" w:id="212"/>
    <w:p>
      <w:pPr>
        <w:spacing w:after="0"/>
        <w:ind w:left="0"/>
        <w:jc w:val="both"/>
      </w:pPr>
      <w:r>
        <w:rPr>
          <w:rFonts w:ascii="Times New Roman"/>
          <w:b w:val="false"/>
          <w:i w:val="false"/>
          <w:color w:val="000000"/>
          <w:sz w:val="28"/>
        </w:rPr>
        <w:t xml:space="preserve">
      147-1)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тұлғалардың тізілімін өзінің интернет-ресурсында жариялау;</w:t>
      </w:r>
    </w:p>
    <w:bookmarkEnd w:id="212"/>
    <w:bookmarkStart w:name="z2973" w:id="213"/>
    <w:p>
      <w:pPr>
        <w:spacing w:after="0"/>
        <w:ind w:left="0"/>
        <w:jc w:val="both"/>
      </w:pPr>
      <w:r>
        <w:rPr>
          <w:rFonts w:ascii="Times New Roman"/>
          <w:b w:val="false"/>
          <w:i w:val="false"/>
          <w:color w:val="000000"/>
          <w:sz w:val="28"/>
        </w:rPr>
        <w:t>
      148) жеке кәсіпкерлік субъектілерінің орындауы үшін міндетті талаптарды белгілеу және бекіту;</w:t>
      </w:r>
    </w:p>
    <w:bookmarkEnd w:id="213"/>
    <w:bookmarkStart w:name="z2974" w:id="214"/>
    <w:p>
      <w:pPr>
        <w:spacing w:after="0"/>
        <w:ind w:left="0"/>
        <w:jc w:val="both"/>
      </w:pPr>
      <w:r>
        <w:rPr>
          <w:rFonts w:ascii="Times New Roman"/>
          <w:b w:val="false"/>
          <w:i w:val="false"/>
          <w:color w:val="000000"/>
          <w:sz w:val="28"/>
        </w:rPr>
        <w:t>
      149) мемлекеттік қызметтер көрсету тәртібін айқындайтын заңға тәуелді нормативтік құқықтық актілерді әзірлеу және бекіту;</w:t>
      </w:r>
    </w:p>
    <w:bookmarkEnd w:id="214"/>
    <w:bookmarkStart w:name="z2975" w:id="215"/>
    <w:p>
      <w:pPr>
        <w:spacing w:after="0"/>
        <w:ind w:left="0"/>
        <w:jc w:val="both"/>
      </w:pPr>
      <w:r>
        <w:rPr>
          <w:rFonts w:ascii="Times New Roman"/>
          <w:b w:val="false"/>
          <w:i w:val="false"/>
          <w:color w:val="000000"/>
          <w:sz w:val="28"/>
        </w:rPr>
        <w:t>
      150) мемлекеттік қазынашылықта мемлекеттік мекемелердің шоттарын ашу, жүргізу және жабу тәртібін белгілеу;</w:t>
      </w:r>
    </w:p>
    <w:bookmarkEnd w:id="215"/>
    <w:bookmarkStart w:name="z2976" w:id="216"/>
    <w:p>
      <w:pPr>
        <w:spacing w:after="0"/>
        <w:ind w:left="0"/>
        <w:jc w:val="both"/>
      </w:pPr>
      <w:r>
        <w:rPr>
          <w:rFonts w:ascii="Times New Roman"/>
          <w:b w:val="false"/>
          <w:i w:val="false"/>
          <w:color w:val="000000"/>
          <w:sz w:val="28"/>
        </w:rPr>
        <w:t>
      151) Қазақстан Республикасының Ұлттық Банкімен келісу бойынша уақытша бос бюджет ақшасын орналастыру тәртібін бекіту;</w:t>
      </w:r>
    </w:p>
    <w:bookmarkEnd w:id="216"/>
    <w:bookmarkStart w:name="z2977" w:id="217"/>
    <w:p>
      <w:pPr>
        <w:spacing w:after="0"/>
        <w:ind w:left="0"/>
        <w:jc w:val="both"/>
      </w:pPr>
      <w:r>
        <w:rPr>
          <w:rFonts w:ascii="Times New Roman"/>
          <w:b w:val="false"/>
          <w:i w:val="false"/>
          <w:color w:val="000000"/>
          <w:sz w:val="28"/>
        </w:rPr>
        <w:t>
      152) нысаналы аударымға бағытталған бюджеттік бағдарламаларды қаржыландыру тәртібін бекіту;</w:t>
      </w:r>
    </w:p>
    <w:bookmarkEnd w:id="217"/>
    <w:bookmarkStart w:name="z2978" w:id="218"/>
    <w:p>
      <w:pPr>
        <w:spacing w:after="0"/>
        <w:ind w:left="0"/>
        <w:jc w:val="both"/>
      </w:pPr>
      <w:r>
        <w:rPr>
          <w:rFonts w:ascii="Times New Roman"/>
          <w:b w:val="false"/>
          <w:i w:val="false"/>
          <w:color w:val="000000"/>
          <w:sz w:val="28"/>
        </w:rPr>
        <w:t>
      153) жалпы сипаттағы трансферттерді аудару тәртібі мен кезеңділігін бекіту;</w:t>
      </w:r>
    </w:p>
    <w:bookmarkEnd w:id="218"/>
    <w:bookmarkStart w:name="z2979" w:id="219"/>
    <w:p>
      <w:pPr>
        <w:spacing w:after="0"/>
        <w:ind w:left="0"/>
        <w:jc w:val="both"/>
      </w:pPr>
      <w:r>
        <w:rPr>
          <w:rFonts w:ascii="Times New Roman"/>
          <w:b w:val="false"/>
          <w:i w:val="false"/>
          <w:color w:val="000000"/>
          <w:sz w:val="28"/>
        </w:rPr>
        <w:t>
      154) нысаналы трансферттерді аудару, бөлінген нысаналы трансферттерді пайдалану есебінен қол жеткізілген түпкілікті нәтижелер туралы есепті жасау және ұсыну тәртібін, сондай-ақ бөлінген нысаналы трансферттерді пайдалану есебінен қол жеткізілген түпкілікті нәтижелер туралы есеп нысанын және жоғары тұрған бюджеттен бөлінген нысаналы трансферттерге мониторинг жүргізу тәртібін айқындау;</w:t>
      </w:r>
    </w:p>
    <w:bookmarkEnd w:id="219"/>
    <w:bookmarkStart w:name="z2980" w:id="220"/>
    <w:p>
      <w:pPr>
        <w:spacing w:after="0"/>
        <w:ind w:left="0"/>
        <w:jc w:val="both"/>
      </w:pPr>
      <w:r>
        <w:rPr>
          <w:rFonts w:ascii="Times New Roman"/>
          <w:b w:val="false"/>
          <w:i w:val="false"/>
          <w:color w:val="000000"/>
          <w:sz w:val="28"/>
        </w:rPr>
        <w:t>
      155) мемлекеттік-жекешелік әріптестік шарттарын, сондай-ақ мемлекеттік-жекешелік әріптестік жобасы бойынша мемлекеттік міндеттемелер болған кезде оларды тіркеу тәртібін айқындау;</w:t>
      </w:r>
    </w:p>
    <w:bookmarkEnd w:id="220"/>
    <w:bookmarkStart w:name="z2981" w:id="221"/>
    <w:p>
      <w:pPr>
        <w:spacing w:after="0"/>
        <w:ind w:left="0"/>
        <w:jc w:val="both"/>
      </w:pPr>
      <w:r>
        <w:rPr>
          <w:rFonts w:ascii="Times New Roman"/>
          <w:b w:val="false"/>
          <w:i w:val="false"/>
          <w:color w:val="000000"/>
          <w:sz w:val="28"/>
        </w:rPr>
        <w:t>
      156) бюджеттен субсидиялар төлеу тәртібін келісу;</w:t>
      </w:r>
    </w:p>
    <w:bookmarkEnd w:id="221"/>
    <w:bookmarkStart w:name="z2982" w:id="222"/>
    <w:p>
      <w:pPr>
        <w:spacing w:after="0"/>
        <w:ind w:left="0"/>
        <w:jc w:val="both"/>
      </w:pPr>
      <w:r>
        <w:rPr>
          <w:rFonts w:ascii="Times New Roman"/>
          <w:b w:val="false"/>
          <w:i w:val="false"/>
          <w:color w:val="000000"/>
          <w:sz w:val="28"/>
        </w:rPr>
        <w:t>
      157) нысаналы салым салуға бағытталған бюджеттік бағдарламаларды қаржыландыру тәртібін бекіту;</w:t>
      </w:r>
    </w:p>
    <w:bookmarkEnd w:id="222"/>
    <w:bookmarkStart w:name="z2983" w:id="223"/>
    <w:p>
      <w:pPr>
        <w:spacing w:after="0"/>
        <w:ind w:left="0"/>
        <w:jc w:val="both"/>
      </w:pPr>
      <w:r>
        <w:rPr>
          <w:rFonts w:ascii="Times New Roman"/>
          <w:b w:val="false"/>
          <w:i w:val="false"/>
          <w:color w:val="000000"/>
          <w:sz w:val="28"/>
        </w:rPr>
        <w:t>
      158) Министрліктің даму жоспарын әзірлеу және бекіту;</w:t>
      </w:r>
    </w:p>
    <w:bookmarkEnd w:id="223"/>
    <w:bookmarkStart w:name="z2984" w:id="224"/>
    <w:p>
      <w:pPr>
        <w:spacing w:after="0"/>
        <w:ind w:left="0"/>
        <w:jc w:val="both"/>
      </w:pPr>
      <w:r>
        <w:rPr>
          <w:rFonts w:ascii="Times New Roman"/>
          <w:b w:val="false"/>
          <w:i w:val="false"/>
          <w:color w:val="000000"/>
          <w:sz w:val="28"/>
        </w:rPr>
        <w:t>
      159) кәсіби ұйымдарды, сертификаттау жөніндегі ұйымдарды аккредиттеу қағидаларын әзірлеу және бекіту;</w:t>
      </w:r>
    </w:p>
    <w:bookmarkEnd w:id="224"/>
    <w:bookmarkStart w:name="z2985" w:id="225"/>
    <w:p>
      <w:pPr>
        <w:spacing w:after="0"/>
        <w:ind w:left="0"/>
        <w:jc w:val="both"/>
      </w:pPr>
      <w:r>
        <w:rPr>
          <w:rFonts w:ascii="Times New Roman"/>
          <w:b w:val="false"/>
          <w:i w:val="false"/>
          <w:color w:val="000000"/>
          <w:sz w:val="28"/>
        </w:rPr>
        <w:t>
      160) аудиторлық қызмет жөніндегі кәсіби кеңес басқармасының құрамына өкіл жіберу;</w:t>
      </w:r>
    </w:p>
    <w:bookmarkEnd w:id="225"/>
    <w:bookmarkStart w:name="z2986" w:id="226"/>
    <w:p>
      <w:pPr>
        <w:spacing w:after="0"/>
        <w:ind w:left="0"/>
        <w:jc w:val="both"/>
      </w:pPr>
      <w:r>
        <w:rPr>
          <w:rFonts w:ascii="Times New Roman"/>
          <w:b w:val="false"/>
          <w:i w:val="false"/>
          <w:color w:val="000000"/>
          <w:sz w:val="28"/>
        </w:rPr>
        <w:t>
      161) аудиторлық ұйымдардың сапасына сыртқы бақылау жүргізудің үлгілік қағидаларын, оның ішінде аудиторлық және кәсіптік ұйымдарды тексеру өлшемшарттарын әзірлеу және бекіту;</w:t>
      </w:r>
    </w:p>
    <w:bookmarkEnd w:id="226"/>
    <w:p>
      <w:pPr>
        <w:spacing w:after="0"/>
        <w:ind w:left="0"/>
        <w:jc w:val="both"/>
      </w:pPr>
      <w:r>
        <w:rPr>
          <w:rFonts w:ascii="Times New Roman"/>
          <w:b w:val="false"/>
          <w:i w:val="false"/>
          <w:color w:val="000000"/>
          <w:sz w:val="28"/>
        </w:rPr>
        <w:t>
      161-1) егер Қазақстан Республикасының заңнамалық актілерінде өзгеше көзделмесе, аудит міндетті болатын мемлекет қатысатын ұйымдарды айқындау;</w:t>
      </w:r>
    </w:p>
    <w:bookmarkStart w:name="z2987" w:id="227"/>
    <w:p>
      <w:pPr>
        <w:spacing w:after="0"/>
        <w:ind w:left="0"/>
        <w:jc w:val="both"/>
      </w:pPr>
      <w:r>
        <w:rPr>
          <w:rFonts w:ascii="Times New Roman"/>
          <w:b w:val="false"/>
          <w:i w:val="false"/>
          <w:color w:val="000000"/>
          <w:sz w:val="28"/>
        </w:rPr>
        <w:t>
      162) аудиторлардың біліктілігін арттыру қағидаларын, аудиторлардың біліктілігін арттыру курстарынан өткені туралы сертификат алу тәртібі мен нысанын әзірлеу және бекіту;</w:t>
      </w:r>
    </w:p>
    <w:bookmarkEnd w:id="227"/>
    <w:bookmarkStart w:name="z2988" w:id="228"/>
    <w:p>
      <w:pPr>
        <w:spacing w:after="0"/>
        <w:ind w:left="0"/>
        <w:jc w:val="both"/>
      </w:pPr>
      <w:r>
        <w:rPr>
          <w:rFonts w:ascii="Times New Roman"/>
          <w:b w:val="false"/>
          <w:i w:val="false"/>
          <w:color w:val="000000"/>
          <w:sz w:val="28"/>
        </w:rPr>
        <w:t>
      163) камералдық бақылау жүргізу қағидаларын әзірлеу және бекіту;</w:t>
      </w:r>
    </w:p>
    <w:bookmarkEnd w:id="228"/>
    <w:bookmarkStart w:name="z3714" w:id="229"/>
    <w:p>
      <w:pPr>
        <w:spacing w:after="0"/>
        <w:ind w:left="0"/>
        <w:jc w:val="both"/>
      </w:pPr>
      <w:r>
        <w:rPr>
          <w:rFonts w:ascii="Times New Roman"/>
          <w:b w:val="false"/>
          <w:i w:val="false"/>
          <w:color w:val="000000"/>
          <w:sz w:val="28"/>
        </w:rPr>
        <w:t>
      163-1) камералдық бақылау нәтижелері бойынша анықталған бұзушылықтар туралы хабарламаның нысанын әзірлеу және бекіту;</w:t>
      </w:r>
    </w:p>
    <w:bookmarkEnd w:id="229"/>
    <w:bookmarkStart w:name="z2989" w:id="230"/>
    <w:p>
      <w:pPr>
        <w:spacing w:after="0"/>
        <w:ind w:left="0"/>
        <w:jc w:val="both"/>
      </w:pPr>
      <w:r>
        <w:rPr>
          <w:rFonts w:ascii="Times New Roman"/>
          <w:b w:val="false"/>
          <w:i w:val="false"/>
          <w:color w:val="000000"/>
          <w:sz w:val="28"/>
        </w:rPr>
        <w:t>
      164)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қарау, ішкі мемлекеттік аудит жөніндегі уәкілетті органның және (немесе) оның лауазымды адамдарының шешімдеріне, әрекеттеріне (әрекетсіздігіне) шағымдану жөніндегі апелляциялық комиссияның құрамын және ол туралы ережені бекіту;</w:t>
      </w:r>
    </w:p>
    <w:bookmarkEnd w:id="230"/>
    <w:bookmarkStart w:name="z2990" w:id="231"/>
    <w:p>
      <w:pPr>
        <w:spacing w:after="0"/>
        <w:ind w:left="0"/>
        <w:jc w:val="both"/>
      </w:pPr>
      <w:r>
        <w:rPr>
          <w:rFonts w:ascii="Times New Roman"/>
          <w:b w:val="false"/>
          <w:i w:val="false"/>
          <w:color w:val="000000"/>
          <w:sz w:val="28"/>
        </w:rPr>
        <w:t>
      165) рұқсаттар және хабарламалар саласындағы уәкілетті органмен және ақпараттандыру саласындағы уәкілетті органмен келісу бойынша аудиторлық қызметті лицензиялау кезінде біліктілік талаптарын және оларға сәйкестікті растайтын құжаттар тізбесін бекіту туралы нормативтік құқықтық актіні әзірлеу және бекіту;</w:t>
      </w:r>
    </w:p>
    <w:bookmarkEnd w:id="231"/>
    <w:bookmarkStart w:name="z2991" w:id="232"/>
    <w:p>
      <w:pPr>
        <w:spacing w:after="0"/>
        <w:ind w:left="0"/>
        <w:jc w:val="both"/>
      </w:pPr>
      <w:r>
        <w:rPr>
          <w:rFonts w:ascii="Times New Roman"/>
          <w:b w:val="false"/>
          <w:i w:val="false"/>
          <w:color w:val="000000"/>
          <w:sz w:val="28"/>
        </w:rPr>
        <w:t>
      166) бухгалтерлік есепті жүргізу тәртібін бекіту;</w:t>
      </w:r>
    </w:p>
    <w:bookmarkEnd w:id="232"/>
    <w:bookmarkStart w:name="z2992" w:id="233"/>
    <w:p>
      <w:pPr>
        <w:spacing w:after="0"/>
        <w:ind w:left="0"/>
        <w:jc w:val="both"/>
      </w:pPr>
      <w:r>
        <w:rPr>
          <w:rFonts w:ascii="Times New Roman"/>
          <w:b w:val="false"/>
          <w:i w:val="false"/>
          <w:color w:val="000000"/>
          <w:sz w:val="28"/>
        </w:rPr>
        <w:t>
      167) мыналарды:</w:t>
      </w:r>
    </w:p>
    <w:bookmarkEnd w:id="233"/>
    <w:p>
      <w:pPr>
        <w:spacing w:after="0"/>
        <w:ind w:left="0"/>
        <w:jc w:val="both"/>
      </w:pPr>
      <w:r>
        <w:rPr>
          <w:rFonts w:ascii="Times New Roman"/>
          <w:b w:val="false"/>
          <w:i w:val="false"/>
          <w:color w:val="000000"/>
          <w:sz w:val="28"/>
        </w:rPr>
        <w:t>
      арнаулы мемлекеттік органдар бюджетті атқару жөніндегі орталық уәкілетті органмен келісу бойынша айқындайтын арнаулы мемлекеттік органдардың бюджетті атқару рәсімдерін;</w:t>
      </w:r>
    </w:p>
    <w:p>
      <w:pPr>
        <w:spacing w:after="0"/>
        <w:ind w:left="0"/>
        <w:jc w:val="both"/>
      </w:pPr>
      <w:r>
        <w:rPr>
          <w:rFonts w:ascii="Times New Roman"/>
          <w:b w:val="false"/>
          <w:i w:val="false"/>
          <w:color w:val="000000"/>
          <w:sz w:val="28"/>
        </w:rPr>
        <w:t>
      білім беру саласындағы уәкілетті орган бюджетті атқару жөніндегі орталық уәкілетті органмен келісу бойынша айқындайтын білім беру саласындағы пилоттық ұлттық жобаны іске асыру кезінде бюджеттің атқарылу рәсімдерін қоспағанда, бюджеттің қазынашылық атқарылуы рәсімдерін айқындау және оларға кассалық қызмет көрсету;</w:t>
      </w:r>
    </w:p>
    <w:bookmarkStart w:name="z2993" w:id="234"/>
    <w:p>
      <w:pPr>
        <w:spacing w:after="0"/>
        <w:ind w:left="0"/>
        <w:jc w:val="both"/>
      </w:pPr>
      <w:r>
        <w:rPr>
          <w:rFonts w:ascii="Times New Roman"/>
          <w:b w:val="false"/>
          <w:i w:val="false"/>
          <w:color w:val="000000"/>
          <w:sz w:val="28"/>
        </w:rPr>
        <w:t>
      168) мемлекеттік сатып алуды жүзеге асыру қағидаларын бекіту;</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2995" w:id="235"/>
    <w:p>
      <w:pPr>
        <w:spacing w:after="0"/>
        <w:ind w:left="0"/>
        <w:jc w:val="both"/>
      </w:pPr>
      <w:r>
        <w:rPr>
          <w:rFonts w:ascii="Times New Roman"/>
          <w:b w:val="false"/>
          <w:i w:val="false"/>
          <w:color w:val="000000"/>
          <w:sz w:val="28"/>
        </w:rPr>
        <w:t>
      170) қатты пайдалы қазбалар саласындағы уәкілетті органмен келісу бойынша жер қойнауын пайдалануға арналған келісімшартқа толықтырулар жобаларына экономикалық сараптама жүргізу қағидаларын бекіту;</w:t>
      </w:r>
    </w:p>
    <w:bookmarkEnd w:id="235"/>
    <w:bookmarkStart w:name="z2996" w:id="236"/>
    <w:p>
      <w:pPr>
        <w:spacing w:after="0"/>
        <w:ind w:left="0"/>
        <w:jc w:val="both"/>
      </w:pPr>
      <w:r>
        <w:rPr>
          <w:rFonts w:ascii="Times New Roman"/>
          <w:b w:val="false"/>
          <w:i w:val="false"/>
          <w:color w:val="000000"/>
          <w:sz w:val="28"/>
        </w:rPr>
        <w:t>
      171) есептілікті ұсыну тәртібін, нысандары мен мерзімдерін, есептілікті ұсыну тәсілдерін, электрондық құжат түрінде ұсынылатын есептердің құрылымы мен форматын, оларды толтыру тәртібін әзірлеу және бекіту;</w:t>
      </w:r>
    </w:p>
    <w:bookmarkEnd w:id="236"/>
    <w:bookmarkStart w:name="z2997" w:id="237"/>
    <w:p>
      <w:pPr>
        <w:spacing w:after="0"/>
        <w:ind w:left="0"/>
        <w:jc w:val="both"/>
      </w:pPr>
      <w:r>
        <w:rPr>
          <w:rFonts w:ascii="Times New Roman"/>
          <w:b w:val="false"/>
          <w:i w:val="false"/>
          <w:color w:val="000000"/>
          <w:sz w:val="28"/>
        </w:rPr>
        <w:t>
      172) Қазақстан Республикасының аумағында құрылған еркін қоймада орналастыру үшін еркін қойманың кедендік рәсімімен міндетті түрде орналастыруға жататын Еуразиялық экономикалық одақ тауарларының жекелеген санаттарының тізбесін әзірлеу және бекіту;</w:t>
      </w:r>
    </w:p>
    <w:bookmarkEnd w:id="237"/>
    <w:bookmarkStart w:name="z2998" w:id="238"/>
    <w:p>
      <w:pPr>
        <w:spacing w:after="0"/>
        <w:ind w:left="0"/>
        <w:jc w:val="both"/>
      </w:pPr>
      <w:r>
        <w:rPr>
          <w:rFonts w:ascii="Times New Roman"/>
          <w:b w:val="false"/>
          <w:i w:val="false"/>
          <w:color w:val="000000"/>
          <w:sz w:val="28"/>
        </w:rPr>
        <w:t>
      173) Қазақстан Республикасының аумағында еркін қойманың кедендік рәсімі қолданылмайтын шетелдік тауарлардың және (немесе) шетелдік тауарлар санаттарының тізбесін әзірлеу және бекіту;</w:t>
      </w:r>
    </w:p>
    <w:bookmarkEnd w:id="238"/>
    <w:bookmarkStart w:name="z2999" w:id="239"/>
    <w:p>
      <w:pPr>
        <w:spacing w:after="0"/>
        <w:ind w:left="0"/>
        <w:jc w:val="both"/>
      </w:pPr>
      <w:r>
        <w:rPr>
          <w:rFonts w:ascii="Times New Roman"/>
          <w:b w:val="false"/>
          <w:i w:val="false"/>
          <w:color w:val="000000"/>
          <w:sz w:val="28"/>
        </w:rPr>
        <w:t>
      174) еркін қойманың кедендік рәсімімен орналастырылған тауарларды және (немесе) еркін қойманың кедендік рәсімімен орналастырылған тауарлардан дайындалған (алынған) тауарларды еркін қойманың кедендік рәсімінің қолданысын аяқтамай, еркін қойма аумағынан әкетуге мемлекеттік кірістер органдарының рұқсат беру қағидаларын әзірлеу және бекіту;</w:t>
      </w:r>
    </w:p>
    <w:bookmarkEnd w:id="239"/>
    <w:bookmarkStart w:name="z3000" w:id="240"/>
    <w:p>
      <w:pPr>
        <w:spacing w:after="0"/>
        <w:ind w:left="0"/>
        <w:jc w:val="both"/>
      </w:pPr>
      <w:r>
        <w:rPr>
          <w:rFonts w:ascii="Times New Roman"/>
          <w:b w:val="false"/>
          <w:i w:val="false"/>
          <w:color w:val="000000"/>
          <w:sz w:val="28"/>
        </w:rPr>
        <w:t>
      175) еркін қойманың кедендік рәсіміне орналастырылған, тауарларды дайындау (алу) процесінде, өндірістік процестерді қамтамасыз етуде, еркін қойма аумағында пайдаланылатын жабдықтарды, машиналар мен агрегаттарды күтіп-ұстауда және пайдалануда өтеусіз жоғалған тауарларды (өндірістік ысыраптарды) дайындауға (алуға) қатысатын немесе жәрдемдесетін тауарларды (өндірістік ысыраптарды) толық немесе ішінара жұмсаған (тұтынған) жағдайда, сондай-ақ жылжымайтын мүлік объектілерін салу мақсатында еркін қойманың кедендік рәсімінің іс-қимылын аяқтау қағидаларын әзірлеу және бекіту;</w:t>
      </w:r>
    </w:p>
    <w:bookmarkEnd w:id="240"/>
    <w:bookmarkStart w:name="z3001" w:id="241"/>
    <w:p>
      <w:pPr>
        <w:spacing w:after="0"/>
        <w:ind w:left="0"/>
        <w:jc w:val="both"/>
      </w:pPr>
      <w:r>
        <w:rPr>
          <w:rFonts w:ascii="Times New Roman"/>
          <w:b w:val="false"/>
          <w:i w:val="false"/>
          <w:color w:val="000000"/>
          <w:sz w:val="28"/>
        </w:rPr>
        <w:t>
      176) еркін қойманың кедендік рәсімімен орналастырылған және еркін қойманың иесі пайдалануға берген және пайдаланатын жабдық болып табылатын тауарларға немесе еркін қойманың иесі еркін қойманың аумағында жылжымайтын мүлік объектілерін құру үшін пайдаланған және еркін қойманың жұмыс істеуі тоқтатылған кезде көрсетілген тауарларды кедендік рәсімдерге орналастырмай осындай жылжымайтын мүлік объектілерінің құрамдас бөлігі болып табылатын тауарларға қатысты еркін қойманың кедендік рәсімінің қолданылуын аяқтау қағидаларын әзірлеу және бекіту;</w:t>
      </w:r>
    </w:p>
    <w:bookmarkEnd w:id="241"/>
    <w:bookmarkStart w:name="z3002" w:id="242"/>
    <w:p>
      <w:pPr>
        <w:spacing w:after="0"/>
        <w:ind w:left="0"/>
        <w:jc w:val="both"/>
      </w:pPr>
      <w:r>
        <w:rPr>
          <w:rFonts w:ascii="Times New Roman"/>
          <w:b w:val="false"/>
          <w:i w:val="false"/>
          <w:color w:val="000000"/>
          <w:sz w:val="28"/>
        </w:rPr>
        <w:t>
      177) еркін қойманың иесінен басқа өзге де тұлғалардың тауарларды сақтау, тиеу (түсіру) жөніндегі операцияларды және сақтауға байланысты өзге де жүк операцияларын,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операцияларды, тауарлық сапаларын жақсарту жөніндегі операцияларды жасау, еркін қойма кедендік рәсімімен орналастырылған тауарларды қайта өңдеу жөніндегі операцияларды, сондай-ақ еркін қойманы пайдалануға және оның жұмыс істеуіне байланысты өзге де операцияларды жасау мақсатында жабдықтарды, машиналарды және агрегаттарды, олардың қосалқы бөлшектерін қолдану (пайдалану) қағидалары мен шарттарын әзірлеу және бекіту;</w:t>
      </w:r>
    </w:p>
    <w:bookmarkEnd w:id="242"/>
    <w:bookmarkStart w:name="z3003" w:id="243"/>
    <w:p>
      <w:pPr>
        <w:spacing w:after="0"/>
        <w:ind w:left="0"/>
        <w:jc w:val="both"/>
      </w:pPr>
      <w:r>
        <w:rPr>
          <w:rFonts w:ascii="Times New Roman"/>
          <w:b w:val="false"/>
          <w:i w:val="false"/>
          <w:color w:val="000000"/>
          <w:sz w:val="28"/>
        </w:rPr>
        <w:t>
      178) еркін қойманың кедендік рәсімімен орналастырылған шетелдік тауарларды еркін қойманың кедендік рәсімімен орналастырылған шетелдік тауарлардан дайындалған (алынған) тауарларда сәйкестендіруді жүзеге асыру қағидаларын әзірлеу және бекіту;</w:t>
      </w:r>
    </w:p>
    <w:bookmarkEnd w:id="243"/>
    <w:bookmarkStart w:name="z3004" w:id="244"/>
    <w:p>
      <w:pPr>
        <w:spacing w:after="0"/>
        <w:ind w:left="0"/>
        <w:jc w:val="both"/>
      </w:pPr>
      <w:r>
        <w:rPr>
          <w:rFonts w:ascii="Times New Roman"/>
          <w:b w:val="false"/>
          <w:i w:val="false"/>
          <w:color w:val="000000"/>
          <w:sz w:val="28"/>
        </w:rPr>
        <w:t>
      179) аварияның немесе еңсерілмейтін күш әсерінің не тасымалдаудың (тасудың) және (немесе) сақтаудың қалыпты жағдайлары кезінде табиғи кему нәтижесінде қайтарымсыз жоғалудың, сондай-ақ мұндай жағдайда еркін қойма кедендік рәсімінің қолданылуы аяқталуының салдарынан еркін қойманың кедендік рәсімімен орналастырылған тауарлардың жойылу және (немесе) қайтарымсыз жоғалу фактісін мемлекеттік кірістер органдарының тану қағидаларын әзірлеу және бекіту;</w:t>
      </w:r>
    </w:p>
    <w:bookmarkEnd w:id="244"/>
    <w:bookmarkStart w:name="z3005" w:id="245"/>
    <w:p>
      <w:pPr>
        <w:spacing w:after="0"/>
        <w:ind w:left="0"/>
        <w:jc w:val="both"/>
      </w:pPr>
      <w:r>
        <w:rPr>
          <w:rFonts w:ascii="Times New Roman"/>
          <w:b w:val="false"/>
          <w:i w:val="false"/>
          <w:color w:val="000000"/>
          <w:sz w:val="28"/>
        </w:rPr>
        <w:t>
      180) еркін қойма иесі таратылған кезде еркін қойма кедендік рәсімінің қолданылуын аяқтау қағидаларын әзірлеу және бекіту;</w:t>
      </w:r>
    </w:p>
    <w:bookmarkEnd w:id="245"/>
    <w:bookmarkStart w:name="z3006" w:id="246"/>
    <w:p>
      <w:pPr>
        <w:spacing w:after="0"/>
        <w:ind w:left="0"/>
        <w:jc w:val="both"/>
      </w:pPr>
      <w:r>
        <w:rPr>
          <w:rFonts w:ascii="Times New Roman"/>
          <w:b w:val="false"/>
          <w:i w:val="false"/>
          <w:color w:val="000000"/>
          <w:sz w:val="28"/>
        </w:rPr>
        <w:t>
      181) еркін (арнайы, ерекше) экономикалық аймақ аумағының периметрін қоршау және бейнебақылау жүйесімен жарақтандыру жөніндегі талаптарды қоса алғанда, осындай аумақты жайластыруға қойылатын талаптарды әзірлеу және бекіту;</w:t>
      </w:r>
    </w:p>
    <w:bookmarkEnd w:id="246"/>
    <w:bookmarkStart w:name="z3007" w:id="247"/>
    <w:p>
      <w:pPr>
        <w:spacing w:after="0"/>
        <w:ind w:left="0"/>
        <w:jc w:val="both"/>
      </w:pPr>
      <w:r>
        <w:rPr>
          <w:rFonts w:ascii="Times New Roman"/>
          <w:b w:val="false"/>
          <w:i w:val="false"/>
          <w:color w:val="000000"/>
          <w:sz w:val="28"/>
        </w:rPr>
        <w:t>
      182) еркін (арнайы, ерекше) экономикалық аймақ аумағына тауарларды әкелу туралы хабарлама беру және еркін (арнайы, ерекше) экономикалық аймақтың аумағынан тауарларды әкетуге және порттың еркін (арнайы, ерекше) экономикалық аймағына немесе логистикалық еркін (арнайы, ерекше) экономикалық аймағына тауарларды әкелуге рұқсаттар беру қағидалары мен нысанын әзірлеу және бекіту;</w:t>
      </w:r>
    </w:p>
    <w:bookmarkEnd w:id="247"/>
    <w:bookmarkStart w:name="z3008" w:id="248"/>
    <w:p>
      <w:pPr>
        <w:spacing w:after="0"/>
        <w:ind w:left="0"/>
        <w:jc w:val="both"/>
      </w:pPr>
      <w:r>
        <w:rPr>
          <w:rFonts w:ascii="Times New Roman"/>
          <w:b w:val="false"/>
          <w:i w:val="false"/>
          <w:color w:val="000000"/>
          <w:sz w:val="28"/>
        </w:rPr>
        <w:t>
      183) мемлекеттік кірістер органдарының еркін (арнайы, ерекше) экономикалық аймақтың аумағына әкелінетін тауарларға сәйкестендіруді жүзеге асыру қағидаларын әзірлеу және бекіту;</w:t>
      </w:r>
    </w:p>
    <w:bookmarkEnd w:id="248"/>
    <w:bookmarkStart w:name="z3009" w:id="249"/>
    <w:p>
      <w:pPr>
        <w:spacing w:after="0"/>
        <w:ind w:left="0"/>
        <w:jc w:val="both"/>
      </w:pPr>
      <w:r>
        <w:rPr>
          <w:rFonts w:ascii="Times New Roman"/>
          <w:b w:val="false"/>
          <w:i w:val="false"/>
          <w:color w:val="000000"/>
          <w:sz w:val="28"/>
        </w:rPr>
        <w:t>
      184)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қағидаларын әзірлеу және бекіту;</w:t>
      </w:r>
    </w:p>
    <w:bookmarkEnd w:id="249"/>
    <w:bookmarkStart w:name="z3010" w:id="250"/>
    <w:p>
      <w:pPr>
        <w:spacing w:after="0"/>
        <w:ind w:left="0"/>
        <w:jc w:val="both"/>
      </w:pPr>
      <w:r>
        <w:rPr>
          <w:rFonts w:ascii="Times New Roman"/>
          <w:b w:val="false"/>
          <w:i w:val="false"/>
          <w:color w:val="000000"/>
          <w:sz w:val="28"/>
        </w:rPr>
        <w:t>
      185) еркін (арнайы, ерекше) экономикалық аймақтың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мемлекеттік кірістер органының рұқсат беру қағидаларын әзірлеу және бекіту;</w:t>
      </w:r>
    </w:p>
    <w:bookmarkEnd w:id="250"/>
    <w:bookmarkStart w:name="z3011" w:id="251"/>
    <w:p>
      <w:pPr>
        <w:spacing w:after="0"/>
        <w:ind w:left="0"/>
        <w:jc w:val="both"/>
      </w:pPr>
      <w:r>
        <w:rPr>
          <w:rFonts w:ascii="Times New Roman"/>
          <w:b w:val="false"/>
          <w:i w:val="false"/>
          <w:color w:val="000000"/>
          <w:sz w:val="28"/>
        </w:rPr>
        <w:t>
      186)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резидентіне (қатысушысына, субъектісіне) беруіне жол берілген жағдайларды әзірлеу және бекіту;</w:t>
      </w:r>
    </w:p>
    <w:bookmarkEnd w:id="251"/>
    <w:bookmarkStart w:name="z3012" w:id="252"/>
    <w:p>
      <w:pPr>
        <w:spacing w:after="0"/>
        <w:ind w:left="0"/>
        <w:jc w:val="both"/>
      </w:pPr>
      <w:r>
        <w:rPr>
          <w:rFonts w:ascii="Times New Roman"/>
          <w:b w:val="false"/>
          <w:i w:val="false"/>
          <w:color w:val="000000"/>
          <w:sz w:val="28"/>
        </w:rPr>
        <w:t>
      187)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резидентіне (қатысушысына, субъектісіне) берудің қағидалары мен шарттарын әзірлеу және бекіту;</w:t>
      </w:r>
    </w:p>
    <w:bookmarkEnd w:id="252"/>
    <w:bookmarkStart w:name="z3013" w:id="253"/>
    <w:p>
      <w:pPr>
        <w:spacing w:after="0"/>
        <w:ind w:left="0"/>
        <w:jc w:val="both"/>
      </w:pPr>
      <w:r>
        <w:rPr>
          <w:rFonts w:ascii="Times New Roman"/>
          <w:b w:val="false"/>
          <w:i w:val="false"/>
          <w:color w:val="000000"/>
          <w:sz w:val="28"/>
        </w:rPr>
        <w:t>
      188)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қағидаларын әзірлеу және бекіту;</w:t>
      </w:r>
    </w:p>
    <w:bookmarkEnd w:id="253"/>
    <w:bookmarkStart w:name="z3014" w:id="254"/>
    <w:p>
      <w:pPr>
        <w:spacing w:after="0"/>
        <w:ind w:left="0"/>
        <w:jc w:val="both"/>
      </w:pPr>
      <w:r>
        <w:rPr>
          <w:rFonts w:ascii="Times New Roman"/>
          <w:b w:val="false"/>
          <w:i w:val="false"/>
          <w:color w:val="000000"/>
          <w:sz w:val="28"/>
        </w:rPr>
        <w:t>
      189) еркін кеден аймағы кедендік рәсімінің қолданылуын тауарларды кедендік рәсімдермен орналастырмай аяқтау қағидаларын әзірлеу және бекіту;</w:t>
      </w:r>
    </w:p>
    <w:bookmarkEnd w:id="254"/>
    <w:bookmarkStart w:name="z3015" w:id="255"/>
    <w:p>
      <w:pPr>
        <w:spacing w:after="0"/>
        <w:ind w:left="0"/>
        <w:jc w:val="both"/>
      </w:pPr>
      <w:r>
        <w:rPr>
          <w:rFonts w:ascii="Times New Roman"/>
          <w:b w:val="false"/>
          <w:i w:val="false"/>
          <w:color w:val="000000"/>
          <w:sz w:val="28"/>
        </w:rPr>
        <w:t>
      190) еркін (арнайы, ерекше) экономикалық аймаққа қатысушы болып табылатын тұлға таратылған (қызметі тоқтатылған) кезде еркін кеден аймағы кедендік рәсімінің қолданылуын аяқтау қағидаларын әзірлеу және бекіту;</w:t>
      </w:r>
    </w:p>
    <w:bookmarkEnd w:id="255"/>
    <w:bookmarkStart w:name="z3016" w:id="256"/>
    <w:p>
      <w:pPr>
        <w:spacing w:after="0"/>
        <w:ind w:left="0"/>
        <w:jc w:val="both"/>
      </w:pPr>
      <w:r>
        <w:rPr>
          <w:rFonts w:ascii="Times New Roman"/>
          <w:b w:val="false"/>
          <w:i w:val="false"/>
          <w:color w:val="000000"/>
          <w:sz w:val="28"/>
        </w:rPr>
        <w:t>
      191)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 сомаларын, оның ішінде кедендік баждарды, салықтарды, сондай-ақ өзге де ақшаны төлеу жөніндегі міндеттің орындалуын қамтамасыз ету ретінде енгізілген сомаларды есепке жатқызуды және (немесе) қайтаруды жүргізу тәртібі мен мерзімдерін әзірлеу және бекіту;</w:t>
      </w:r>
    </w:p>
    <w:bookmarkEnd w:id="256"/>
    <w:bookmarkStart w:name="z3017" w:id="257"/>
    <w:p>
      <w:pPr>
        <w:spacing w:after="0"/>
        <w:ind w:left="0"/>
        <w:jc w:val="both"/>
      </w:pPr>
      <w:r>
        <w:rPr>
          <w:rFonts w:ascii="Times New Roman"/>
          <w:b w:val="false"/>
          <w:i w:val="false"/>
          <w:color w:val="000000"/>
          <w:sz w:val="28"/>
        </w:rPr>
        <w:t>
      192) төлеушінің жеке шотын жүргізу қағидаларын әзірлеу және бекіту;</w:t>
      </w:r>
    </w:p>
    <w:bookmarkEnd w:id="257"/>
    <w:bookmarkStart w:name="z3018" w:id="258"/>
    <w:p>
      <w:pPr>
        <w:spacing w:after="0"/>
        <w:ind w:left="0"/>
        <w:jc w:val="both"/>
      </w:pPr>
      <w:r>
        <w:rPr>
          <w:rFonts w:ascii="Times New Roman"/>
          <w:b w:val="false"/>
          <w:i w:val="false"/>
          <w:color w:val="000000"/>
          <w:sz w:val="28"/>
        </w:rPr>
        <w:t>
      193) кедендік баждарды, салықтарды төлеу жөніндегі міндеттің орындалуын бас қамтамасыз етуді қолдану қағидаларын әзірлеу және бекіту;</w:t>
      </w:r>
    </w:p>
    <w:bookmarkEnd w:id="258"/>
    <w:bookmarkStart w:name="z3019" w:id="259"/>
    <w:p>
      <w:pPr>
        <w:spacing w:after="0"/>
        <w:ind w:left="0"/>
        <w:jc w:val="both"/>
      </w:pPr>
      <w:r>
        <w:rPr>
          <w:rFonts w:ascii="Times New Roman"/>
          <w:b w:val="false"/>
          <w:i w:val="false"/>
          <w:color w:val="000000"/>
          <w:sz w:val="28"/>
        </w:rPr>
        <w:t>
      194) мемлекеттік кірістер органдарында кедендік баждарды, салықтарды төлеу жөніндегі міндеттің орындалуын қамтамасыз етуді есепке алу қағидаларын әзірлеу және бекіту;</w:t>
      </w:r>
    </w:p>
    <w:bookmarkEnd w:id="259"/>
    <w:bookmarkStart w:name="z3020" w:id="260"/>
    <w:p>
      <w:pPr>
        <w:spacing w:after="0"/>
        <w:ind w:left="0"/>
        <w:jc w:val="both"/>
      </w:pPr>
      <w:r>
        <w:rPr>
          <w:rFonts w:ascii="Times New Roman"/>
          <w:b w:val="false"/>
          <w:i w:val="false"/>
          <w:color w:val="000000"/>
          <w:sz w:val="28"/>
        </w:rPr>
        <w:t>
      195) уәкілетті экономикалық оператор міндеттерінің орындалуын қамтамасыз ету тәсілдерін қолдану, қамтамасыз етудің бір тәсілін басқасымен ауыстыру, қамтамасыз ету мөлшерін азайту қағидаларын әзірлеу және бекіту;</w:t>
      </w:r>
    </w:p>
    <w:bookmarkEnd w:id="260"/>
    <w:bookmarkStart w:name="z3021" w:id="261"/>
    <w:p>
      <w:pPr>
        <w:spacing w:after="0"/>
        <w:ind w:left="0"/>
        <w:jc w:val="both"/>
      </w:pPr>
      <w:r>
        <w:rPr>
          <w:rFonts w:ascii="Times New Roman"/>
          <w:b w:val="false"/>
          <w:i w:val="false"/>
          <w:color w:val="000000"/>
          <w:sz w:val="28"/>
        </w:rPr>
        <w:t>
      196) мемлекеттік кірістер органында жүргізілетін берешектің жоқ (бар) екендігі туралы мәліметтерді жасау қағидаларын әзірлеу және бекіту;</w:t>
      </w:r>
    </w:p>
    <w:bookmarkEnd w:id="261"/>
    <w:bookmarkStart w:name="z3022" w:id="262"/>
    <w:p>
      <w:pPr>
        <w:spacing w:after="0"/>
        <w:ind w:left="0"/>
        <w:jc w:val="both"/>
      </w:pPr>
      <w:r>
        <w:rPr>
          <w:rFonts w:ascii="Times New Roman"/>
          <w:b w:val="false"/>
          <w:i w:val="false"/>
          <w:color w:val="000000"/>
          <w:sz w:val="28"/>
        </w:rPr>
        <w:t>
      197) мемлекеттік кірістер органдарының тәуекелдерді басқару жүйесін қолдану стратегиясы мен тактикасын, оның жұмыс істеу қағидаларын әзірлеу мен бекіту және тәуекелдерді басқару процесін іске асыру;</w:t>
      </w:r>
    </w:p>
    <w:bookmarkEnd w:id="262"/>
    <w:bookmarkStart w:name="z3023" w:id="263"/>
    <w:p>
      <w:pPr>
        <w:spacing w:after="0"/>
        <w:ind w:left="0"/>
        <w:jc w:val="both"/>
      </w:pPr>
      <w:r>
        <w:rPr>
          <w:rFonts w:ascii="Times New Roman"/>
          <w:b w:val="false"/>
          <w:i w:val="false"/>
          <w:color w:val="000000"/>
          <w:sz w:val="28"/>
        </w:rPr>
        <w:t>
      198)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әзірлеу және бекіту;</w:t>
      </w:r>
    </w:p>
    <w:bookmarkEnd w:id="263"/>
    <w:bookmarkStart w:name="z3024" w:id="264"/>
    <w:p>
      <w:pPr>
        <w:spacing w:after="0"/>
        <w:ind w:left="0"/>
        <w:jc w:val="both"/>
      </w:pPr>
      <w:r>
        <w:rPr>
          <w:rFonts w:ascii="Times New Roman"/>
          <w:b w:val="false"/>
          <w:i w:val="false"/>
          <w:color w:val="000000"/>
          <w:sz w:val="28"/>
        </w:rPr>
        <w:t>
      199) Қазақстан Республикасының аумағында кедендік алып жүруді ұйымдастыру тәртібін бекіту;</w:t>
      </w:r>
    </w:p>
    <w:bookmarkEnd w:id="264"/>
    <w:bookmarkStart w:name="z3025" w:id="265"/>
    <w:p>
      <w:pPr>
        <w:spacing w:after="0"/>
        <w:ind w:left="0"/>
        <w:jc w:val="both"/>
      </w:pPr>
      <w:r>
        <w:rPr>
          <w:rFonts w:ascii="Times New Roman"/>
          <w:b w:val="false"/>
          <w:i w:val="false"/>
          <w:color w:val="000000"/>
          <w:sz w:val="28"/>
        </w:rPr>
        <w:t>
      200) мемлекеттік кірістер органдары лауазымды адамдарының тауарларға кедендік тазартуды жасау қағидаларын әзірлеу және бекіту;</w:t>
      </w:r>
    </w:p>
    <w:bookmarkEnd w:id="265"/>
    <w:bookmarkStart w:name="z3026" w:id="266"/>
    <w:p>
      <w:pPr>
        <w:spacing w:after="0"/>
        <w:ind w:left="0"/>
        <w:jc w:val="both"/>
      </w:pPr>
      <w:r>
        <w:rPr>
          <w:rFonts w:ascii="Times New Roman"/>
          <w:b w:val="false"/>
          <w:i w:val="false"/>
          <w:color w:val="000000"/>
          <w:sz w:val="28"/>
        </w:rPr>
        <w:t>
      201) кедендік бақылаудың уақытша аймақтарын құру (оның ішінде мүдделі тұлғаның өтініші бойынша), олардың жұмыс істеуін тоқтату қағидаларын, оларға қойылатын талаптарды, сондай-ақ кедендік бақылаудың уақытша аймағының құқықтық режимін әзірлеу және бекіту;</w:t>
      </w:r>
    </w:p>
    <w:bookmarkEnd w:id="266"/>
    <w:bookmarkStart w:name="z3027" w:id="267"/>
    <w:p>
      <w:pPr>
        <w:spacing w:after="0"/>
        <w:ind w:left="0"/>
        <w:jc w:val="both"/>
      </w:pPr>
      <w:r>
        <w:rPr>
          <w:rFonts w:ascii="Times New Roman"/>
          <w:b w:val="false"/>
          <w:i w:val="false"/>
          <w:color w:val="000000"/>
          <w:sz w:val="28"/>
        </w:rPr>
        <w:t>
      202) еркін қойма аумағының периметрін бейнебақылау жүйесімен қоршауға және жарақтандыруға қойылатын талаптарды қоса алғанда, уақытша сақтау қоймасы, кеден қоймасы, еркін қойма ретінде пайдалануға арналған немесе пайдаланылатын құрылыстарды, үй-жайларды (үй-жайлардың бөліктерін) және (немесе) ашық алаңдарды орналастыруға (еркін қоймадан басқа), жайластыруға және жабдықтауға қойылатын талаптарды әзірлеу және бекіту;</w:t>
      </w:r>
    </w:p>
    <w:bookmarkEnd w:id="267"/>
    <w:bookmarkStart w:name="z3028" w:id="268"/>
    <w:p>
      <w:pPr>
        <w:spacing w:after="0"/>
        <w:ind w:left="0"/>
        <w:jc w:val="both"/>
      </w:pPr>
      <w:r>
        <w:rPr>
          <w:rFonts w:ascii="Times New Roman"/>
          <w:b w:val="false"/>
          <w:i w:val="false"/>
          <w:color w:val="000000"/>
          <w:sz w:val="28"/>
        </w:rPr>
        <w:t>
      203) бажсыз сауда дүкендерін орналастыруға, жайластыруға және жабдықтауға, оның ішінде бейнебақылау жүйесімен жарақтандыруға қойылатын талаптарды, оларды құру және олардың жұмыс істеу қағидаларын әзірлеу және бекіту;</w:t>
      </w:r>
    </w:p>
    <w:bookmarkEnd w:id="268"/>
    <w:bookmarkStart w:name="z3029" w:id="269"/>
    <w:p>
      <w:pPr>
        <w:spacing w:after="0"/>
        <w:ind w:left="0"/>
        <w:jc w:val="both"/>
      </w:pPr>
      <w:r>
        <w:rPr>
          <w:rFonts w:ascii="Times New Roman"/>
          <w:b w:val="false"/>
          <w:i w:val="false"/>
          <w:color w:val="000000"/>
          <w:sz w:val="28"/>
        </w:rPr>
        <w:t>
      204) бажсыз сауда дүкендерінде тауарларды өткізу қағидаларын әзірлеу және бекіту;</w:t>
      </w:r>
    </w:p>
    <w:bookmarkEnd w:id="269"/>
    <w:bookmarkStart w:name="z3030" w:id="270"/>
    <w:p>
      <w:pPr>
        <w:spacing w:after="0"/>
        <w:ind w:left="0"/>
        <w:jc w:val="both"/>
      </w:pPr>
      <w:r>
        <w:rPr>
          <w:rFonts w:ascii="Times New Roman"/>
          <w:b w:val="false"/>
          <w:i w:val="false"/>
          <w:color w:val="000000"/>
          <w:sz w:val="28"/>
        </w:rPr>
        <w:t>
      205) электрондық шот-фактуралардың ақпараттық жүйесінде электрондық нысанда шот-фактураны жазып беру қағидаларын әзірлеу және бекіту;</w:t>
      </w:r>
    </w:p>
    <w:bookmarkEnd w:id="270"/>
    <w:bookmarkStart w:name="z3031" w:id="271"/>
    <w:p>
      <w:pPr>
        <w:spacing w:after="0"/>
        <w:ind w:left="0"/>
        <w:jc w:val="both"/>
      </w:pPr>
      <w:r>
        <w:rPr>
          <w:rFonts w:ascii="Times New Roman"/>
          <w:b w:val="false"/>
          <w:i w:val="false"/>
          <w:color w:val="000000"/>
          <w:sz w:val="28"/>
        </w:rPr>
        <w:t>
      206) толысылған шарапты және сыра қайнату өнімін қоспағанда, алкоголь өнімін есепке алу-бақылау таңбаларымен таңбалау (қайта таңбалау) қағидаларын, сондай-ақ есепке алу-бақылау таңбаларының нысандарын, мазмұны мен қорғау элементтерін әзірлеу және бекіту;</w:t>
      </w:r>
    </w:p>
    <w:bookmarkEnd w:id="271"/>
    <w:bookmarkStart w:name="z3032" w:id="272"/>
    <w:p>
      <w:pPr>
        <w:spacing w:after="0"/>
        <w:ind w:left="0"/>
        <w:jc w:val="both"/>
      </w:pPr>
      <w:r>
        <w:rPr>
          <w:rFonts w:ascii="Times New Roman"/>
          <w:b w:val="false"/>
          <w:i w:val="false"/>
          <w:color w:val="000000"/>
          <w:sz w:val="28"/>
        </w:rPr>
        <w:t xml:space="preserve">
      207)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172-бабының</w:t>
      </w:r>
      <w:r>
        <w:rPr>
          <w:rFonts w:ascii="Times New Roman"/>
          <w:b w:val="false"/>
          <w:i w:val="false"/>
          <w:color w:val="000000"/>
          <w:sz w:val="28"/>
        </w:rPr>
        <w:t xml:space="preserve"> 2-тармағында көрсетілген акцизделетін тауарларды жаңа үлгідегі есепке алу-бақылау немесе акциздік таңбалармен қайта таңбалау мерзімдерін айқындау;</w:t>
      </w:r>
    </w:p>
    <w:bookmarkEnd w:id="272"/>
    <w:bookmarkStart w:name="z3033" w:id="273"/>
    <w:p>
      <w:pPr>
        <w:spacing w:after="0"/>
        <w:ind w:left="0"/>
        <w:jc w:val="both"/>
      </w:pPr>
      <w:r>
        <w:rPr>
          <w:rFonts w:ascii="Times New Roman"/>
          <w:b w:val="false"/>
          <w:i w:val="false"/>
          <w:color w:val="000000"/>
          <w:sz w:val="28"/>
        </w:rPr>
        <w:t>
      208) есепке алу-бақылау таңбаларын алу, есепке алу, сақтау, беру және алкоголь өнімін өндіру және (немесе) Қазақстан Республикасына импорттау кезінде өндірушінің және (немесе) импорттаушының есепке алу-бақылау таңбаларын нысаналы пайдалану туралы міндеттемесін, есебін ұсыну қағидаларын, сондай-ақ мұндай міндеттемені есепке алу тәртібі мен қамтамасыз ету мөлшерін әзірлеу және бекіту;</w:t>
      </w:r>
    </w:p>
    <w:bookmarkEnd w:id="273"/>
    <w:bookmarkStart w:name="z3034" w:id="274"/>
    <w:p>
      <w:pPr>
        <w:spacing w:after="0"/>
        <w:ind w:left="0"/>
        <w:jc w:val="both"/>
      </w:pPr>
      <w:r>
        <w:rPr>
          <w:rFonts w:ascii="Times New Roman"/>
          <w:b w:val="false"/>
          <w:i w:val="false"/>
          <w:color w:val="000000"/>
          <w:sz w:val="28"/>
        </w:rPr>
        <w:t>
      209)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дара кәсіпкерлер ретінде тіркеу есебінде тұрған және арнайы мобильдік қосымшаны пайдаланушылар болып табылатын жеке тұлғалардың – салық төлеушілердің кәсіпкерлік қызметін жүзеге асыру үшін шотқа күнтізбелік ай ішінде түскен төлемдерінің қорытынды сомалары жөніндегі мәліметтерді ұсыну қағидаларын, нысанын және мерзімдерін әзірлеу және бекіту;</w:t>
      </w:r>
    </w:p>
    <w:bookmarkEnd w:id="274"/>
    <w:bookmarkStart w:name="z3035" w:id="275"/>
    <w:p>
      <w:pPr>
        <w:spacing w:after="0"/>
        <w:ind w:left="0"/>
        <w:jc w:val="both"/>
      </w:pPr>
      <w:r>
        <w:rPr>
          <w:rFonts w:ascii="Times New Roman"/>
          <w:b w:val="false"/>
          <w:i w:val="false"/>
          <w:color w:val="000000"/>
          <w:sz w:val="28"/>
        </w:rPr>
        <w:t>
      210) акциздік бекеттің қызметін ұйымдастыру тәртібін бекіту;</w:t>
      </w:r>
    </w:p>
    <w:bookmarkEnd w:id="275"/>
    <w:bookmarkStart w:name="z3036" w:id="276"/>
    <w:p>
      <w:pPr>
        <w:spacing w:after="0"/>
        <w:ind w:left="0"/>
        <w:jc w:val="both"/>
      </w:pPr>
      <w:r>
        <w:rPr>
          <w:rFonts w:ascii="Times New Roman"/>
          <w:b w:val="false"/>
          <w:i w:val="false"/>
          <w:color w:val="000000"/>
          <w:sz w:val="28"/>
        </w:rPr>
        <w:t>
      211) салық есептілігі нысандарын және оларды жасау қағидаларын бекіту;</w:t>
      </w:r>
    </w:p>
    <w:bookmarkEnd w:id="276"/>
    <w:bookmarkStart w:name="z3037" w:id="277"/>
    <w:p>
      <w:pPr>
        <w:spacing w:after="0"/>
        <w:ind w:left="0"/>
        <w:jc w:val="both"/>
      </w:pPr>
      <w:r>
        <w:rPr>
          <w:rFonts w:ascii="Times New Roman"/>
          <w:b w:val="false"/>
          <w:i w:val="false"/>
          <w:color w:val="000000"/>
          <w:sz w:val="28"/>
        </w:rPr>
        <w:t>
      212) тауарларды әкелу және жанама салықтардың төленгені туралы өтінішті кері қайтарып алу тәртібін бекіту;</w:t>
      </w:r>
    </w:p>
    <w:bookmarkEnd w:id="277"/>
    <w:bookmarkStart w:name="z3038" w:id="278"/>
    <w:p>
      <w:pPr>
        <w:spacing w:after="0"/>
        <w:ind w:left="0"/>
        <w:jc w:val="both"/>
      </w:pPr>
      <w:r>
        <w:rPr>
          <w:rFonts w:ascii="Times New Roman"/>
          <w:b w:val="false"/>
          <w:i w:val="false"/>
          <w:color w:val="000000"/>
          <w:sz w:val="28"/>
        </w:rPr>
        <w:t>
      213) салық және кеден заңнамасында көзделген өтініштер мен өзге де құжаттардың нысандарын бекіту;</w:t>
      </w:r>
    </w:p>
    <w:bookmarkEnd w:id="278"/>
    <w:bookmarkStart w:name="z3039" w:id="279"/>
    <w:p>
      <w:pPr>
        <w:spacing w:after="0"/>
        <w:ind w:left="0"/>
        <w:jc w:val="both"/>
      </w:pPr>
      <w:r>
        <w:rPr>
          <w:rFonts w:ascii="Times New Roman"/>
          <w:b w:val="false"/>
          <w:i w:val="false"/>
          <w:color w:val="000000"/>
          <w:sz w:val="28"/>
        </w:rPr>
        <w:t>
      214) Қазақстан Республикасының зияткерлік меншік объектілерінің кедендік тізілімін жүргізу нысаны мен қағидаларын әзірлеу және бекіту;</w:t>
      </w:r>
    </w:p>
    <w:bookmarkEnd w:id="279"/>
    <w:bookmarkStart w:name="z3040" w:id="280"/>
    <w:p>
      <w:pPr>
        <w:spacing w:after="0"/>
        <w:ind w:left="0"/>
        <w:jc w:val="both"/>
      </w:pPr>
      <w:r>
        <w:rPr>
          <w:rFonts w:ascii="Times New Roman"/>
          <w:b w:val="false"/>
          <w:i w:val="false"/>
          <w:color w:val="000000"/>
          <w:sz w:val="28"/>
        </w:rPr>
        <w:t>
      215) көлік саласындағы уәкілетті органмен бірлесіп, мемлекеттік кірістер органдары лауазымды адамдарының Еуразиялық экономикалық одақтың кедендік шекарасы арқылы автомобиль өткізу пункттерінде көліктік бақылауды жүзеге асыру қағидаларын әзірлеу және бекіту;</w:t>
      </w:r>
    </w:p>
    <w:bookmarkEnd w:id="280"/>
    <w:bookmarkStart w:name="z3041" w:id="281"/>
    <w:p>
      <w:pPr>
        <w:spacing w:after="0"/>
        <w:ind w:left="0"/>
        <w:jc w:val="both"/>
      </w:pPr>
      <w:r>
        <w:rPr>
          <w:rFonts w:ascii="Times New Roman"/>
          <w:b w:val="false"/>
          <w:i w:val="false"/>
          <w:color w:val="000000"/>
          <w:sz w:val="28"/>
        </w:rPr>
        <w:t>
      216)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әзірлеу және бекіту;</w:t>
      </w:r>
    </w:p>
    <w:bookmarkEnd w:id="281"/>
    <w:bookmarkStart w:name="z3042" w:id="282"/>
    <w:p>
      <w:pPr>
        <w:spacing w:after="0"/>
        <w:ind w:left="0"/>
        <w:jc w:val="both"/>
      </w:pPr>
      <w:r>
        <w:rPr>
          <w:rFonts w:ascii="Times New Roman"/>
          <w:b w:val="false"/>
          <w:i w:val="false"/>
          <w:color w:val="000000"/>
          <w:sz w:val="28"/>
        </w:rPr>
        <w:t>
      217) шектері кедендік операцияларды жасауға және (немесе) еркін кедендік аймақтың кедендік рәсімімен орналастырылған тауарларды пайдалануға (сақтауға) арналған Еуразиялық экономикалық одақтың кедендік шекарасының кедендік операцияларды жасауға арналған учаскелеріне толық немесе ішінара сәйкес келетін, шектері еркін (арнайы, ерекше) экономикалық аймақ аумағының бөліктері болып табылатын Еуразиялық экономикалық одақтың кедендік шекара учаскелерімен толық немесе ішінара сәйкес келетін еркін (арнайы, ерекше) экономикалық аймақтың кедендік бақылау аймақтарын айқындау қағидаларын әзірлеу және бекіту;</w:t>
      </w:r>
    </w:p>
    <w:bookmarkEnd w:id="282"/>
    <w:bookmarkStart w:name="z3043" w:id="283"/>
    <w:p>
      <w:pPr>
        <w:spacing w:after="0"/>
        <w:ind w:left="0"/>
        <w:jc w:val="both"/>
      </w:pPr>
      <w:r>
        <w:rPr>
          <w:rFonts w:ascii="Times New Roman"/>
          <w:b w:val="false"/>
          <w:i w:val="false"/>
          <w:color w:val="000000"/>
          <w:sz w:val="28"/>
        </w:rPr>
        <w:t>
      218)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 мұндай аумақты қоршау және бейнебақылау жүйесімен жарақтандыру жөніндегі талаптарды қоса алғанда, жайластыру ерекшеліктерін әзірлеу және бекіту;</w:t>
      </w:r>
    </w:p>
    <w:bookmarkEnd w:id="283"/>
    <w:bookmarkStart w:name="z3044" w:id="284"/>
    <w:p>
      <w:pPr>
        <w:spacing w:after="0"/>
        <w:ind w:left="0"/>
        <w:jc w:val="both"/>
      </w:pPr>
      <w:r>
        <w:rPr>
          <w:rFonts w:ascii="Times New Roman"/>
          <w:b w:val="false"/>
          <w:i w:val="false"/>
          <w:color w:val="000000"/>
          <w:sz w:val="28"/>
        </w:rPr>
        <w:t>
      219)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қағидаларын әзірлеу және бекіту;</w:t>
      </w:r>
    </w:p>
    <w:bookmarkEnd w:id="284"/>
    <w:bookmarkStart w:name="z3045" w:id="285"/>
    <w:p>
      <w:pPr>
        <w:spacing w:after="0"/>
        <w:ind w:left="0"/>
        <w:jc w:val="both"/>
      </w:pPr>
      <w:r>
        <w:rPr>
          <w:rFonts w:ascii="Times New Roman"/>
          <w:b w:val="false"/>
          <w:i w:val="false"/>
          <w:color w:val="000000"/>
          <w:sz w:val="28"/>
        </w:rPr>
        <w:t>
      220)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аймаққа әкелу кезінде еркін кедендік аймақтың кедендік рәсіміне орналастыруға жатпайтын тауарлардың тізбесі мен санаттарын әзірлеу және бекіту;</w:t>
      </w:r>
    </w:p>
    <w:bookmarkEnd w:id="285"/>
    <w:bookmarkStart w:name="z3046" w:id="286"/>
    <w:p>
      <w:pPr>
        <w:spacing w:after="0"/>
        <w:ind w:left="0"/>
        <w:jc w:val="both"/>
      </w:pPr>
      <w:r>
        <w:rPr>
          <w:rFonts w:ascii="Times New Roman"/>
          <w:b w:val="false"/>
          <w:i w:val="false"/>
          <w:color w:val="000000"/>
          <w:sz w:val="28"/>
        </w:rPr>
        <w:t>
      221)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қатысушының негізгі кәсіпкерлік қызметі болып табылатын жағдайларды қоспағанда, еркін (арнайы, ерекше) экономикалық аймаққа қатысушының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 және бекіту;</w:t>
      </w:r>
    </w:p>
    <w:bookmarkEnd w:id="286"/>
    <w:bookmarkStart w:name="z3047" w:id="287"/>
    <w:p>
      <w:pPr>
        <w:spacing w:after="0"/>
        <w:ind w:left="0"/>
        <w:jc w:val="both"/>
      </w:pPr>
      <w:r>
        <w:rPr>
          <w:rFonts w:ascii="Times New Roman"/>
          <w:b w:val="false"/>
          <w:i w:val="false"/>
          <w:color w:val="000000"/>
          <w:sz w:val="28"/>
        </w:rPr>
        <w:t>
      222)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аумағында орналастыру және (немесе) пайдалану үшін еркін кедендік аймақтың кедендік рәсімімен орналастырылатын тауарлардың декларанттары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қатысушылары болып табылмайтын Қазақстан Республикасының заңды тұлғалары бола алатын жағдайларды әзірлеу және бекіту;</w:t>
      </w:r>
    </w:p>
    <w:bookmarkEnd w:id="287"/>
    <w:bookmarkStart w:name="z3048" w:id="288"/>
    <w:p>
      <w:pPr>
        <w:spacing w:after="0"/>
        <w:ind w:left="0"/>
        <w:jc w:val="both"/>
      </w:pPr>
      <w:r>
        <w:rPr>
          <w:rFonts w:ascii="Times New Roman"/>
          <w:b w:val="false"/>
          <w:i w:val="false"/>
          <w:color w:val="000000"/>
          <w:sz w:val="28"/>
        </w:rPr>
        <w:t>
      223) ақпараттық жүйені пайдалана отырып, тауарларды есепке алу жүйесіне қойылатын талаптарды және оны кедендік бақылау мақсаттары үшін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аумағында тауарларды өткізу кезінде қолдану тәртібін әзірлеу және бекіту;</w:t>
      </w:r>
    </w:p>
    <w:bookmarkEnd w:id="288"/>
    <w:bookmarkStart w:name="z3049" w:id="289"/>
    <w:p>
      <w:pPr>
        <w:spacing w:after="0"/>
        <w:ind w:left="0"/>
        <w:jc w:val="both"/>
      </w:pPr>
      <w:r>
        <w:rPr>
          <w:rFonts w:ascii="Times New Roman"/>
          <w:b w:val="false"/>
          <w:i w:val="false"/>
          <w:color w:val="000000"/>
          <w:sz w:val="28"/>
        </w:rPr>
        <w:t>
      224) қызметтің басым түрлерінің тізбесіне басқарушы компаниялар мен арнайы экономикалық аймақтардың әлеуетті қатысушыларының осындай тізбеде көзделмеген немесе арнайы экономикалық аймақты құру мақсаттарына сәйкес келмейтін қызмет түрлерін енгізу туралы өтініштерін қарауды жүзеге асыратын арнайы комиссияның жұмысына қатысу;</w:t>
      </w:r>
    </w:p>
    <w:bookmarkEnd w:id="289"/>
    <w:bookmarkStart w:name="z3050" w:id="290"/>
    <w:p>
      <w:pPr>
        <w:spacing w:after="0"/>
        <w:ind w:left="0"/>
        <w:jc w:val="both"/>
      </w:pPr>
      <w:r>
        <w:rPr>
          <w:rFonts w:ascii="Times New Roman"/>
          <w:b w:val="false"/>
          <w:i w:val="false"/>
          <w:color w:val="000000"/>
          <w:sz w:val="28"/>
        </w:rPr>
        <w:t>
      225) мемлекеттік кірістер органдары мен уәкілетті экономикалық операторлардың өзара іс-қимыл жасау қағидаларын әзірлеу және бекіту;</w:t>
      </w:r>
    </w:p>
    <w:bookmarkEnd w:id="290"/>
    <w:bookmarkStart w:name="z3051" w:id="291"/>
    <w:p>
      <w:pPr>
        <w:spacing w:after="0"/>
        <w:ind w:left="0"/>
        <w:jc w:val="both"/>
      </w:pPr>
      <w:r>
        <w:rPr>
          <w:rFonts w:ascii="Times New Roman"/>
          <w:b w:val="false"/>
          <w:i w:val="false"/>
          <w:color w:val="000000"/>
          <w:sz w:val="28"/>
        </w:rPr>
        <w:t>
      226) жекелеген кедендік операцияларды жасау жөніндегі нұсқаулықты әзірлеу және бекіту;</w:t>
      </w:r>
    </w:p>
    <w:bookmarkEnd w:id="291"/>
    <w:bookmarkStart w:name="z3052" w:id="292"/>
    <w:p>
      <w:pPr>
        <w:spacing w:after="0"/>
        <w:ind w:left="0"/>
        <w:jc w:val="both"/>
      </w:pPr>
      <w:r>
        <w:rPr>
          <w:rFonts w:ascii="Times New Roman"/>
          <w:b w:val="false"/>
          <w:i w:val="false"/>
          <w:color w:val="000000"/>
          <w:sz w:val="28"/>
        </w:rPr>
        <w:t>
      227) автожанармай құю станцияларында және мұнай өнімдері базаларында мұнай өнімдерінің қозғалысын есепке алу журналын жүргізу нысаны мен қағидаларын әзірлеу және бекіту;</w:t>
      </w:r>
    </w:p>
    <w:bookmarkEnd w:id="292"/>
    <w:bookmarkStart w:name="z3053" w:id="293"/>
    <w:p>
      <w:pPr>
        <w:spacing w:after="0"/>
        <w:ind w:left="0"/>
        <w:jc w:val="both"/>
      </w:pPr>
      <w:r>
        <w:rPr>
          <w:rFonts w:ascii="Times New Roman"/>
          <w:b w:val="false"/>
          <w:i w:val="false"/>
          <w:color w:val="000000"/>
          <w:sz w:val="28"/>
        </w:rPr>
        <w:t>
      228) мұнай өнімдерін өндіру және олардың айналымы жөніндегі бірыңғай дерекқорды қалыптастыру және жүргізу тәртібін әзірлеу және бекіту;</w:t>
      </w:r>
    </w:p>
    <w:bookmarkEnd w:id="293"/>
    <w:bookmarkStart w:name="z3054" w:id="294"/>
    <w:p>
      <w:pPr>
        <w:spacing w:after="0"/>
        <w:ind w:left="0"/>
        <w:jc w:val="both"/>
      </w:pPr>
      <w:r>
        <w:rPr>
          <w:rFonts w:ascii="Times New Roman"/>
          <w:b w:val="false"/>
          <w:i w:val="false"/>
          <w:color w:val="000000"/>
          <w:sz w:val="28"/>
        </w:rPr>
        <w:t>
      229) мұнай өнімдеріне дербес сәйкестендіру нөмір-кодтарын беру қағидаларын әзірлеу және бекіту;</w:t>
      </w:r>
    </w:p>
    <w:bookmarkEnd w:id="294"/>
    <w:bookmarkStart w:name="z3055" w:id="295"/>
    <w:p>
      <w:pPr>
        <w:spacing w:after="0"/>
        <w:ind w:left="0"/>
        <w:jc w:val="both"/>
      </w:pPr>
      <w:r>
        <w:rPr>
          <w:rFonts w:ascii="Times New Roman"/>
          <w:b w:val="false"/>
          <w:i w:val="false"/>
          <w:color w:val="000000"/>
          <w:sz w:val="28"/>
        </w:rPr>
        <w:t>
      230) мұнай өнімдерінің айналымы саласындағы бұзушылықтарды жою туралы хабарлама нысанын әзірлеу және бекіту;</w:t>
      </w:r>
    </w:p>
    <w:bookmarkEnd w:id="295"/>
    <w:bookmarkStart w:name="z3056" w:id="296"/>
    <w:p>
      <w:pPr>
        <w:spacing w:after="0"/>
        <w:ind w:left="0"/>
        <w:jc w:val="both"/>
      </w:pPr>
      <w:r>
        <w:rPr>
          <w:rFonts w:ascii="Times New Roman"/>
          <w:b w:val="false"/>
          <w:i w:val="false"/>
          <w:color w:val="000000"/>
          <w:sz w:val="28"/>
        </w:rPr>
        <w:t>
      231) мұнай өнімдерінің айналымы жөніндегі декларациялардың нысандарын, оларды ұсыну және жасау қағидаларын әзірлеу және бекіту;</w:t>
      </w:r>
    </w:p>
    <w:bookmarkEnd w:id="296"/>
    <w:bookmarkStart w:name="z3057" w:id="297"/>
    <w:p>
      <w:pPr>
        <w:spacing w:after="0"/>
        <w:ind w:left="0"/>
        <w:jc w:val="both"/>
      </w:pPr>
      <w:r>
        <w:rPr>
          <w:rFonts w:ascii="Times New Roman"/>
          <w:b w:val="false"/>
          <w:i w:val="false"/>
          <w:color w:val="000000"/>
          <w:sz w:val="28"/>
        </w:rPr>
        <w:t>
      232)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алудың бақылау аспаптарымен жарақтандыру жөніндегі қағидалар мен талаптарды әзірлеу және бекіту;</w:t>
      </w:r>
    </w:p>
    <w:bookmarkEnd w:id="297"/>
    <w:bookmarkStart w:name="z3058" w:id="298"/>
    <w:p>
      <w:pPr>
        <w:spacing w:after="0"/>
        <w:ind w:left="0"/>
        <w:jc w:val="both"/>
      </w:pPr>
      <w:r>
        <w:rPr>
          <w:rFonts w:ascii="Times New Roman"/>
          <w:b w:val="false"/>
          <w:i w:val="false"/>
          <w:color w:val="000000"/>
          <w:sz w:val="28"/>
        </w:rPr>
        <w:t>
      233) фильтрлі, фильтрсіз сигареттерге және папиростарға, сигариллаларға және қыздырылатын темекісі бар бұйымдарға ең төмен бөлшек сауда бағаларын белгілеу;</w:t>
      </w:r>
    </w:p>
    <w:bookmarkEnd w:id="298"/>
    <w:bookmarkStart w:name="z3059" w:id="299"/>
    <w:p>
      <w:pPr>
        <w:spacing w:after="0"/>
        <w:ind w:left="0"/>
        <w:jc w:val="both"/>
      </w:pPr>
      <w:r>
        <w:rPr>
          <w:rFonts w:ascii="Times New Roman"/>
          <w:b w:val="false"/>
          <w:i w:val="false"/>
          <w:color w:val="000000"/>
          <w:sz w:val="28"/>
        </w:rPr>
        <w:t>
      234) этил спиртін және (немесе) алкоголь өнімін өндірудің технологиялық желілерін есепке алудың бақылау аспаптарымен жарақтандыру, олардың жұмыс істеуі және шарап құйып (шарап материалын), сондай-ақ өндірістік қуаты жылына төрт жүз мың декалитрден төмен сыра мен сыра сусынын өндіруді қоспағанда, есепке алуды жүзеге асыру қағидаларын әзірлеу және бекіту;</w:t>
      </w:r>
    </w:p>
    <w:bookmarkEnd w:id="299"/>
    <w:bookmarkStart w:name="z3060" w:id="300"/>
    <w:p>
      <w:pPr>
        <w:spacing w:after="0"/>
        <w:ind w:left="0"/>
        <w:jc w:val="both"/>
      </w:pPr>
      <w:r>
        <w:rPr>
          <w:rFonts w:ascii="Times New Roman"/>
          <w:b w:val="false"/>
          <w:i w:val="false"/>
          <w:color w:val="000000"/>
          <w:sz w:val="28"/>
        </w:rPr>
        <w:t>
      235) этил спирті мен алкоголь өнімін өндіру паспорты үшін қажетті мәліметтер тізбесін әзірлеу және бекіту;</w:t>
      </w:r>
    </w:p>
    <w:bookmarkEnd w:id="300"/>
    <w:bookmarkStart w:name="z3061" w:id="301"/>
    <w:p>
      <w:pPr>
        <w:spacing w:after="0"/>
        <w:ind w:left="0"/>
        <w:jc w:val="both"/>
      </w:pPr>
      <w:r>
        <w:rPr>
          <w:rFonts w:ascii="Times New Roman"/>
          <w:b w:val="false"/>
          <w:i w:val="false"/>
          <w:color w:val="000000"/>
          <w:sz w:val="28"/>
        </w:rPr>
        <w:t>
      236) этил спирті мен алкоголь өнімін өндіру және оның айналымы жөніндегі декларацияларды табыс ету тәртібін әзірлеу және бекіту;</w:t>
      </w:r>
    </w:p>
    <w:bookmarkEnd w:id="301"/>
    <w:bookmarkStart w:name="z3062" w:id="302"/>
    <w:p>
      <w:pPr>
        <w:spacing w:after="0"/>
        <w:ind w:left="0"/>
        <w:jc w:val="both"/>
      </w:pPr>
      <w:r>
        <w:rPr>
          <w:rFonts w:ascii="Times New Roman"/>
          <w:b w:val="false"/>
          <w:i w:val="false"/>
          <w:color w:val="000000"/>
          <w:sz w:val="28"/>
        </w:rPr>
        <w:t>
      237) этил спиртін сақтау және өткізу (тиеп-жөнелту, қабылдап алу) қағидаларын әзірлеу және бекіту;</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қаулысымен;</w:t>
      </w:r>
      <w:r>
        <w:br/>
      </w:r>
      <w:r>
        <w:rPr>
          <w:rFonts w:ascii="Times New Roman"/>
          <w:b w:val="false"/>
          <w:i w:val="false"/>
          <w:color w:val="000000"/>
          <w:sz w:val="28"/>
        </w:rPr>
        <w:t>
</w:t>
      </w:r>
    </w:p>
    <w:bookmarkStart w:name="z3064" w:id="303"/>
    <w:p>
      <w:pPr>
        <w:spacing w:after="0"/>
        <w:ind w:left="0"/>
        <w:jc w:val="both"/>
      </w:pPr>
      <w:r>
        <w:rPr>
          <w:rFonts w:ascii="Times New Roman"/>
          <w:b w:val="false"/>
          <w:i w:val="false"/>
          <w:color w:val="000000"/>
          <w:sz w:val="28"/>
        </w:rPr>
        <w:t>
      239) мониторингті жүзеге асыру үшін қажетті мәліметтерді ұсыну тәртібін, нысанын және мерзімдерін айқындау;</w:t>
      </w:r>
    </w:p>
    <w:bookmarkEnd w:id="303"/>
    <w:bookmarkStart w:name="z3065" w:id="304"/>
    <w:p>
      <w:pPr>
        <w:spacing w:after="0"/>
        <w:ind w:left="0"/>
        <w:jc w:val="both"/>
      </w:pPr>
      <w:r>
        <w:rPr>
          <w:rFonts w:ascii="Times New Roman"/>
          <w:b w:val="false"/>
          <w:i w:val="false"/>
          <w:color w:val="000000"/>
          <w:sz w:val="28"/>
        </w:rPr>
        <w:t>
      240) мониторингті жүзеге асыру үшін қажетті мәліметтерді, сондай-ақ темекі бұйымдарының қалдықтары және (немесе) айналымы туралы декларацияларды табыс ету тәртібін, нысанын және мерзімдерін айқындау;</w:t>
      </w:r>
    </w:p>
    <w:bookmarkEnd w:id="304"/>
    <w:bookmarkStart w:name="z3066" w:id="305"/>
    <w:p>
      <w:pPr>
        <w:spacing w:after="0"/>
        <w:ind w:left="0"/>
        <w:jc w:val="both"/>
      </w:pPr>
      <w:r>
        <w:rPr>
          <w:rFonts w:ascii="Times New Roman"/>
          <w:b w:val="false"/>
          <w:i w:val="false"/>
          <w:color w:val="000000"/>
          <w:sz w:val="28"/>
        </w:rPr>
        <w:t>
      241) арнайы салық режимдерін қолдану кезінде салық міндеттемелерін және әлеуметтік төлемдер бойынша міндеттемелерді орындау мақсаттары үшін арнайы мобильді қосымшаны пайдалану тәртібін айқындау;</w:t>
      </w:r>
    </w:p>
    <w:bookmarkEnd w:id="305"/>
    <w:bookmarkStart w:name="z3067" w:id="306"/>
    <w:p>
      <w:pPr>
        <w:spacing w:after="0"/>
        <w:ind w:left="0"/>
        <w:jc w:val="both"/>
      </w:pPr>
      <w:r>
        <w:rPr>
          <w:rFonts w:ascii="Times New Roman"/>
          <w:b w:val="false"/>
          <w:i w:val="false"/>
          <w:color w:val="000000"/>
          <w:sz w:val="28"/>
        </w:rPr>
        <w:t>
      242) акциздік бекет жұмыскерлерінің орналасқан жерін, құрамын және оның жұмыс регламентін айқындау;</w:t>
      </w:r>
    </w:p>
    <w:bookmarkEnd w:id="306"/>
    <w:bookmarkStart w:name="z3068" w:id="307"/>
    <w:p>
      <w:pPr>
        <w:spacing w:after="0"/>
        <w:ind w:left="0"/>
        <w:jc w:val="both"/>
      </w:pPr>
      <w:r>
        <w:rPr>
          <w:rFonts w:ascii="Times New Roman"/>
          <w:b w:val="false"/>
          <w:i w:val="false"/>
          <w:color w:val="000000"/>
          <w:sz w:val="28"/>
        </w:rPr>
        <w:t>
      243) биоотын айналымы жөніндегі декларацияларды табыс ету нысанын, тәртібі мен мерзімдерін әзірлеу және бекіту;</w:t>
      </w:r>
    </w:p>
    <w:bookmarkEnd w:id="307"/>
    <w:bookmarkStart w:name="z3069" w:id="308"/>
    <w:p>
      <w:pPr>
        <w:spacing w:after="0"/>
        <w:ind w:left="0"/>
        <w:jc w:val="both"/>
      </w:pPr>
      <w:r>
        <w:rPr>
          <w:rFonts w:ascii="Times New Roman"/>
          <w:b w:val="false"/>
          <w:i w:val="false"/>
          <w:color w:val="000000"/>
          <w:sz w:val="28"/>
        </w:rPr>
        <w:t>
      244) биоотын айналымы саласындағы құқық бұзушылықтарды жою туралы хабарлама нысанын, биоотын өндірісінің паспортын, сондай-ақ биоотынды кейіннен қайта өңдеу үшін пайдаланылатын тамақ шикізатына арналған квоталарды әзірлеу және бекіту;</w:t>
      </w:r>
    </w:p>
    <w:bookmarkEnd w:id="308"/>
    <w:bookmarkStart w:name="z3070" w:id="309"/>
    <w:p>
      <w:pPr>
        <w:spacing w:after="0"/>
        <w:ind w:left="0"/>
        <w:jc w:val="both"/>
      </w:pPr>
      <w:r>
        <w:rPr>
          <w:rFonts w:ascii="Times New Roman"/>
          <w:b w:val="false"/>
          <w:i w:val="false"/>
          <w:color w:val="000000"/>
          <w:sz w:val="28"/>
        </w:rPr>
        <w:t>
      245) трансферттік баға белгілеуді қолдану жөнінде келісім жасасу қағидаларын әзірлеу және бекіту;</w:t>
      </w:r>
    </w:p>
    <w:bookmarkEnd w:id="309"/>
    <w:bookmarkStart w:name="z3071" w:id="310"/>
    <w:p>
      <w:pPr>
        <w:spacing w:after="0"/>
        <w:ind w:left="0"/>
        <w:jc w:val="both"/>
      </w:pPr>
      <w:r>
        <w:rPr>
          <w:rFonts w:ascii="Times New Roman"/>
          <w:b w:val="false"/>
          <w:i w:val="false"/>
          <w:color w:val="000000"/>
          <w:sz w:val="28"/>
        </w:rPr>
        <w:t>
      246) салық және (немесе) кеден заңнамасында белгіленген тәртіппен және мерзімдерде тексеру нәтижелері туралы хабарламаға және (немесе) бұзушылықтарды жою туралы хабарламаға салық төлеушілердің (салық агенттерінің) және (немесе) декларанттардың не кеден ісі саласындағы қызметті жүзеге асыратын тұлғалардың шағымдарын қарау;</w:t>
      </w:r>
    </w:p>
    <w:bookmarkEnd w:id="310"/>
    <w:bookmarkStart w:name="z3072" w:id="311"/>
    <w:p>
      <w:pPr>
        <w:spacing w:after="0"/>
        <w:ind w:left="0"/>
        <w:jc w:val="both"/>
      </w:pPr>
      <w:r>
        <w:rPr>
          <w:rFonts w:ascii="Times New Roman"/>
          <w:b w:val="false"/>
          <w:i w:val="false"/>
          <w:color w:val="000000"/>
          <w:sz w:val="28"/>
        </w:rPr>
        <w:t>
      247) тиісті әкімшілік-аумақтық бірліктер әкімдерінің аппараттары жасайтын аудандық маңызы бар қалалардың, ауылдардың, кенттердің, ауылдық округтердің бюджеттерін қоспағанда, бюджетке түсетін түсімдердің жиынтық жоспарын жасау;</w:t>
      </w:r>
    </w:p>
    <w:bookmarkEnd w:id="311"/>
    <w:bookmarkStart w:name="z3073" w:id="312"/>
    <w:p>
      <w:pPr>
        <w:spacing w:after="0"/>
        <w:ind w:left="0"/>
        <w:jc w:val="both"/>
      </w:pPr>
      <w:r>
        <w:rPr>
          <w:rFonts w:ascii="Times New Roman"/>
          <w:b w:val="false"/>
          <w:i w:val="false"/>
          <w:color w:val="000000"/>
          <w:sz w:val="28"/>
        </w:rPr>
        <w:t>
      248) бюджеттік бағдарламалар әкімшілері шығыстарының лимиттерін айқындау және оларды бюджеттік бағдарламалардың әкімшілеріне жеткізу;</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249)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250)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077" w:id="313"/>
    <w:p>
      <w:pPr>
        <w:spacing w:after="0"/>
        <w:ind w:left="0"/>
        <w:jc w:val="both"/>
      </w:pPr>
      <w:r>
        <w:rPr>
          <w:rFonts w:ascii="Times New Roman"/>
          <w:b w:val="false"/>
          <w:i w:val="false"/>
          <w:color w:val="000000"/>
          <w:sz w:val="28"/>
        </w:rPr>
        <w:t>
      252)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алып тасталды - ҚР Үкіметінің 05.04.2024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081" w:id="314"/>
    <w:p>
      <w:pPr>
        <w:spacing w:after="0"/>
        <w:ind w:left="0"/>
        <w:jc w:val="both"/>
      </w:pPr>
      <w:r>
        <w:rPr>
          <w:rFonts w:ascii="Times New Roman"/>
          <w:b w:val="false"/>
          <w:i w:val="false"/>
          <w:color w:val="000000"/>
          <w:sz w:val="28"/>
        </w:rPr>
        <w:t>
      256) мемлекеттік-жекешелік әріптестік жобасының конкурстық (аукциондық) құжаттамасын және мемлекеттік-жекешелік әріптестік шартының жобасын, оның ішінде республикалық мемлекеттік-жекешелік әріптестік жобалары бойынша оларға тиісті өзгерістер және (немесе) толықтырулар енгізу кезінде келісу;</w:t>
      </w:r>
    </w:p>
    <w:bookmarkEnd w:id="314"/>
    <w:bookmarkStart w:name="z3082" w:id="315"/>
    <w:p>
      <w:pPr>
        <w:spacing w:after="0"/>
        <w:ind w:left="0"/>
        <w:jc w:val="both"/>
      </w:pPr>
      <w:r>
        <w:rPr>
          <w:rFonts w:ascii="Times New Roman"/>
          <w:b w:val="false"/>
          <w:i w:val="false"/>
          <w:color w:val="000000"/>
          <w:sz w:val="28"/>
        </w:rPr>
        <w:t>
      257) Министрлік жүйесінің өндірістік процестеріне қазіргі заманғы ақпараттық-коммуникациялық технологияларды дамыту және енгізу үшін жағдайларды қамтамасыз ету;</w:t>
      </w:r>
    </w:p>
    <w:bookmarkEnd w:id="315"/>
    <w:bookmarkStart w:name="z3083" w:id="316"/>
    <w:p>
      <w:pPr>
        <w:spacing w:after="0"/>
        <w:ind w:left="0"/>
        <w:jc w:val="both"/>
      </w:pPr>
      <w:r>
        <w:rPr>
          <w:rFonts w:ascii="Times New Roman"/>
          <w:b w:val="false"/>
          <w:i w:val="false"/>
          <w:color w:val="000000"/>
          <w:sz w:val="28"/>
        </w:rPr>
        <w:t>
      258) екінші деңгейдегі банктердің кредиттік портфельдерінің сапасын жақсартуға маманданатын ұйымның қызмет түрлерін жүзеге асыру қағидаларын, сондай-ақ ол сатып алатын (сатып алған) активтерге және талап ету құқықтарына қойылатын талаптарды бекіту;</w:t>
      </w:r>
    </w:p>
    <w:bookmarkEnd w:id="316"/>
    <w:bookmarkStart w:name="z3084" w:id="317"/>
    <w:p>
      <w:pPr>
        <w:spacing w:after="0"/>
        <w:ind w:left="0"/>
        <w:jc w:val="both"/>
      </w:pPr>
      <w:r>
        <w:rPr>
          <w:rFonts w:ascii="Times New Roman"/>
          <w:b w:val="false"/>
          <w:i w:val="false"/>
          <w:color w:val="000000"/>
          <w:sz w:val="28"/>
        </w:rPr>
        <w:t>
      259) квазимемлекеттік сектордың сыртқы және ішкі қарыздарына мониторингті және бақылауды жүзеге асыру;</w:t>
      </w:r>
    </w:p>
    <w:bookmarkEnd w:id="317"/>
    <w:bookmarkStart w:name="z3085" w:id="318"/>
    <w:p>
      <w:pPr>
        <w:spacing w:after="0"/>
        <w:ind w:left="0"/>
        <w:jc w:val="both"/>
      </w:pPr>
      <w:r>
        <w:rPr>
          <w:rFonts w:ascii="Times New Roman"/>
          <w:b w:val="false"/>
          <w:i w:val="false"/>
          <w:color w:val="000000"/>
          <w:sz w:val="28"/>
        </w:rPr>
        <w:t>
      260) бюджет саясаты жөніндегі орталық уәкілетті органмен келісу бойынша мемлекеттік қарыздарды тарту есебінен іске асырылатын институционалдық жобаларды жоспарлау және іске асыру тәртібін айқындау;</w:t>
      </w:r>
    </w:p>
    <w:bookmarkEnd w:id="318"/>
    <w:bookmarkStart w:name="z3086" w:id="319"/>
    <w:p>
      <w:pPr>
        <w:spacing w:after="0"/>
        <w:ind w:left="0"/>
        <w:jc w:val="both"/>
      </w:pPr>
      <w:r>
        <w:rPr>
          <w:rFonts w:ascii="Times New Roman"/>
          <w:b w:val="false"/>
          <w:i w:val="false"/>
          <w:color w:val="000000"/>
          <w:sz w:val="28"/>
        </w:rPr>
        <w:t>
      261) өтемақы алушылардың орталықтандырылған тізілімінің нысанын және оны ұсыну тәртібін әзірлеу және бекіту;</w:t>
      </w:r>
    </w:p>
    <w:bookmarkEnd w:id="319"/>
    <w:bookmarkStart w:name="z3621" w:id="320"/>
    <w:p>
      <w:pPr>
        <w:spacing w:after="0"/>
        <w:ind w:left="0"/>
        <w:jc w:val="both"/>
      </w:pPr>
      <w:r>
        <w:rPr>
          <w:rFonts w:ascii="Times New Roman"/>
          <w:b w:val="false"/>
          <w:i w:val="false"/>
          <w:color w:val="000000"/>
          <w:sz w:val="28"/>
        </w:rPr>
        <w:t>
      261-1) Қазақстан Республикасы Президентінің Іс Басқармасымен (келісу бойынша) бірлесіп мемлекеттік органдардың лауазымды адамдарына көлік шығыстарын өтеу тәртібін әзірлеу және бекіту, сондай-ақ өтемақы алуға жататын мемлекеттік органдардың лауазымды адамдарының санаттарын айқындау;</w:t>
      </w:r>
    </w:p>
    <w:bookmarkEnd w:id="320"/>
    <w:bookmarkStart w:name="z3087" w:id="321"/>
    <w:p>
      <w:pPr>
        <w:spacing w:after="0"/>
        <w:ind w:left="0"/>
        <w:jc w:val="both"/>
      </w:pPr>
      <w:r>
        <w:rPr>
          <w:rFonts w:ascii="Times New Roman"/>
          <w:b w:val="false"/>
          <w:i w:val="false"/>
          <w:color w:val="000000"/>
          <w:sz w:val="28"/>
        </w:rPr>
        <w:t>
      262) бюджетті жоспарлау және атқару сатысында азаматтық бюджетті жасау, ұсыну және жариялау тәртібін айқындау;</w:t>
      </w:r>
    </w:p>
    <w:bookmarkEnd w:id="321"/>
    <w:bookmarkStart w:name="z3088" w:id="322"/>
    <w:p>
      <w:pPr>
        <w:spacing w:after="0"/>
        <w:ind w:left="0"/>
        <w:jc w:val="both"/>
      </w:pPr>
      <w:r>
        <w:rPr>
          <w:rFonts w:ascii="Times New Roman"/>
          <w:b w:val="false"/>
          <w:i w:val="false"/>
          <w:color w:val="000000"/>
          <w:sz w:val="28"/>
        </w:rPr>
        <w:t>
      263) бюджеттік бағдарламалар әкімшісінің болжамды шоғырландырылған қаржылық есептілігін жасау тәртібін айқындау;</w:t>
      </w:r>
    </w:p>
    <w:bookmarkEnd w:id="322"/>
    <w:bookmarkStart w:name="z3089" w:id="323"/>
    <w:p>
      <w:pPr>
        <w:spacing w:after="0"/>
        <w:ind w:left="0"/>
        <w:jc w:val="both"/>
      </w:pPr>
      <w:r>
        <w:rPr>
          <w:rFonts w:ascii="Times New Roman"/>
          <w:b w:val="false"/>
          <w:i w:val="false"/>
          <w:color w:val="000000"/>
          <w:sz w:val="28"/>
        </w:rPr>
        <w:t>
      264) республикалық бюджет немесе облыстық бюджет, республикалық маңызы бар қала, астана бюджеті бойынша болжамды шоғырландырылған қаржылық есептілікті жасау тәртібін айқындау;</w:t>
      </w:r>
    </w:p>
    <w:bookmarkEnd w:id="323"/>
    <w:bookmarkStart w:name="z3090" w:id="324"/>
    <w:p>
      <w:pPr>
        <w:spacing w:after="0"/>
        <w:ind w:left="0"/>
        <w:jc w:val="both"/>
      </w:pPr>
      <w:r>
        <w:rPr>
          <w:rFonts w:ascii="Times New Roman"/>
          <w:b w:val="false"/>
          <w:i w:val="false"/>
          <w:color w:val="000000"/>
          <w:sz w:val="28"/>
        </w:rPr>
        <w:t>
      265) мемлекеттік жоспарлау жөніндегі орталық уәкілетті органмен келісу бойынша облыстық бюджет, республикалық маңызы бар қалалардың, астананың бюджеті бойынша болжамды шоғырландырылған қаржылық есептілікті жасау қағидаларын әзірлеу және бекіту;</w:t>
      </w:r>
    </w:p>
    <w:bookmarkEnd w:id="324"/>
    <w:bookmarkStart w:name="z3091" w:id="325"/>
    <w:p>
      <w:pPr>
        <w:spacing w:after="0"/>
        <w:ind w:left="0"/>
        <w:jc w:val="both"/>
      </w:pPr>
      <w:r>
        <w:rPr>
          <w:rFonts w:ascii="Times New Roman"/>
          <w:b w:val="false"/>
          <w:i w:val="false"/>
          <w:color w:val="000000"/>
          <w:sz w:val="28"/>
        </w:rPr>
        <w:t>
      266) өздеріне қатысты кедендік операцияларды жасаудың бірінші кезектегі тәртібі қолданылатын, тез бүлінетін тауарлар санаттарының тізбесін әзірлеу және бекіту;</w:t>
      </w:r>
    </w:p>
    <w:bookmarkEnd w:id="325"/>
    <w:bookmarkStart w:name="z3092" w:id="326"/>
    <w:p>
      <w:pPr>
        <w:spacing w:after="0"/>
        <w:ind w:left="0"/>
        <w:jc w:val="both"/>
      </w:pPr>
      <w:r>
        <w:rPr>
          <w:rFonts w:ascii="Times New Roman"/>
          <w:b w:val="false"/>
          <w:i w:val="false"/>
          <w:color w:val="000000"/>
          <w:sz w:val="28"/>
        </w:rPr>
        <w:t>
      267) кеден ісі саласындағы қызметті жүзеге асыратын заңды тұлғаның міндеттерін орындауды қамтамасыз ету тәсілдерін қолдану, қамтамасыз етудің бір тәсілін басқасымен ауыстыру қағидаларын әзірлеу және бекіту;</w:t>
      </w:r>
    </w:p>
    <w:bookmarkEnd w:id="326"/>
    <w:bookmarkStart w:name="z3093" w:id="327"/>
    <w:p>
      <w:pPr>
        <w:spacing w:after="0"/>
        <w:ind w:left="0"/>
        <w:jc w:val="both"/>
      </w:pPr>
      <w:r>
        <w:rPr>
          <w:rFonts w:ascii="Times New Roman"/>
          <w:b w:val="false"/>
          <w:i w:val="false"/>
          <w:color w:val="000000"/>
          <w:sz w:val="28"/>
        </w:rPr>
        <w:t>
      268) уәкілетті экономикалық оператордың халықаралық тасымалдау көлік құралының тану белгісін әзірлеу және бекіту;</w:t>
      </w:r>
    </w:p>
    <w:bookmarkEnd w:id="327"/>
    <w:bookmarkStart w:name="z3094" w:id="328"/>
    <w:p>
      <w:pPr>
        <w:spacing w:after="0"/>
        <w:ind w:left="0"/>
        <w:jc w:val="both"/>
      </w:pPr>
      <w:r>
        <w:rPr>
          <w:rFonts w:ascii="Times New Roman"/>
          <w:b w:val="false"/>
          <w:i w:val="false"/>
          <w:color w:val="000000"/>
          <w:sz w:val="28"/>
        </w:rPr>
        <w:t>
      269) жолаушылар кедендік декларациясын тіркеу немесе тіркеуден бас тарту қағидаларын әзірлеу және бекіту;</w:t>
      </w:r>
    </w:p>
    <w:bookmarkEnd w:id="328"/>
    <w:bookmarkStart w:name="z3095" w:id="329"/>
    <w:p>
      <w:pPr>
        <w:spacing w:after="0"/>
        <w:ind w:left="0"/>
        <w:jc w:val="both"/>
      </w:pPr>
      <w:r>
        <w:rPr>
          <w:rFonts w:ascii="Times New Roman"/>
          <w:b w:val="false"/>
          <w:i w:val="false"/>
          <w:color w:val="000000"/>
          <w:sz w:val="28"/>
        </w:rPr>
        <w:t>
      270) Еуразиялық экономикалық одақтың кедендік шекарасы арқылы заңсыз өткізілген не мемлекеттік кірістер органдары шығармаған тауарларға қатысты кедендік декларациялауды, өзге де кедендік операцияларды жасау және кедендік төлемдерді, салықтарды төлеу қағидаларын әзірлеу және бекіту;</w:t>
      </w:r>
    </w:p>
    <w:bookmarkEnd w:id="329"/>
    <w:bookmarkStart w:name="z3096" w:id="330"/>
    <w:p>
      <w:pPr>
        <w:spacing w:after="0"/>
        <w:ind w:left="0"/>
        <w:jc w:val="both"/>
      </w:pPr>
      <w:r>
        <w:rPr>
          <w:rFonts w:ascii="Times New Roman"/>
          <w:b w:val="false"/>
          <w:i w:val="false"/>
          <w:color w:val="000000"/>
          <w:sz w:val="28"/>
        </w:rPr>
        <w:t>
      271) өздерінің үлкен көлемдеріне немесе тиеудің, түсірудің және (немесе) сақтаудың ерекше жағдайларына байланысты кеден қоймасына орналастыруға болмайтын тауарларды кеден қоймалары болып табылмайтын орындарда сақтауға мемлекеттік кірістер органдарының рұқсатын беру қағидаларын әзірлеу және бекіту;</w:t>
      </w:r>
    </w:p>
    <w:bookmarkEnd w:id="330"/>
    <w:bookmarkStart w:name="z3097" w:id="331"/>
    <w:p>
      <w:pPr>
        <w:spacing w:after="0"/>
        <w:ind w:left="0"/>
        <w:jc w:val="both"/>
      </w:pPr>
      <w:r>
        <w:rPr>
          <w:rFonts w:ascii="Times New Roman"/>
          <w:b w:val="false"/>
          <w:i w:val="false"/>
          <w:color w:val="000000"/>
          <w:sz w:val="28"/>
        </w:rPr>
        <w:t>
      272) транзиттік декларациядағы мәліметтер мәлімдемесінің ерекшеліктерін және тауарларды Қазақстан Республикасының аумағы бойынша тасымалдау кезінде оны пайдалану тәртібін әзірлеу және бекіту;</w:t>
      </w:r>
    </w:p>
    <w:bookmarkEnd w:id="331"/>
    <w:bookmarkStart w:name="z3098" w:id="332"/>
    <w:p>
      <w:pPr>
        <w:spacing w:after="0"/>
        <w:ind w:left="0"/>
        <w:jc w:val="both"/>
      </w:pPr>
      <w:r>
        <w:rPr>
          <w:rFonts w:ascii="Times New Roman"/>
          <w:b w:val="false"/>
          <w:i w:val="false"/>
          <w:color w:val="000000"/>
          <w:sz w:val="28"/>
        </w:rPr>
        <w:t>
      273) тауарларға арналған декларация және транзиттік декларация ретінде көліктік (тасымалдау), коммерциялық және (немесе) өзге де, оның ішінде Қазақстан Республикасының халықаралық шарттарында көзделген құжаттарды пайдалану қағидаларын әзірлеу және бекіту;</w:t>
      </w:r>
    </w:p>
    <w:bookmarkEnd w:id="332"/>
    <w:bookmarkStart w:name="z3099" w:id="333"/>
    <w:p>
      <w:pPr>
        <w:spacing w:after="0"/>
        <w:ind w:left="0"/>
        <w:jc w:val="both"/>
      </w:pPr>
      <w:r>
        <w:rPr>
          <w:rFonts w:ascii="Times New Roman"/>
          <w:b w:val="false"/>
          <w:i w:val="false"/>
          <w:color w:val="000000"/>
          <w:sz w:val="28"/>
        </w:rPr>
        <w:t>
      274) Қазақстан Республикасының аумағы бойынша тасымалданатын тауарларға қатысты кедендік транзит кедендік рәсімін қолдану ерекшеліктерін әзірлеу және бекіту;</w:t>
      </w:r>
    </w:p>
    <w:bookmarkEnd w:id="333"/>
    <w:bookmarkStart w:name="z3100" w:id="334"/>
    <w:p>
      <w:pPr>
        <w:spacing w:after="0"/>
        <w:ind w:left="0"/>
        <w:jc w:val="both"/>
      </w:pPr>
      <w:r>
        <w:rPr>
          <w:rFonts w:ascii="Times New Roman"/>
          <w:b w:val="false"/>
          <w:i w:val="false"/>
          <w:color w:val="000000"/>
          <w:sz w:val="28"/>
        </w:rPr>
        <w:t>
      275) мемлекеттік кірістер органы лауазымды адамының кедендік декларацияларды толтыру қағидаларын әзірлеу және бекіту;</w:t>
      </w:r>
    </w:p>
    <w:bookmarkEnd w:id="334"/>
    <w:bookmarkStart w:name="z3101" w:id="335"/>
    <w:p>
      <w:pPr>
        <w:spacing w:after="0"/>
        <w:ind w:left="0"/>
        <w:jc w:val="both"/>
      </w:pPr>
      <w:r>
        <w:rPr>
          <w:rFonts w:ascii="Times New Roman"/>
          <w:b w:val="false"/>
          <w:i w:val="false"/>
          <w:color w:val="000000"/>
          <w:sz w:val="28"/>
        </w:rPr>
        <w:t>
      276) жеке пайдалануға арналған тауарларды Еуразиялық экономикалық одақтың кедендік аумағынан әкеткеннен кейін оларды Еуразиялық экономикалық одақтың кедендік аумағына қайта әкелуді растау қағидаларын әзірлеу және бекіту;</w:t>
      </w:r>
    </w:p>
    <w:bookmarkEnd w:id="335"/>
    <w:p>
      <w:pPr>
        <w:spacing w:after="0"/>
        <w:ind w:left="0"/>
        <w:jc w:val="both"/>
      </w:pPr>
      <w:r>
        <w:rPr>
          <w:rFonts w:ascii="Times New Roman"/>
          <w:b w:val="false"/>
          <w:i w:val="false"/>
          <w:color w:val="000000"/>
          <w:sz w:val="28"/>
        </w:rPr>
        <w:t>
      277) көлік саласындағы уәкілетті органмен келісу бойынша теміржол тасымалдаушыларының уақытша әкелінген халықаралық тасымалдаудың теміржол көлік құралының және (немесе) теміржол көлік құралдарымен тасымалданатын, оның ішінде ішкі тасымалдар үшін пайдаланылатын контейнерлердің орналасқан жері туралы ақпаратты ұсыну тәртібін әзірлеу және бекіту;</w:t>
      </w:r>
    </w:p>
    <w:bookmarkStart w:name="z3103" w:id="336"/>
    <w:p>
      <w:pPr>
        <w:spacing w:after="0"/>
        <w:ind w:left="0"/>
        <w:jc w:val="both"/>
      </w:pPr>
      <w:r>
        <w:rPr>
          <w:rFonts w:ascii="Times New Roman"/>
          <w:b w:val="false"/>
          <w:i w:val="false"/>
          <w:color w:val="000000"/>
          <w:sz w:val="28"/>
        </w:rPr>
        <w:t>
      278)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қағидаларын әзірлеу және бекіту;</w:t>
      </w:r>
    </w:p>
    <w:bookmarkEnd w:id="336"/>
    <w:bookmarkStart w:name="z3104" w:id="337"/>
    <w:p>
      <w:pPr>
        <w:spacing w:after="0"/>
        <w:ind w:left="0"/>
        <w:jc w:val="both"/>
      </w:pPr>
      <w:r>
        <w:rPr>
          <w:rFonts w:ascii="Times New Roman"/>
          <w:b w:val="false"/>
          <w:i w:val="false"/>
          <w:color w:val="000000"/>
          <w:sz w:val="28"/>
        </w:rPr>
        <w:t>
      279) тауарларды уақытша сақтау орындарында орналастыруды растау, мемлекеттік кірістер органдарының тауарларды уақытша сақтауға орналастыру үшін ұсынылған құжаттарды тіркеуге және оларды тіркеу туралы растауды беруге байланысты кедендік операцияларды жасауы тәртібін әзірлеу және бекіту;</w:t>
      </w:r>
    </w:p>
    <w:bookmarkEnd w:id="337"/>
    <w:bookmarkStart w:name="z3105" w:id="338"/>
    <w:p>
      <w:pPr>
        <w:spacing w:after="0"/>
        <w:ind w:left="0"/>
        <w:jc w:val="both"/>
      </w:pPr>
      <w:r>
        <w:rPr>
          <w:rFonts w:ascii="Times New Roman"/>
          <w:b w:val="false"/>
          <w:i w:val="false"/>
          <w:color w:val="000000"/>
          <w:sz w:val="28"/>
        </w:rPr>
        <w:t>
      280) "Қазақстан Республикасындағы кедендік реттеу туралы" Қазақстан Республикасының Кодексіне сәйкес әкелінетін тауарлардың кедендік құнын айқындау әдістерін қолдану мәселелері бойынша тауарларды сыныптау туралы, тауарлардың шығарылуы туралы алдын ала шешім қабылдау және тауарларды сыныптау туралы алдын ала шешімдерді тіркеу журналында тауарларды сыныптау туралы алдын ала шешімдерді тіркеу қағидаларын, сондай-ақ тұлғаның тауарларды сыныптау туралы алдын ала шешім қабылдау туралы өтінішінің нысанын әзірлеу және бекіту;</w:t>
      </w:r>
    </w:p>
    <w:bookmarkEnd w:id="338"/>
    <w:bookmarkStart w:name="z3106" w:id="339"/>
    <w:p>
      <w:pPr>
        <w:spacing w:after="0"/>
        <w:ind w:left="0"/>
        <w:jc w:val="both"/>
      </w:pPr>
      <w:r>
        <w:rPr>
          <w:rFonts w:ascii="Times New Roman"/>
          <w:b w:val="false"/>
          <w:i w:val="false"/>
          <w:color w:val="000000"/>
          <w:sz w:val="28"/>
        </w:rPr>
        <w:t>
      281) тауарларды сыныптау туралы шешім қабылдау тәртібін, нысанын және мерзімдерін әзірлеу және бекіту;</w:t>
      </w:r>
    </w:p>
    <w:bookmarkEnd w:id="339"/>
    <w:bookmarkStart w:name="z3107" w:id="340"/>
    <w:p>
      <w:pPr>
        <w:spacing w:after="0"/>
        <w:ind w:left="0"/>
        <w:jc w:val="both"/>
      </w:pPr>
      <w:r>
        <w:rPr>
          <w:rFonts w:ascii="Times New Roman"/>
          <w:b w:val="false"/>
          <w:i w:val="false"/>
          <w:color w:val="000000"/>
          <w:sz w:val="28"/>
        </w:rPr>
        <w:t>
      282)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ақпараттандыру саласындағы уәкілетті органмен келісу және бекіту;</w:t>
      </w:r>
    </w:p>
    <w:bookmarkEnd w:id="340"/>
    <w:bookmarkStart w:name="z3108" w:id="341"/>
    <w:p>
      <w:pPr>
        <w:spacing w:after="0"/>
        <w:ind w:left="0"/>
        <w:jc w:val="both"/>
      </w:pPr>
      <w:r>
        <w:rPr>
          <w:rFonts w:ascii="Times New Roman"/>
          <w:b w:val="false"/>
          <w:i w:val="false"/>
          <w:color w:val="000000"/>
          <w:sz w:val="28"/>
        </w:rPr>
        <w:t>
      283) консультациялар жүргізу қағидалары мен мерзімдерін әзірлеу және бекіту;</w:t>
      </w:r>
    </w:p>
    <w:bookmarkEnd w:id="341"/>
    <w:bookmarkStart w:name="z3109" w:id="342"/>
    <w:p>
      <w:pPr>
        <w:spacing w:after="0"/>
        <w:ind w:left="0"/>
        <w:jc w:val="both"/>
      </w:pPr>
      <w:r>
        <w:rPr>
          <w:rFonts w:ascii="Times New Roman"/>
          <w:b w:val="false"/>
          <w:i w:val="false"/>
          <w:color w:val="000000"/>
          <w:sz w:val="28"/>
        </w:rPr>
        <w:t>
      284) аванстық төлемдерді енгізу қағидалары мен нысандарын әзірлеу және бекіту;</w:t>
      </w:r>
    </w:p>
    <w:bookmarkEnd w:id="342"/>
    <w:bookmarkStart w:name="z3110" w:id="343"/>
    <w:p>
      <w:pPr>
        <w:spacing w:after="0"/>
        <w:ind w:left="0"/>
        <w:jc w:val="both"/>
      </w:pPr>
      <w:r>
        <w:rPr>
          <w:rFonts w:ascii="Times New Roman"/>
          <w:b w:val="false"/>
          <w:i w:val="false"/>
          <w:color w:val="000000"/>
          <w:sz w:val="28"/>
        </w:rPr>
        <w:t>
      285)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тауарларды сыныптау туралы шешім нысанын әзірлеу және бекіту;</w:t>
      </w:r>
    </w:p>
    <w:bookmarkEnd w:id="343"/>
    <w:bookmarkStart w:name="z3111" w:id="344"/>
    <w:p>
      <w:pPr>
        <w:spacing w:after="0"/>
        <w:ind w:left="0"/>
        <w:jc w:val="both"/>
      </w:pPr>
      <w:r>
        <w:rPr>
          <w:rFonts w:ascii="Times New Roman"/>
          <w:b w:val="false"/>
          <w:i w:val="false"/>
          <w:color w:val="000000"/>
          <w:sz w:val="28"/>
        </w:rPr>
        <w:t>
      286) белгілі бір уақыт кезеңі ішінде әртүрлі тауар партияларымен әкелінуі болжанатын, жиналмаған немесе бөлшектелген түрдегі, оның ішінде жиынтықталмаған немесе жасалып бітпеген түрдегі тауарды сыныптау туралы шешімді қабылдау туралы өтініш нысанын және белгілі бір уақыт кезеңі ішінде әртүрлі тауар партияларымен әкелінуі болжанатын, жиналмаған немесе бөлшектелген түрдегі, оның ішінде жиынтықталмаған немесе жасалып бітпеген түрдегі тауарды сыныптау туралы шешімдерді тіркеу журналында тіркеу қағидаларын әзірлеу және бекіту;</w:t>
      </w:r>
    </w:p>
    <w:bookmarkEnd w:id="344"/>
    <w:bookmarkStart w:name="z3112" w:id="345"/>
    <w:p>
      <w:pPr>
        <w:spacing w:after="0"/>
        <w:ind w:left="0"/>
        <w:jc w:val="both"/>
      </w:pPr>
      <w:r>
        <w:rPr>
          <w:rFonts w:ascii="Times New Roman"/>
          <w:b w:val="false"/>
          <w:i w:val="false"/>
          <w:color w:val="000000"/>
          <w:sz w:val="28"/>
        </w:rPr>
        <w:t>
      287) тауарды сыныптау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w:t>
      </w:r>
    </w:p>
    <w:bookmarkEnd w:id="345"/>
    <w:bookmarkStart w:name="z3113" w:id="346"/>
    <w:p>
      <w:pPr>
        <w:spacing w:after="0"/>
        <w:ind w:left="0"/>
        <w:jc w:val="both"/>
      </w:pPr>
      <w:r>
        <w:rPr>
          <w:rFonts w:ascii="Times New Roman"/>
          <w:b w:val="false"/>
          <w:i w:val="false"/>
          <w:color w:val="000000"/>
          <w:sz w:val="28"/>
        </w:rPr>
        <w:t>
      288) уәкілетті кеден органының кедендік сараптама жүргізу қағидаларын және мемлекеттік кірістер органының кедендік сараптама тағайындау туралы шешімінің нысанын әзірлеу және бекіту;</w:t>
      </w:r>
    </w:p>
    <w:bookmarkEnd w:id="346"/>
    <w:bookmarkStart w:name="z3114" w:id="347"/>
    <w:p>
      <w:pPr>
        <w:spacing w:after="0"/>
        <w:ind w:left="0"/>
        <w:jc w:val="both"/>
      </w:pPr>
      <w:r>
        <w:rPr>
          <w:rFonts w:ascii="Times New Roman"/>
          <w:b w:val="false"/>
          <w:i w:val="false"/>
          <w:color w:val="000000"/>
          <w:sz w:val="28"/>
        </w:rPr>
        <w:t>
      289) шартты түрде шығарылған тауарларды ұсынудың не кедендік әкелу баждарын, салықтарды төлеу бойынша жеңілдіктер берудің мақсаттары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 және бекіту;</w:t>
      </w:r>
    </w:p>
    <w:bookmarkEnd w:id="347"/>
    <w:bookmarkStart w:name="z3115" w:id="348"/>
    <w:p>
      <w:pPr>
        <w:spacing w:after="0"/>
        <w:ind w:left="0"/>
        <w:jc w:val="both"/>
      </w:pPr>
      <w:r>
        <w:rPr>
          <w:rFonts w:ascii="Times New Roman"/>
          <w:b w:val="false"/>
          <w:i w:val="false"/>
          <w:color w:val="000000"/>
          <w:sz w:val="28"/>
        </w:rPr>
        <w:t>
      290) кедендік баждардың, салықтардың, арнайы, демпингке қарсы, өтемақы баждарының, өсімпұлдардың, пайыздардың белгіленген мерзімде төленбеген сомалары және кедендік төлемдер, салықтар, арнайы, демпингке қарсы, өтемақы баждары, өсімпұлдар, пайыздар бойынша берешекті өтеу туралы хабарламалар нысандарын әзірлеу және бекіту;</w:t>
      </w:r>
    </w:p>
    <w:bookmarkEnd w:id="348"/>
    <w:bookmarkStart w:name="z3116" w:id="349"/>
    <w:p>
      <w:pPr>
        <w:spacing w:after="0"/>
        <w:ind w:left="0"/>
        <w:jc w:val="both"/>
      </w:pPr>
      <w:r>
        <w:rPr>
          <w:rFonts w:ascii="Times New Roman"/>
          <w:b w:val="false"/>
          <w:i w:val="false"/>
          <w:color w:val="000000"/>
          <w:sz w:val="28"/>
        </w:rPr>
        <w:t>
      291) уақытша сақтау қоймасы иесінің мемлекеттік кірістер органдарына бейнеақпаратқа қол жеткізуді қамтамасыз ету қағидаларын әзірлеу және бекіту;</w:t>
      </w:r>
    </w:p>
    <w:bookmarkEnd w:id="349"/>
    <w:bookmarkStart w:name="z3117" w:id="350"/>
    <w:p>
      <w:pPr>
        <w:spacing w:after="0"/>
        <w:ind w:left="0"/>
        <w:jc w:val="both"/>
      </w:pPr>
      <w:r>
        <w:rPr>
          <w:rFonts w:ascii="Times New Roman"/>
          <w:b w:val="false"/>
          <w:i w:val="false"/>
          <w:color w:val="000000"/>
          <w:sz w:val="28"/>
        </w:rPr>
        <w:t>
      292) уәкілетті экономикалық оператордың уақытша сақтаудағы тауарларымен бірлесіп, құрылыстарда, үй-жайларда (үй-жайлардың бөліктерінде) және (немесе) ашық алаңдарда (ашық алаңдардың бөліктерінде) өзге де тауарларды сақтау және олардың тасымалдаушыдан тауарларды қабылдау қағидаларын әзірлеу және бекіту;</w:t>
      </w:r>
    </w:p>
    <w:bookmarkEnd w:id="350"/>
    <w:bookmarkStart w:name="z3118" w:id="351"/>
    <w:p>
      <w:pPr>
        <w:spacing w:after="0"/>
        <w:ind w:left="0"/>
        <w:jc w:val="both"/>
      </w:pPr>
      <w:r>
        <w:rPr>
          <w:rFonts w:ascii="Times New Roman"/>
          <w:b w:val="false"/>
          <w:i w:val="false"/>
          <w:color w:val="000000"/>
          <w:sz w:val="28"/>
        </w:rPr>
        <w:t>
      293) кедендік сараптама жүргізу үшін кедендік, көліктік (тасымалдау), коммерциялық және өзге де құжаттарды, сәйкестендіру құралдарын алып қою қағидаларын және құжаттарды, құжаттарды сәйкестендіру құралдарын және тауарларды алып қою туралы актінің нысанын әзірлеу және бекіту;</w:t>
      </w:r>
    </w:p>
    <w:bookmarkEnd w:id="351"/>
    <w:bookmarkStart w:name="z3119" w:id="352"/>
    <w:p>
      <w:pPr>
        <w:spacing w:after="0"/>
        <w:ind w:left="0"/>
        <w:jc w:val="both"/>
      </w:pPr>
      <w:r>
        <w:rPr>
          <w:rFonts w:ascii="Times New Roman"/>
          <w:b w:val="false"/>
          <w:i w:val="false"/>
          <w:color w:val="000000"/>
          <w:sz w:val="28"/>
        </w:rPr>
        <w:t>
      294) өзге уәкілетті сараптама ұйымы (сарапшы) жүргізу үшін кедендік сараптаманы тағайындау қағидаларын және мемлекеттік кірістер органдарының лауазымды адамы болып табылмайтын сарапшыны (маманды) кедендік сараптама жүргізу үшін тарту қағидаларын әзірлеу және бекіту;</w:t>
      </w:r>
    </w:p>
    <w:bookmarkEnd w:id="352"/>
    <w:bookmarkStart w:name="z3120" w:id="353"/>
    <w:p>
      <w:pPr>
        <w:spacing w:after="0"/>
        <w:ind w:left="0"/>
        <w:jc w:val="both"/>
      </w:pPr>
      <w:r>
        <w:rPr>
          <w:rFonts w:ascii="Times New Roman"/>
          <w:b w:val="false"/>
          <w:i w:val="false"/>
          <w:color w:val="000000"/>
          <w:sz w:val="28"/>
        </w:rPr>
        <w:t>
      295) тұрақты және уақытша рұқсаттамалардың нысандарын, тұрақты және уақытша рұқсаттамаларды тіркеу журналын әзірлеу және бекіту;</w:t>
      </w:r>
    </w:p>
    <w:bookmarkEnd w:id="353"/>
    <w:bookmarkStart w:name="z3121" w:id="354"/>
    <w:p>
      <w:pPr>
        <w:spacing w:after="0"/>
        <w:ind w:left="0"/>
        <w:jc w:val="both"/>
      </w:pPr>
      <w:r>
        <w:rPr>
          <w:rFonts w:ascii="Times New Roman"/>
          <w:b w:val="false"/>
          <w:i w:val="false"/>
          <w:color w:val="000000"/>
          <w:sz w:val="28"/>
        </w:rPr>
        <w:t>
      296) тасымалдаушылардың ақпараттық жүйелеріне қойылатын техникалық талаптарды қоса алғанда, алдын ала ақпарат беру кезінде мемлекеттік кірістер органының ақпараттық жүйесі мен тасымалдаушылардың ақпараттық жүйелерінің өзара іс-қимыл тәртібін әзірлеу және бекіту;</w:t>
      </w:r>
    </w:p>
    <w:bookmarkEnd w:id="354"/>
    <w:bookmarkStart w:name="z3122" w:id="355"/>
    <w:p>
      <w:pPr>
        <w:spacing w:after="0"/>
        <w:ind w:left="0"/>
        <w:jc w:val="both"/>
      </w:pPr>
      <w:r>
        <w:rPr>
          <w:rFonts w:ascii="Times New Roman"/>
          <w:b w:val="false"/>
          <w:i w:val="false"/>
          <w:color w:val="000000"/>
          <w:sz w:val="28"/>
        </w:rPr>
        <w:t>
      297) авария немесе еңсерілмейтін күш әсерінің салдарынан тауарлардың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қағидаларын әзірлеу және бекіту;</w:t>
      </w:r>
    </w:p>
    <w:bookmarkEnd w:id="355"/>
    <w:bookmarkStart w:name="z3123" w:id="356"/>
    <w:p>
      <w:pPr>
        <w:spacing w:after="0"/>
        <w:ind w:left="0"/>
        <w:jc w:val="both"/>
      </w:pPr>
      <w:r>
        <w:rPr>
          <w:rFonts w:ascii="Times New Roman"/>
          <w:b w:val="false"/>
          <w:i w:val="false"/>
          <w:color w:val="000000"/>
          <w:sz w:val="28"/>
        </w:rPr>
        <w:t>
      298)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 және бекіту;</w:t>
      </w:r>
    </w:p>
    <w:bookmarkEnd w:id="356"/>
    <w:bookmarkStart w:name="z3124" w:id="357"/>
    <w:p>
      <w:pPr>
        <w:spacing w:after="0"/>
        <w:ind w:left="0"/>
        <w:jc w:val="both"/>
      </w:pPr>
      <w:r>
        <w:rPr>
          <w:rFonts w:ascii="Times New Roman"/>
          <w:b w:val="false"/>
          <w:i w:val="false"/>
          <w:color w:val="000000"/>
          <w:sz w:val="28"/>
        </w:rPr>
        <w:t>
      299) сыртқы саясат саласындағы уәкілетті органмен келісу бойынша бажсыз сауда дүкендері иелерінің тізіліміне енгізудің қосымша шарттарын әзірлеу және бекіту;</w:t>
      </w:r>
    </w:p>
    <w:bookmarkEnd w:id="357"/>
    <w:bookmarkStart w:name="z3125" w:id="358"/>
    <w:p>
      <w:pPr>
        <w:spacing w:after="0"/>
        <w:ind w:left="0"/>
        <w:jc w:val="both"/>
      </w:pPr>
      <w:r>
        <w:rPr>
          <w:rFonts w:ascii="Times New Roman"/>
          <w:b w:val="false"/>
          <w:i w:val="false"/>
          <w:color w:val="000000"/>
          <w:sz w:val="28"/>
        </w:rPr>
        <w:t>
      300) кедендік бақылаудағы және Еуразиялық экономикалық одақтың кедендік аумағы бойынша кедендік транзиттің кедендік рәсіміне орналастырмай тасымалданатын тауарларға қатысты тасымалдау маршрутын белгілеуге және сақтауға байланысты кедендік операцияларды жасау қағидаларын әзірлеу және бекіту;</w:t>
      </w:r>
    </w:p>
    <w:bookmarkEnd w:id="358"/>
    <w:bookmarkStart w:name="z3126" w:id="359"/>
    <w:p>
      <w:pPr>
        <w:spacing w:after="0"/>
        <w:ind w:left="0"/>
        <w:jc w:val="both"/>
      </w:pPr>
      <w:r>
        <w:rPr>
          <w:rFonts w:ascii="Times New Roman"/>
          <w:b w:val="false"/>
          <w:i w:val="false"/>
          <w:color w:val="000000"/>
          <w:sz w:val="28"/>
        </w:rPr>
        <w:t>
      301) тұлғалардың мемлекеттік кірістер органдарының ақпараттық жүйелерінде қамтылған ақпаратқа қол жеткізу, алу және пайдалану қағидаларын, сондай-ақ осындай ақпаратты беру құрамы мен тәртібін әзірлеу және бекіту;</w:t>
      </w:r>
    </w:p>
    <w:bookmarkEnd w:id="359"/>
    <w:bookmarkStart w:name="z3127" w:id="360"/>
    <w:p>
      <w:pPr>
        <w:spacing w:after="0"/>
        <w:ind w:left="0"/>
        <w:jc w:val="both"/>
      </w:pPr>
      <w:r>
        <w:rPr>
          <w:rFonts w:ascii="Times New Roman"/>
          <w:b w:val="false"/>
          <w:i w:val="false"/>
          <w:color w:val="000000"/>
          <w:sz w:val="28"/>
        </w:rPr>
        <w:t>
      302) Қазақстан Республикасының Ұлттық қауіпсіздік комитетімен және мұнай және газ саласындағы уәкілетті органмен келісу бойынша әуе немесе су көлігімен және (немесе) теңіз арқылы тасымалданатын Еуразиялық экономикалық одақ тауарларының және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тәртібін әзірлеу және бекіту;</w:t>
      </w:r>
    </w:p>
    <w:bookmarkEnd w:id="360"/>
    <w:bookmarkStart w:name="z3128" w:id="361"/>
    <w:p>
      <w:pPr>
        <w:spacing w:after="0"/>
        <w:ind w:left="0"/>
        <w:jc w:val="both"/>
      </w:pPr>
      <w:r>
        <w:rPr>
          <w:rFonts w:ascii="Times New Roman"/>
          <w:b w:val="false"/>
          <w:i w:val="false"/>
          <w:color w:val="000000"/>
          <w:sz w:val="28"/>
        </w:rPr>
        <w:t>
      303) әкелінетін тауарлардың кедендік құнын айқындау әдістерін қолдану мәселелері бойынша алдын ала шешімді беру тәртібін, шарттары мен мерзімдерін, сондай-ақ осындай алдын ала шешімді қолдану тәртібі мен мерзімдерін әзірлеу және бекіту;</w:t>
      </w:r>
    </w:p>
    <w:bookmarkEnd w:id="361"/>
    <w:bookmarkStart w:name="z3129" w:id="362"/>
    <w:p>
      <w:pPr>
        <w:spacing w:after="0"/>
        <w:ind w:left="0"/>
        <w:jc w:val="both"/>
      </w:pPr>
      <w:r>
        <w:rPr>
          <w:rFonts w:ascii="Times New Roman"/>
          <w:b w:val="false"/>
          <w:i w:val="false"/>
          <w:color w:val="000000"/>
          <w:sz w:val="28"/>
        </w:rPr>
        <w:t>
      304) Еуразиялық экономикалық одаққа мүше болып табылмайтын мемлекеттермен Қазақстан Республикасының тауарларымен сыртқы сауданың кедендік статистикасын жүргізу қағидаларын әзірлеу және бекіту;</w:t>
      </w:r>
    </w:p>
    <w:bookmarkEnd w:id="362"/>
    <w:bookmarkStart w:name="z3130" w:id="363"/>
    <w:p>
      <w:pPr>
        <w:spacing w:after="0"/>
        <w:ind w:left="0"/>
        <w:jc w:val="both"/>
      </w:pPr>
      <w:r>
        <w:rPr>
          <w:rFonts w:ascii="Times New Roman"/>
          <w:b w:val="false"/>
          <w:i w:val="false"/>
          <w:color w:val="000000"/>
          <w:sz w:val="28"/>
        </w:rPr>
        <w:t>
      305) арнайы кедендік статистиканы жүргізу қағидаларын әзірлеу және бекіту;</w:t>
      </w:r>
    </w:p>
    <w:bookmarkEnd w:id="363"/>
    <w:bookmarkStart w:name="z3131" w:id="364"/>
    <w:p>
      <w:pPr>
        <w:spacing w:after="0"/>
        <w:ind w:left="0"/>
        <w:jc w:val="both"/>
      </w:pPr>
      <w:r>
        <w:rPr>
          <w:rFonts w:ascii="Times New Roman"/>
          <w:b w:val="false"/>
          <w:i w:val="false"/>
          <w:color w:val="000000"/>
          <w:sz w:val="28"/>
        </w:rPr>
        <w:t>
      306) нысанды киім үлгілерін, нысанды киім киіп жүру құқығы бар мемлекеттік кірістер органдары жұмыскерлерінің тізбесін, онымен қамтамасыз етудің заттай нормаларын және айырым белгілерін, сондай-ақ оны киіп жүру қағидаларын әзірлеу және бекіту;</w:t>
      </w:r>
    </w:p>
    <w:bookmarkEnd w:id="364"/>
    <w:bookmarkStart w:name="z3132" w:id="365"/>
    <w:p>
      <w:pPr>
        <w:spacing w:after="0"/>
        <w:ind w:left="0"/>
        <w:jc w:val="both"/>
      </w:pPr>
      <w:r>
        <w:rPr>
          <w:rFonts w:ascii="Times New Roman"/>
          <w:b w:val="false"/>
          <w:i w:val="false"/>
          <w:color w:val="000000"/>
          <w:sz w:val="28"/>
        </w:rPr>
        <w:t>
      307) "Қазақстан Республикасындағы кедендік реттеу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әзірлеу және бекіту;</w:t>
      </w:r>
    </w:p>
    <w:bookmarkEnd w:id="365"/>
    <w:bookmarkStart w:name="z3133" w:id="366"/>
    <w:p>
      <w:pPr>
        <w:spacing w:after="0"/>
        <w:ind w:left="0"/>
        <w:jc w:val="both"/>
      </w:pPr>
      <w:r>
        <w:rPr>
          <w:rFonts w:ascii="Times New Roman"/>
          <w:b w:val="false"/>
          <w:i w:val="false"/>
          <w:color w:val="000000"/>
          <w:sz w:val="28"/>
        </w:rPr>
        <w:t>
      308) кедендік әкелу баждарын төлеуді кейінге қалдыруды немесе бөліп төлеуді ұсыну үшін негіздердің болуын растау қағидаларын, кедендік әкелу баждарын төлеуді кейінге қалдыруды немесе бөліп төлеуді ұсыну және оларды беруден бас тарту туралы шешімдер нысандарын әзірлеу және бекіту;</w:t>
      </w:r>
    </w:p>
    <w:bookmarkEnd w:id="366"/>
    <w:bookmarkStart w:name="z3134" w:id="367"/>
    <w:p>
      <w:pPr>
        <w:spacing w:after="0"/>
        <w:ind w:left="0"/>
        <w:jc w:val="both"/>
      </w:pPr>
      <w:r>
        <w:rPr>
          <w:rFonts w:ascii="Times New Roman"/>
          <w:b w:val="false"/>
          <w:i w:val="false"/>
          <w:color w:val="000000"/>
          <w:sz w:val="28"/>
        </w:rPr>
        <w:t>
      309) кедендік алымдар салудан босату үшін құжаттарды ұсыну қағидаларын әзірлеу және бекіту;</w:t>
      </w:r>
    </w:p>
    <w:bookmarkEnd w:id="367"/>
    <w:bookmarkStart w:name="z3135" w:id="368"/>
    <w:p>
      <w:pPr>
        <w:spacing w:after="0"/>
        <w:ind w:left="0"/>
        <w:jc w:val="both"/>
      </w:pPr>
      <w:r>
        <w:rPr>
          <w:rFonts w:ascii="Times New Roman"/>
          <w:b w:val="false"/>
          <w:i w:val="false"/>
          <w:color w:val="000000"/>
          <w:sz w:val="28"/>
        </w:rPr>
        <w:t>
      310) кедендік операцияларды жасау кезінде кедендік баждарды, салықтарды төлеу бойынша міндеттерді орындауды қамтамасыз ету мақсаттары үшін сақтандырудың үлгілік шартын әзірлеу және бекіту;</w:t>
      </w:r>
    </w:p>
    <w:bookmarkEnd w:id="368"/>
    <w:bookmarkStart w:name="z3136" w:id="369"/>
    <w:p>
      <w:pPr>
        <w:spacing w:after="0"/>
        <w:ind w:left="0"/>
        <w:jc w:val="both"/>
      </w:pPr>
      <w:r>
        <w:rPr>
          <w:rFonts w:ascii="Times New Roman"/>
          <w:b w:val="false"/>
          <w:i w:val="false"/>
          <w:color w:val="000000"/>
          <w:sz w:val="28"/>
        </w:rPr>
        <w:t>
      311) мемлекеттік кірістер органдарының ақпараттық жүйесін пайдаланушы ретінде тіркеу қағидаларын әзірлеу және бекіту;</w:t>
      </w:r>
    </w:p>
    <w:bookmarkEnd w:id="369"/>
    <w:bookmarkStart w:name="z3137" w:id="370"/>
    <w:p>
      <w:pPr>
        <w:spacing w:after="0"/>
        <w:ind w:left="0"/>
        <w:jc w:val="both"/>
      </w:pPr>
      <w:r>
        <w:rPr>
          <w:rFonts w:ascii="Times New Roman"/>
          <w:b w:val="false"/>
          <w:i w:val="false"/>
          <w:color w:val="000000"/>
          <w:sz w:val="28"/>
        </w:rPr>
        <w:t>
      312) кеден ісін жетілдіру мәселелері жөніндегі консультациялық кеңестер туралы үлгілік ережені бекіту;</w:t>
      </w:r>
    </w:p>
    <w:bookmarkEnd w:id="370"/>
    <w:bookmarkStart w:name="z3138" w:id="371"/>
    <w:p>
      <w:pPr>
        <w:spacing w:after="0"/>
        <w:ind w:left="0"/>
        <w:jc w:val="both"/>
      </w:pPr>
      <w:r>
        <w:rPr>
          <w:rFonts w:ascii="Times New Roman"/>
          <w:b w:val="false"/>
          <w:i w:val="false"/>
          <w:color w:val="000000"/>
          <w:sz w:val="28"/>
        </w:rPr>
        <w:t>
      313) көлік саласындағы уәкілетті мемлекеттік органмен бірлесіп, мемлекеттік кірістер органдарының ұлттық теміржол компаниясымен, теміржол көлігі саласындағы ұлттық тасымалдаушымен, Қазақстан Республикасының халықаралық әуежайларымен, теңіз және өзен порттарымен өзара іс-қимыл жасау қағидаларын әзірлеу және бекіту;</w:t>
      </w:r>
    </w:p>
    <w:bookmarkEnd w:id="371"/>
    <w:bookmarkStart w:name="z3139" w:id="372"/>
    <w:p>
      <w:pPr>
        <w:spacing w:after="0"/>
        <w:ind w:left="0"/>
        <w:jc w:val="both"/>
      </w:pPr>
      <w:r>
        <w:rPr>
          <w:rFonts w:ascii="Times New Roman"/>
          <w:b w:val="false"/>
          <w:i w:val="false"/>
          <w:color w:val="000000"/>
          <w:sz w:val="28"/>
        </w:rPr>
        <w:t>
      314) арнайы, демпингке қарсы, өтемақы баждарының сомаларын есепке жатқызуға (қайтаруға) әкеп соғатын мән-жайлардың туындағанын растау қағидаларын әзірлеу және бекіту;</w:t>
      </w:r>
    </w:p>
    <w:bookmarkEnd w:id="372"/>
    <w:bookmarkStart w:name="z3140" w:id="373"/>
    <w:p>
      <w:pPr>
        <w:spacing w:after="0"/>
        <w:ind w:left="0"/>
        <w:jc w:val="both"/>
      </w:pPr>
      <w:r>
        <w:rPr>
          <w:rFonts w:ascii="Times New Roman"/>
          <w:b w:val="false"/>
          <w:i w:val="false"/>
          <w:color w:val="000000"/>
          <w:sz w:val="28"/>
        </w:rPr>
        <w:t>
      315)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 және бекіту;</w:t>
      </w:r>
    </w:p>
    <w:bookmarkEnd w:id="373"/>
    <w:bookmarkStart w:name="z3141" w:id="374"/>
    <w:p>
      <w:pPr>
        <w:spacing w:after="0"/>
        <w:ind w:left="0"/>
        <w:jc w:val="both"/>
      </w:pPr>
      <w:r>
        <w:rPr>
          <w:rFonts w:ascii="Times New Roman"/>
          <w:b w:val="false"/>
          <w:i w:val="false"/>
          <w:color w:val="000000"/>
          <w:sz w:val="28"/>
        </w:rPr>
        <w:t>
      316) жекелеген кедендік операциялардың тізбесін, жекелеген кедендік операцияларды жасау қағидалары мен орындарын, сондай-ақ мемлекеттік кірістер органдарының орналасқан жерінен тыс және (немесе) мемлекеттік кірістер органдарының жұмыс уақытынан тыс жекелеген кедендік операцияларды жасау жағдайларын әзірлеу және бекіту;</w:t>
      </w:r>
    </w:p>
    <w:bookmarkEnd w:id="374"/>
    <w:bookmarkStart w:name="z3142" w:id="375"/>
    <w:p>
      <w:pPr>
        <w:spacing w:after="0"/>
        <w:ind w:left="0"/>
        <w:jc w:val="both"/>
      </w:pPr>
      <w:r>
        <w:rPr>
          <w:rFonts w:ascii="Times New Roman"/>
          <w:b w:val="false"/>
          <w:i w:val="false"/>
          <w:color w:val="000000"/>
          <w:sz w:val="28"/>
        </w:rPr>
        <w:t>
      317) мемлекеттік кірістер органдары қызметінің аймақтарын айқындау;</w:t>
      </w:r>
    </w:p>
    <w:bookmarkEnd w:id="375"/>
    <w:bookmarkStart w:name="z3143" w:id="376"/>
    <w:p>
      <w:pPr>
        <w:spacing w:after="0"/>
        <w:ind w:left="0"/>
        <w:jc w:val="both"/>
      </w:pPr>
      <w:r>
        <w:rPr>
          <w:rFonts w:ascii="Times New Roman"/>
          <w:b w:val="false"/>
          <w:i w:val="false"/>
          <w:color w:val="000000"/>
          <w:sz w:val="28"/>
        </w:rPr>
        <w:t>
      318) кедендік бақылауды жүргізу мақсатында мемлекеттік кірістер органдарының су және әуе кемелерін пайдалану қағидаларын бекіту;</w:t>
      </w:r>
    </w:p>
    <w:bookmarkEnd w:id="376"/>
    <w:bookmarkStart w:name="z3144" w:id="377"/>
    <w:p>
      <w:pPr>
        <w:spacing w:after="0"/>
        <w:ind w:left="0"/>
        <w:jc w:val="both"/>
      </w:pPr>
      <w:r>
        <w:rPr>
          <w:rFonts w:ascii="Times New Roman"/>
          <w:b w:val="false"/>
          <w:i w:val="false"/>
          <w:color w:val="000000"/>
          <w:sz w:val="28"/>
        </w:rPr>
        <w:t>
      319) көрсеткіштері тауарларды кедендік декларациялау кезінде пайдаланылатын есепке алу аспаптарының орналасқан жерлерінің тізбесін әзірлеу және бекіту;</w:t>
      </w:r>
    </w:p>
    <w:bookmarkEnd w:id="377"/>
    <w:bookmarkStart w:name="z3145" w:id="378"/>
    <w:p>
      <w:pPr>
        <w:spacing w:after="0"/>
        <w:ind w:left="0"/>
        <w:jc w:val="both"/>
      </w:pPr>
      <w:r>
        <w:rPr>
          <w:rFonts w:ascii="Times New Roman"/>
          <w:b w:val="false"/>
          <w:i w:val="false"/>
          <w:color w:val="000000"/>
          <w:sz w:val="28"/>
        </w:rPr>
        <w:t>
      320) кедендік декларациялау кезінде пайдаланылатын тыйым салулар мен шектеулердің сақталуын растайтын кодтардың сыныптауышын әзірлеу және бекіту, сәйкестендіру кедендік нөмірін, мәміленің сипатын, сыртқы экономикалық мәміленің ерекшеліктерін қалыптастыру;</w:t>
      </w:r>
    </w:p>
    <w:bookmarkEnd w:id="378"/>
    <w:bookmarkStart w:name="z3146" w:id="379"/>
    <w:p>
      <w:pPr>
        <w:spacing w:after="0"/>
        <w:ind w:left="0"/>
        <w:jc w:val="both"/>
      </w:pPr>
      <w:r>
        <w:rPr>
          <w:rFonts w:ascii="Times New Roman"/>
          <w:b w:val="false"/>
          <w:i w:val="false"/>
          <w:color w:val="000000"/>
          <w:sz w:val="28"/>
        </w:rPr>
        <w:t>
      321) бірыңғай мөлшерлемелер бойынша алынатын кедендік баждарды, салықтарды не жиынтық кедендік төлем түрінде алынатын кедендік баждарды, салықтарды есептеудің құрылымын, форматын және нысанын, сондай-ақ оны толтыру және оған өзгерістер (толықтырулар) енгізу қағидаларын әзірлеу және бекіту;</w:t>
      </w:r>
    </w:p>
    <w:bookmarkEnd w:id="379"/>
    <w:bookmarkStart w:name="z3147" w:id="380"/>
    <w:p>
      <w:pPr>
        <w:spacing w:after="0"/>
        <w:ind w:left="0"/>
        <w:jc w:val="both"/>
      </w:pPr>
      <w:r>
        <w:rPr>
          <w:rFonts w:ascii="Times New Roman"/>
          <w:b w:val="false"/>
          <w:i w:val="false"/>
          <w:color w:val="000000"/>
          <w:sz w:val="28"/>
        </w:rPr>
        <w:t>
      322) кедендік тексеріп қарауды және қарап тексеруді жүргізу қағидаларын әзірлеу және бекіту;</w:t>
      </w:r>
    </w:p>
    <w:bookmarkEnd w:id="380"/>
    <w:bookmarkStart w:name="z3148" w:id="381"/>
    <w:p>
      <w:pPr>
        <w:spacing w:after="0"/>
        <w:ind w:left="0"/>
        <w:jc w:val="both"/>
      </w:pPr>
      <w:r>
        <w:rPr>
          <w:rFonts w:ascii="Times New Roman"/>
          <w:b w:val="false"/>
          <w:i w:val="false"/>
          <w:color w:val="000000"/>
          <w:sz w:val="28"/>
        </w:rPr>
        <w:t>
      323) тауарлардың Еуразиялық экономикалық одақтың кедендік аумағына келуі туралы хабарламаның күні мен уақытын тіркеу қағидаларын әзірлеу және бекіту;</w:t>
      </w:r>
    </w:p>
    <w:bookmarkEnd w:id="381"/>
    <w:bookmarkStart w:name="z3149" w:id="382"/>
    <w:p>
      <w:pPr>
        <w:spacing w:after="0"/>
        <w:ind w:left="0"/>
        <w:jc w:val="both"/>
      </w:pPr>
      <w:r>
        <w:rPr>
          <w:rFonts w:ascii="Times New Roman"/>
          <w:b w:val="false"/>
          <w:i w:val="false"/>
          <w:color w:val="000000"/>
          <w:sz w:val="28"/>
        </w:rPr>
        <w:t>
      324) кедендік транзит кедендік рәсімінің қолданысын аяқтамай-ақ тауарларды жеткізу орнын өзгерту қағидаларын, кедендік транзит кедендік рәсімінің қолданылуын аяқтау үшін ұсынылатын құжаттарды беруді тіркеу қағидаларын әзірлеу және бекіту;</w:t>
      </w:r>
    </w:p>
    <w:bookmarkEnd w:id="382"/>
    <w:bookmarkStart w:name="z3150" w:id="383"/>
    <w:p>
      <w:pPr>
        <w:spacing w:after="0"/>
        <w:ind w:left="0"/>
        <w:jc w:val="both"/>
      </w:pPr>
      <w:r>
        <w:rPr>
          <w:rFonts w:ascii="Times New Roman"/>
          <w:b w:val="false"/>
          <w:i w:val="false"/>
          <w:color w:val="000000"/>
          <w:sz w:val="28"/>
        </w:rPr>
        <w:t>
      325) кедендік транзит кедендік рәсімінің қолданылуын аяқтауға байланысты кедендік операцияларды жасау қағидаларын, Қазақстан Республикасының аумағы бойынша тауарлар мен көлік құралдарын кедендік алып жүру қағидаларын әзірлеу және бекіту;</w:t>
      </w:r>
    </w:p>
    <w:bookmarkEnd w:id="383"/>
    <w:bookmarkStart w:name="z3151" w:id="384"/>
    <w:p>
      <w:pPr>
        <w:spacing w:after="0"/>
        <w:ind w:left="0"/>
        <w:jc w:val="both"/>
      </w:pPr>
      <w:r>
        <w:rPr>
          <w:rFonts w:ascii="Times New Roman"/>
          <w:b w:val="false"/>
          <w:i w:val="false"/>
          <w:color w:val="000000"/>
          <w:sz w:val="28"/>
        </w:rPr>
        <w:t>
      326) "Бухгалтерлік есеп және қаржылық есептілік туралы" Қазақстан Республикасының Заңына сәйкес бухгалтерлік есепті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 және бекіту;</w:t>
      </w:r>
    </w:p>
    <w:bookmarkEnd w:id="384"/>
    <w:bookmarkStart w:name="z3152" w:id="385"/>
    <w:p>
      <w:pPr>
        <w:spacing w:after="0"/>
        <w:ind w:left="0"/>
        <w:jc w:val="both"/>
      </w:pPr>
      <w:r>
        <w:rPr>
          <w:rFonts w:ascii="Times New Roman"/>
          <w:b w:val="false"/>
          <w:i w:val="false"/>
          <w:color w:val="000000"/>
          <w:sz w:val="28"/>
        </w:rPr>
        <w:t>
      327) патент, оңайлатылған декларация негізінде немесе арнайы мобильдік қосымшаны пайдалану арқылы шағын бизнес субъектілері үшін арнаулы салық режимдерін қолданатын дара кәсіпкерлер үшін салықтық есепке алу саясатының нысанын әзірлеу және бекіту;</w:t>
      </w:r>
    </w:p>
    <w:bookmarkEnd w:id="385"/>
    <w:bookmarkStart w:name="z3153" w:id="386"/>
    <w:p>
      <w:pPr>
        <w:spacing w:after="0"/>
        <w:ind w:left="0"/>
        <w:jc w:val="both"/>
      </w:pPr>
      <w:r>
        <w:rPr>
          <w:rFonts w:ascii="Times New Roman"/>
          <w:b w:val="false"/>
          <w:i w:val="false"/>
          <w:color w:val="000000"/>
          <w:sz w:val="28"/>
        </w:rPr>
        <w:t>
      328) салық төлеуші – жеке тұлға төлейтін мүлік, көлік құралдары салықтарын және жер салығын жинауға арналған түбіртектің нысандарын әзірлеу және бекіту;</w:t>
      </w:r>
    </w:p>
    <w:bookmarkEnd w:id="386"/>
    <w:bookmarkStart w:name="z3154" w:id="387"/>
    <w:p>
      <w:pPr>
        <w:spacing w:after="0"/>
        <w:ind w:left="0"/>
        <w:jc w:val="both"/>
      </w:pPr>
      <w:r>
        <w:rPr>
          <w:rFonts w:ascii="Times New Roman"/>
          <w:b w:val="false"/>
          <w:i w:val="false"/>
          <w:color w:val="000000"/>
          <w:sz w:val="28"/>
        </w:rPr>
        <w:t>
      329)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ұсыну қағидаларын, мерзімдерін және нысанын әзірлеу және бекіту;</w:t>
      </w:r>
    </w:p>
    <w:bookmarkEnd w:id="387"/>
    <w:bookmarkStart w:name="z3155" w:id="388"/>
    <w:p>
      <w:pPr>
        <w:spacing w:after="0"/>
        <w:ind w:left="0"/>
        <w:jc w:val="both"/>
      </w:pPr>
      <w:r>
        <w:rPr>
          <w:rFonts w:ascii="Times New Roman"/>
          <w:b w:val="false"/>
          <w:i w:val="false"/>
          <w:color w:val="000000"/>
          <w:sz w:val="28"/>
        </w:rPr>
        <w:t>
      330) резиденттікті растайтын құжаттың және Қазақстан Республикасындағы көздерден алынған кірістердің және ұсталған (төленген) салықтардың сомалары туралы анықтаманың нысандарын әзірлеу және бекіту;</w:t>
      </w:r>
    </w:p>
    <w:bookmarkEnd w:id="388"/>
    <w:bookmarkStart w:name="z3156" w:id="389"/>
    <w:p>
      <w:pPr>
        <w:spacing w:after="0"/>
        <w:ind w:left="0"/>
        <w:jc w:val="both"/>
      </w:pPr>
      <w:r>
        <w:rPr>
          <w:rFonts w:ascii="Times New Roman"/>
          <w:b w:val="false"/>
          <w:i w:val="false"/>
          <w:color w:val="000000"/>
          <w:sz w:val="28"/>
        </w:rPr>
        <w:t>
      331) жеке тұлғаның салықтық шегерімдерді қолдану туралы өтінішінің және жеке тұлғамен есеп айырысулар туралы анықтаманың нысандарын әзірлеу және бекіту;</w:t>
      </w:r>
    </w:p>
    <w:bookmarkEnd w:id="389"/>
    <w:bookmarkStart w:name="z3157" w:id="390"/>
    <w:p>
      <w:pPr>
        <w:spacing w:after="0"/>
        <w:ind w:left="0"/>
        <w:jc w:val="both"/>
      </w:pPr>
      <w:r>
        <w:rPr>
          <w:rFonts w:ascii="Times New Roman"/>
          <w:b w:val="false"/>
          <w:i w:val="false"/>
          <w:color w:val="000000"/>
          <w:sz w:val="28"/>
        </w:rPr>
        <w:t>
      332) Қазақстан Республикасының Ұлттық Банкімен бірлесіп, Қазақстан Республикасы Ұлттық Банкінің Министрлікке уәкілетті банктерден Қазақстан Республикасынан және Қазақстан Республикасына баламалы Америка Құрама Штаттарының 50 000 долларынан астам сомаға валюталық операциялар бойынша төлемдер және (немесе) ақша аударымдары туралы алынған ақпаратты беру қағидаларын әзірлеу және бекіту;</w:t>
      </w:r>
    </w:p>
    <w:bookmarkEnd w:id="390"/>
    <w:bookmarkStart w:name="z3158" w:id="391"/>
    <w:p>
      <w:pPr>
        <w:spacing w:after="0"/>
        <w:ind w:left="0"/>
        <w:jc w:val="both"/>
      </w:pPr>
      <w:r>
        <w:rPr>
          <w:rFonts w:ascii="Times New Roman"/>
          <w:b w:val="false"/>
          <w:i w:val="false"/>
          <w:color w:val="000000"/>
          <w:sz w:val="28"/>
        </w:rPr>
        <w:t>
      333)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тауарлардың электрондық саудасы бойынша тіркеу есебінде тұрған салық төлеушілер бойынша банктік шоттардың бар-жоғы және олардың нөмірлері, осы шоттардағы ақша қалдықтары мен қозғалысы туралы мәліметтерді беру қағидалары мен мерзімдерін бекіту;</w:t>
      </w:r>
    </w:p>
    <w:bookmarkEnd w:id="391"/>
    <w:bookmarkStart w:name="z3159" w:id="392"/>
    <w:p>
      <w:pPr>
        <w:spacing w:after="0"/>
        <w:ind w:left="0"/>
        <w:jc w:val="both"/>
      </w:pPr>
      <w:r>
        <w:rPr>
          <w:rFonts w:ascii="Times New Roman"/>
          <w:b w:val="false"/>
          <w:i w:val="false"/>
          <w:color w:val="000000"/>
          <w:sz w:val="28"/>
        </w:rPr>
        <w:t>
      334) мемлекеттік кірістер органының уәкілетті мемлекеттік органдарға кірістері мен мүлкі туралы ұсынылған декларациялар туралы мәліметтерді ұсыну қағидаларын әзірлеу және бекіту;</w:t>
      </w:r>
    </w:p>
    <w:bookmarkEnd w:id="392"/>
    <w:bookmarkStart w:name="z3160" w:id="393"/>
    <w:p>
      <w:pPr>
        <w:spacing w:after="0"/>
        <w:ind w:left="0"/>
        <w:jc w:val="both"/>
      </w:pPr>
      <w:r>
        <w:rPr>
          <w:rFonts w:ascii="Times New Roman"/>
          <w:b w:val="false"/>
          <w:i w:val="false"/>
          <w:color w:val="000000"/>
          <w:sz w:val="28"/>
        </w:rPr>
        <w:t>
      335) тауарларға ілеспе жүкқұжаттарды ресімдеу жөніндегі міндет қолданылатын тауарлардың тізбесін, сондай-ақ ресімдеу тәртібі мен олардың құжат айналымын әзірлеу және бекіту;</w:t>
      </w:r>
    </w:p>
    <w:bookmarkEnd w:id="393"/>
    <w:bookmarkStart w:name="z3161" w:id="394"/>
    <w:p>
      <w:pPr>
        <w:spacing w:after="0"/>
        <w:ind w:left="0"/>
        <w:jc w:val="both"/>
      </w:pPr>
      <w:r>
        <w:rPr>
          <w:rFonts w:ascii="Times New Roman"/>
          <w:b w:val="false"/>
          <w:i w:val="false"/>
          <w:color w:val="000000"/>
          <w:sz w:val="28"/>
        </w:rPr>
        <w:t>
      336)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кастодиандардың, орталық депозитарийдің, бағалы қағаздарды номиналды ұстаушылар ретінде клиенттердің шоттарын жүргізу құқығына ие, инвестициялық портфельді басқаратын брокерлердің және (немесе) дилерлердің, сондай-ақ Қазақстан Республикасының Қаржы нарығын реттеу және дамыту агенттігімен келісу бойынша Қазақстан Республикасының бейрезидент сақтандыру (қайта сақтандыру) ұйымдарының, филиалдарының мемлекеттік кірістер органдарына мәліметтер ұсыну қағидалары мен мерзімдерін әзірлеу және бекіту;</w:t>
      </w:r>
    </w:p>
    <w:bookmarkEnd w:id="394"/>
    <w:bookmarkStart w:name="z3162" w:id="395"/>
    <w:p>
      <w:pPr>
        <w:spacing w:after="0"/>
        <w:ind w:left="0"/>
        <w:jc w:val="both"/>
      </w:pPr>
      <w:r>
        <w:rPr>
          <w:rFonts w:ascii="Times New Roman"/>
          <w:b w:val="false"/>
          <w:i w:val="false"/>
          <w:color w:val="000000"/>
          <w:sz w:val="28"/>
        </w:rPr>
        <w:t>
      337) ішкі істер органдарының еңбекші көшіп келушіге рұқсаттар берілген салық төлеушілер туралы мәліметтерді ұсыну қағидаларын, мерзімі мен нысанын, сондай-ақ уәкілетті мемлекеттік органдарға келген шетелдіктер туралы мәліметтерді ұсыну қағидаларын әзірлеу және бекіту;</w:t>
      </w:r>
    </w:p>
    <w:bookmarkEnd w:id="395"/>
    <w:bookmarkStart w:name="z3163" w:id="396"/>
    <w:p>
      <w:pPr>
        <w:spacing w:after="0"/>
        <w:ind w:left="0"/>
        <w:jc w:val="both"/>
      </w:pPr>
      <w:r>
        <w:rPr>
          <w:rFonts w:ascii="Times New Roman"/>
          <w:b w:val="false"/>
          <w:i w:val="false"/>
          <w:color w:val="000000"/>
          <w:sz w:val="28"/>
        </w:rPr>
        <w:t>
      338) уәкілетті мемлекеттік органдардың салық салу объектілері және (немесе) салық салуға байланысты объектілері бар салық төлеушілер, сондай-ақ салық салу объектілері және (немесе) салық салуға байланысты объектілер туралы мәліметтерді ұсыну қағидаларын, мерзімдерін және нысандарын әзірлеу және бекіту;</w:t>
      </w:r>
    </w:p>
    <w:bookmarkEnd w:id="396"/>
    <w:bookmarkStart w:name="z3164" w:id="397"/>
    <w:p>
      <w:pPr>
        <w:spacing w:after="0"/>
        <w:ind w:left="0"/>
        <w:jc w:val="both"/>
      </w:pPr>
      <w:r>
        <w:rPr>
          <w:rFonts w:ascii="Times New Roman"/>
          <w:b w:val="false"/>
          <w:i w:val="false"/>
          <w:color w:val="000000"/>
          <w:sz w:val="28"/>
        </w:rPr>
        <w:t>
      339) инвестициялар жөніндегі уәкілетті органмен келісу бойынша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өзге де мәліметтер мен олардың нысандарын ұсыну қағидаларын әзірлеу және бекіту;</w:t>
      </w:r>
    </w:p>
    <w:bookmarkEnd w:id="397"/>
    <w:bookmarkStart w:name="z3165" w:id="398"/>
    <w:p>
      <w:pPr>
        <w:spacing w:after="0"/>
        <w:ind w:left="0"/>
        <w:jc w:val="both"/>
      </w:pPr>
      <w:r>
        <w:rPr>
          <w:rFonts w:ascii="Times New Roman"/>
          <w:b w:val="false"/>
          <w:i w:val="false"/>
          <w:color w:val="000000"/>
          <w:sz w:val="28"/>
        </w:rPr>
        <w:t>
      340) Қазақстан Республикасының Әділет министрлігімен келісу бойынша нотариустардың мәмілелер мен шарттар бойынша, сондай-ақ жеке тұлғалардың мұраға құқығы туралы берілген куәліктер бойынша мәліметтер ұсыну нысанын, қағидалары мен мерзімдерін әзірлеу және бекіту;</w:t>
      </w:r>
    </w:p>
    <w:bookmarkEnd w:id="398"/>
    <w:bookmarkStart w:name="z3166" w:id="399"/>
    <w:p>
      <w:pPr>
        <w:spacing w:after="0"/>
        <w:ind w:left="0"/>
        <w:jc w:val="both"/>
      </w:pPr>
      <w:r>
        <w:rPr>
          <w:rFonts w:ascii="Times New Roman"/>
          <w:b w:val="false"/>
          <w:i w:val="false"/>
          <w:color w:val="000000"/>
          <w:sz w:val="28"/>
        </w:rPr>
        <w:t>
      341) құпия ақпарат болып табылмайтын өлшемшарттар бойынша тәуекелдерді басқару жүйесін қолдану қағидаларын әзірлеу және бекіту;</w:t>
      </w:r>
    </w:p>
    <w:bookmarkEnd w:id="399"/>
    <w:bookmarkStart w:name="z3167" w:id="400"/>
    <w:p>
      <w:pPr>
        <w:spacing w:after="0"/>
        <w:ind w:left="0"/>
        <w:jc w:val="both"/>
      </w:pPr>
      <w:r>
        <w:rPr>
          <w:rFonts w:ascii="Times New Roman"/>
          <w:b w:val="false"/>
          <w:i w:val="false"/>
          <w:color w:val="000000"/>
          <w:sz w:val="28"/>
        </w:rPr>
        <w:t>
      342) қаржы нарығын және қаржы ұйымдарын реттеу, бақылау мен қадағалау жөніндегі уәкілетті органмен бірлесіп,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беру қағидаларын бекіту;</w:t>
      </w:r>
    </w:p>
    <w:bookmarkEnd w:id="400"/>
    <w:bookmarkStart w:name="z3168" w:id="401"/>
    <w:p>
      <w:pPr>
        <w:spacing w:after="0"/>
        <w:ind w:left="0"/>
        <w:jc w:val="both"/>
      </w:pPr>
      <w:r>
        <w:rPr>
          <w:rFonts w:ascii="Times New Roman"/>
          <w:b w:val="false"/>
          <w:i w:val="false"/>
          <w:color w:val="000000"/>
          <w:sz w:val="28"/>
        </w:rPr>
        <w:t>
      343) Қазақстан Республикасының Ұлттық Банкімен бірлесіп, Министрліктің валюталық бақылауды жүзеге асыру және оларды кейіннен валюталық бақылау агенттері болып табылатын уәкілетті банктерге беру үшін қажетті мәліметтердің тізбесін және оларды Қазақстан Республикасының Ұлттық Банкіне ұсыну тәртібін әзірлеу және бекіту;</w:t>
      </w:r>
    </w:p>
    <w:bookmarkEnd w:id="401"/>
    <w:bookmarkStart w:name="z3169" w:id="402"/>
    <w:p>
      <w:pPr>
        <w:spacing w:after="0"/>
        <w:ind w:left="0"/>
        <w:jc w:val="both"/>
      </w:pPr>
      <w:r>
        <w:rPr>
          <w:rFonts w:ascii="Times New Roman"/>
          <w:b w:val="false"/>
          <w:i w:val="false"/>
          <w:color w:val="000000"/>
          <w:sz w:val="28"/>
        </w:rPr>
        <w:t>
      344) Қазақстан Республикасының Ұлттық Банкімен бірлесіп, валюталық бақылауды жүзеге асыру үшін Министрліктің Мемлекеттік кірістер комитеті мен Қазақстан Республикасы Ұлттық Банкінің өзара іс-қимыл жасау қағидаларын әзірлеу және бекіту;</w:t>
      </w:r>
    </w:p>
    <w:bookmarkEnd w:id="402"/>
    <w:bookmarkStart w:name="z3170" w:id="403"/>
    <w:p>
      <w:pPr>
        <w:spacing w:after="0"/>
        <w:ind w:left="0"/>
        <w:jc w:val="both"/>
      </w:pPr>
      <w:r>
        <w:rPr>
          <w:rFonts w:ascii="Times New Roman"/>
          <w:b w:val="false"/>
          <w:i w:val="false"/>
          <w:color w:val="000000"/>
          <w:sz w:val="28"/>
        </w:rPr>
        <w:t>
      345) Қазақстан Республикасының Ұлттық Банкімен келісу бойынша операциялар бойынша мәліметтерді арнайы мобильдік қосымшаға беру мақсаттары үшін екінші деңгейдегі уәкілетті банктердің, банк операцияларының жекелеген түрлерін жүзеге асыратын ұйымдардың, электрондық алаң операторларының салық органдарымен өзара іс-қимыл жасау тәртібін айқындау;</w:t>
      </w:r>
    </w:p>
    <w:bookmarkEnd w:id="403"/>
    <w:bookmarkStart w:name="z3171" w:id="404"/>
    <w:p>
      <w:pPr>
        <w:spacing w:after="0"/>
        <w:ind w:left="0"/>
        <w:jc w:val="both"/>
      </w:pPr>
      <w:r>
        <w:rPr>
          <w:rFonts w:ascii="Times New Roman"/>
          <w:b w:val="false"/>
          <w:i w:val="false"/>
          <w:color w:val="000000"/>
          <w:sz w:val="28"/>
        </w:rPr>
        <w:t>
      346) құқықтың (талап етудің) коллекторлық агенттікке өту шарттарын қамтитын шарттар бойынша мәліметтерді ұсыну нысанын әзірлеу және бекіту;</w:t>
      </w:r>
    </w:p>
    <w:bookmarkEnd w:id="404"/>
    <w:bookmarkStart w:name="z3172" w:id="405"/>
    <w:p>
      <w:pPr>
        <w:spacing w:after="0"/>
        <w:ind w:left="0"/>
        <w:jc w:val="both"/>
      </w:pPr>
      <w:r>
        <w:rPr>
          <w:rFonts w:ascii="Times New Roman"/>
          <w:b w:val="false"/>
          <w:i w:val="false"/>
          <w:color w:val="000000"/>
          <w:sz w:val="28"/>
        </w:rPr>
        <w:t>
      347) Қазақстан Республикасы мемлекеттік кірістер органдары рәмізінің сипаттамасын және оны пайдалану қағидаларын және айырым туы мен айырым белгісінің сипаттамасын және оны қолдану қағидаларын әзірлеу және бекіту;</w:t>
      </w:r>
    </w:p>
    <w:bookmarkEnd w:id="405"/>
    <w:bookmarkStart w:name="z3173" w:id="406"/>
    <w:p>
      <w:pPr>
        <w:spacing w:after="0"/>
        <w:ind w:left="0"/>
        <w:jc w:val="both"/>
      </w:pPr>
      <w:r>
        <w:rPr>
          <w:rFonts w:ascii="Times New Roman"/>
          <w:b w:val="false"/>
          <w:i w:val="false"/>
          <w:color w:val="000000"/>
          <w:sz w:val="28"/>
        </w:rPr>
        <w:t>
      348)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табысын дара кәсіпкердің салық салынатын кірісіне азайту бөлігіндегі нормаларын қолданатын тұлғалардың осындай қызмет бойынша ақпаратты ұсыну қағидаларын, мерзімдері мен нысандарын бекіту;</w:t>
      </w:r>
    </w:p>
    <w:bookmarkEnd w:id="406"/>
    <w:bookmarkStart w:name="z3174" w:id="407"/>
    <w:p>
      <w:pPr>
        <w:spacing w:after="0"/>
        <w:ind w:left="0"/>
        <w:jc w:val="both"/>
      </w:pPr>
      <w:r>
        <w:rPr>
          <w:rFonts w:ascii="Times New Roman"/>
          <w:b w:val="false"/>
          <w:i w:val="false"/>
          <w:color w:val="000000"/>
          <w:sz w:val="28"/>
        </w:rPr>
        <w:t>
      349) салық төлеушінің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кідірткен тауарларды өткізу саласындағы уәкілетті заңды тұлғаны айқындау;</w:t>
      </w:r>
    </w:p>
    <w:bookmarkEnd w:id="407"/>
    <w:bookmarkStart w:name="z3175" w:id="408"/>
    <w:p>
      <w:pPr>
        <w:spacing w:after="0"/>
        <w:ind w:left="0"/>
        <w:jc w:val="both"/>
      </w:pPr>
      <w:r>
        <w:rPr>
          <w:rFonts w:ascii="Times New Roman"/>
          <w:b w:val="false"/>
          <w:i w:val="false"/>
          <w:color w:val="000000"/>
          <w:sz w:val="28"/>
        </w:rPr>
        <w:t>
      350) Қазақстан Республикасының Ұлттық Банкімен келісу бойынша Қазақстан Республикасы Ұлттық Банкінің және екінші деңгейдегі банктердің валюталық түсімнің түсуі туралы қорытындыны ұсыну тәртібі мен нысанын бекіту;</w:t>
      </w:r>
    </w:p>
    <w:bookmarkEnd w:id="408"/>
    <w:bookmarkStart w:name="z3176" w:id="409"/>
    <w:p>
      <w:pPr>
        <w:spacing w:after="0"/>
        <w:ind w:left="0"/>
        <w:jc w:val="both"/>
      </w:pPr>
      <w:r>
        <w:rPr>
          <w:rFonts w:ascii="Times New Roman"/>
          <w:b w:val="false"/>
          <w:i w:val="false"/>
          <w:color w:val="000000"/>
          <w:sz w:val="28"/>
        </w:rPr>
        <w:t>
      351) Қазақстан Республикасының Ұлттық Банкімен келісу бойынша Қазақстан Республикасы Ұлттық Банкінің және екінші деңгейдегі банктердің валюталық түсімді айырбастау туралы қорытындыны ұсыну қағидаларын бекіту;</w:t>
      </w:r>
    </w:p>
    <w:bookmarkEnd w:id="409"/>
    <w:bookmarkStart w:name="z3177" w:id="410"/>
    <w:p>
      <w:pPr>
        <w:spacing w:after="0"/>
        <w:ind w:left="0"/>
        <w:jc w:val="both"/>
      </w:pPr>
      <w:r>
        <w:rPr>
          <w:rFonts w:ascii="Times New Roman"/>
          <w:b w:val="false"/>
          <w:i w:val="false"/>
          <w:color w:val="000000"/>
          <w:sz w:val="28"/>
        </w:rPr>
        <w:t>
      352) салық тіркелімдерінің нысандарын әзірлеу және бекіту;</w:t>
      </w:r>
    </w:p>
    <w:bookmarkEnd w:id="410"/>
    <w:bookmarkStart w:name="z3178" w:id="411"/>
    <w:p>
      <w:pPr>
        <w:spacing w:after="0"/>
        <w:ind w:left="0"/>
        <w:jc w:val="both"/>
      </w:pPr>
      <w:r>
        <w:rPr>
          <w:rFonts w:ascii="Times New Roman"/>
          <w:b w:val="false"/>
          <w:i w:val="false"/>
          <w:color w:val="000000"/>
          <w:sz w:val="28"/>
        </w:rPr>
        <w:t>
      353) салық салуда жеңілдігі бар мемлекеттердің тізбесін әзірлеу және бекіту;</w:t>
      </w:r>
    </w:p>
    <w:bookmarkEnd w:id="411"/>
    <w:bookmarkStart w:name="z3179" w:id="412"/>
    <w:p>
      <w:pPr>
        <w:spacing w:after="0"/>
        <w:ind w:left="0"/>
        <w:jc w:val="both"/>
      </w:pPr>
      <w:r>
        <w:rPr>
          <w:rFonts w:ascii="Times New Roman"/>
          <w:b w:val="false"/>
          <w:i w:val="false"/>
          <w:color w:val="000000"/>
          <w:sz w:val="28"/>
        </w:rPr>
        <w:t>
      354)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 жүктемесінің коэффициентін есептеу қағидаларын бекіту;</w:t>
      </w:r>
    </w:p>
    <w:bookmarkEnd w:id="412"/>
    <w:bookmarkStart w:name="z3180" w:id="413"/>
    <w:p>
      <w:pPr>
        <w:spacing w:after="0"/>
        <w:ind w:left="0"/>
        <w:jc w:val="both"/>
      </w:pPr>
      <w:r>
        <w:rPr>
          <w:rFonts w:ascii="Times New Roman"/>
          <w:b w:val="false"/>
          <w:i w:val="false"/>
          <w:color w:val="000000"/>
          <w:sz w:val="28"/>
        </w:rPr>
        <w:t>
      355) білім алушы адамның тұруына және оған ақша сомасын төлеуге нақты шығыстардың нормаларын белгілеу;</w:t>
      </w:r>
    </w:p>
    <w:bookmarkEnd w:id="413"/>
    <w:bookmarkStart w:name="z3181" w:id="414"/>
    <w:p>
      <w:pPr>
        <w:spacing w:after="0"/>
        <w:ind w:left="0"/>
        <w:jc w:val="both"/>
      </w:pPr>
      <w:r>
        <w:rPr>
          <w:rFonts w:ascii="Times New Roman"/>
          <w:b w:val="false"/>
          <w:i w:val="false"/>
          <w:color w:val="000000"/>
          <w:sz w:val="28"/>
        </w:rPr>
        <w:t>
      356) тауарлар импортын қосылған құн салығынан босату қағидаларын әзірлеу және бекіту;</w:t>
      </w:r>
    </w:p>
    <w:bookmarkEnd w:id="414"/>
    <w:bookmarkStart w:name="z3182" w:id="415"/>
    <w:p>
      <w:pPr>
        <w:spacing w:after="0"/>
        <w:ind w:left="0"/>
        <w:jc w:val="both"/>
      </w:pPr>
      <w:r>
        <w:rPr>
          <w:rFonts w:ascii="Times New Roman"/>
          <w:b w:val="false"/>
          <w:i w:val="false"/>
          <w:color w:val="000000"/>
          <w:sz w:val="28"/>
        </w:rPr>
        <w:t>
      357) тәуекел дәрежесін бағалау негізінде ерекше тәртіп бойынша жүргізілетін іріктеп салықтық тексеру жүргізу кезінде тексерілетін субъектілерді (объектілерді) іріктеу үшін тәуекел дәрежесін бағалау өлшемшарттарын әзірлеу және бекіту;</w:t>
      </w:r>
    </w:p>
    <w:bookmarkEnd w:id="415"/>
    <w:bookmarkStart w:name="z3715" w:id="416"/>
    <w:p>
      <w:pPr>
        <w:spacing w:after="0"/>
        <w:ind w:left="0"/>
        <w:jc w:val="both"/>
      </w:pPr>
      <w:r>
        <w:rPr>
          <w:rFonts w:ascii="Times New Roman"/>
          <w:b w:val="false"/>
          <w:i w:val="false"/>
          <w:color w:val="000000"/>
          <w:sz w:val="28"/>
        </w:rPr>
        <w:t>
      357-1) салықтық тексерудің алдын ала актісі бойынша нормалар қолданылатын салық төлеушілердің санатын, сондай-ақ салық төлеушіге салықтық тексерудің алдын ала актісін табыс етудің, салықтық тексерудің алдын ала актісіне жазбаша қарсылықты ұсынудың, сондай-ақ осындай қарсылықты қараудың тәртібі мен мерзімдерін әзірлеу және бекіту;</w:t>
      </w:r>
    </w:p>
    <w:bookmarkEnd w:id="416"/>
    <w:bookmarkStart w:name="z3183" w:id="417"/>
    <w:p>
      <w:pPr>
        <w:spacing w:after="0"/>
        <w:ind w:left="0"/>
        <w:jc w:val="both"/>
      </w:pPr>
      <w:r>
        <w:rPr>
          <w:rFonts w:ascii="Times New Roman"/>
          <w:b w:val="false"/>
          <w:i w:val="false"/>
          <w:color w:val="000000"/>
          <w:sz w:val="28"/>
        </w:rPr>
        <w:t>
      358) мониторингке жататын салық төлеушілердің, ірі салық төлеушілердің тізбесін әзірлеу және бекіту;</w:t>
      </w:r>
    </w:p>
    <w:bookmarkEnd w:id="417"/>
    <w:bookmarkStart w:name="z3184" w:id="418"/>
    <w:p>
      <w:pPr>
        <w:spacing w:after="0"/>
        <w:ind w:left="0"/>
        <w:jc w:val="both"/>
      </w:pPr>
      <w:r>
        <w:rPr>
          <w:rFonts w:ascii="Times New Roman"/>
          <w:b w:val="false"/>
          <w:i w:val="false"/>
          <w:color w:val="000000"/>
          <w:sz w:val="28"/>
        </w:rPr>
        <w:t>
      359) деңгейлес мониторинг жүргізу қағидаларын әзірлеу және бекіту;</w:t>
      </w:r>
    </w:p>
    <w:bookmarkEnd w:id="418"/>
    <w:bookmarkStart w:name="z3185" w:id="419"/>
    <w:p>
      <w:pPr>
        <w:spacing w:after="0"/>
        <w:ind w:left="0"/>
        <w:jc w:val="both"/>
      </w:pPr>
      <w:r>
        <w:rPr>
          <w:rFonts w:ascii="Times New Roman"/>
          <w:b w:val="false"/>
          <w:i w:val="false"/>
          <w:color w:val="000000"/>
          <w:sz w:val="28"/>
        </w:rPr>
        <w:t>
      360) деңгейлес мониторинг туралы келісімнің нысанын әзірлеу және бекіту;</w:t>
      </w:r>
    </w:p>
    <w:bookmarkEnd w:id="419"/>
    <w:bookmarkStart w:name="z3186" w:id="420"/>
    <w:p>
      <w:pPr>
        <w:spacing w:after="0"/>
        <w:ind w:left="0"/>
        <w:jc w:val="both"/>
      </w:pPr>
      <w:r>
        <w:rPr>
          <w:rFonts w:ascii="Times New Roman"/>
          <w:b w:val="false"/>
          <w:i w:val="false"/>
          <w:color w:val="000000"/>
          <w:sz w:val="28"/>
        </w:rPr>
        <w:t>
      361) деңгейлес мониторинг туралы келісімді жасасу және бұзу қағидаларын әзірлеу және бекіту;</w:t>
      </w:r>
    </w:p>
    <w:bookmarkEnd w:id="420"/>
    <w:bookmarkStart w:name="z3187" w:id="421"/>
    <w:p>
      <w:pPr>
        <w:spacing w:after="0"/>
        <w:ind w:left="0"/>
        <w:jc w:val="both"/>
      </w:pPr>
      <w:r>
        <w:rPr>
          <w:rFonts w:ascii="Times New Roman"/>
          <w:b w:val="false"/>
          <w:i w:val="false"/>
          <w:color w:val="000000"/>
          <w:sz w:val="28"/>
        </w:rPr>
        <w:t>
      362) деңгейлес мониторинг туралы келісім жасалатын салық төлеушілердің санаттарын белгілеу;</w:t>
      </w:r>
    </w:p>
    <w:bookmarkEnd w:id="421"/>
    <w:bookmarkStart w:name="z3188" w:id="422"/>
    <w:p>
      <w:pPr>
        <w:spacing w:after="0"/>
        <w:ind w:left="0"/>
        <w:jc w:val="both"/>
      </w:pPr>
      <w:r>
        <w:rPr>
          <w:rFonts w:ascii="Times New Roman"/>
          <w:b w:val="false"/>
          <w:i w:val="false"/>
          <w:color w:val="000000"/>
          <w:sz w:val="28"/>
        </w:rPr>
        <w:t>
      363) тексерудің стандартты файлының нысанын және оны жасау қағидаларын әзірлеу және бекіту;</w:t>
      </w:r>
    </w:p>
    <w:bookmarkEnd w:id="422"/>
    <w:bookmarkStart w:name="z3189" w:id="423"/>
    <w:p>
      <w:pPr>
        <w:spacing w:after="0"/>
        <w:ind w:left="0"/>
        <w:jc w:val="both"/>
      </w:pPr>
      <w:r>
        <w:rPr>
          <w:rFonts w:ascii="Times New Roman"/>
          <w:b w:val="false"/>
          <w:i w:val="false"/>
          <w:color w:val="000000"/>
          <w:sz w:val="28"/>
        </w:rPr>
        <w:t>
      364) трансферттік баға белгілеу бойынша жергілікті, негізгі және еларалық есептіліктердің нысандарын және оларды толтыру қағидаларын әзірлеу және бекіту;</w:t>
      </w:r>
    </w:p>
    <w:bookmarkEnd w:id="423"/>
    <w:bookmarkStart w:name="z3190" w:id="424"/>
    <w:p>
      <w:pPr>
        <w:spacing w:after="0"/>
        <w:ind w:left="0"/>
        <w:jc w:val="both"/>
      </w:pPr>
      <w:r>
        <w:rPr>
          <w:rFonts w:ascii="Times New Roman"/>
          <w:b w:val="false"/>
          <w:i w:val="false"/>
          <w:color w:val="000000"/>
          <w:sz w:val="28"/>
        </w:rPr>
        <w:t>
      365) еларалық есептілік нысандарын және халықаралық топқа қатысу туралы өтінішті және оларды толтыру қағидаларын әзірлеу және бекіту;</w:t>
      </w:r>
    </w:p>
    <w:bookmarkEnd w:id="424"/>
    <w:bookmarkStart w:name="z3191" w:id="425"/>
    <w:p>
      <w:pPr>
        <w:spacing w:after="0"/>
        <w:ind w:left="0"/>
        <w:jc w:val="both"/>
      </w:pPr>
      <w:r>
        <w:rPr>
          <w:rFonts w:ascii="Times New Roman"/>
          <w:b w:val="false"/>
          <w:i w:val="false"/>
          <w:color w:val="000000"/>
          <w:sz w:val="28"/>
        </w:rPr>
        <w:t>
      366) қосылған құн салығының асып кету сомасының және тәуекел дәрежесі өлшемшарттарының анықтығын растау мақсатында тәуекелдерді басқару жүйесін қолдану қағидаларын әзірлеу және бекіту;</w:t>
      </w:r>
    </w:p>
    <w:bookmarkEnd w:id="425"/>
    <w:bookmarkStart w:name="z3192" w:id="426"/>
    <w:p>
      <w:pPr>
        <w:spacing w:after="0"/>
        <w:ind w:left="0"/>
        <w:jc w:val="both"/>
      </w:pPr>
      <w:r>
        <w:rPr>
          <w:rFonts w:ascii="Times New Roman"/>
          <w:b w:val="false"/>
          <w:i w:val="false"/>
          <w:color w:val="000000"/>
          <w:sz w:val="28"/>
        </w:rPr>
        <w:t>
      367) қосылған құн салығының асып кетуін қайтару қағидаларын әзірлеу және бекіту;</w:t>
      </w:r>
    </w:p>
    <w:bookmarkEnd w:id="426"/>
    <w:bookmarkStart w:name="z3193" w:id="427"/>
    <w:p>
      <w:pPr>
        <w:spacing w:after="0"/>
        <w:ind w:left="0"/>
        <w:jc w:val="both"/>
      </w:pPr>
      <w:r>
        <w:rPr>
          <w:rFonts w:ascii="Times New Roman"/>
          <w:b w:val="false"/>
          <w:i w:val="false"/>
          <w:color w:val="000000"/>
          <w:sz w:val="28"/>
        </w:rPr>
        <w:t>
      368) бақылау-касса машиналарын қолдану қағидаларын әзірлеу және бекіту;</w:t>
      </w:r>
    </w:p>
    <w:bookmarkEnd w:id="427"/>
    <w:bookmarkStart w:name="z3194" w:id="428"/>
    <w:p>
      <w:pPr>
        <w:spacing w:after="0"/>
        <w:ind w:left="0"/>
        <w:jc w:val="both"/>
      </w:pPr>
      <w:r>
        <w:rPr>
          <w:rFonts w:ascii="Times New Roman"/>
          <w:b w:val="false"/>
          <w:i w:val="false"/>
          <w:color w:val="000000"/>
          <w:sz w:val="28"/>
        </w:rPr>
        <w:t>
      369)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қағидаларын әзірлеу және бекіту;</w:t>
      </w:r>
    </w:p>
    <w:bookmarkEnd w:id="428"/>
    <w:bookmarkStart w:name="z3195" w:id="429"/>
    <w:p>
      <w:pPr>
        <w:spacing w:after="0"/>
        <w:ind w:left="0"/>
        <w:jc w:val="both"/>
      </w:pPr>
      <w:r>
        <w:rPr>
          <w:rFonts w:ascii="Times New Roman"/>
          <w:b w:val="false"/>
          <w:i w:val="false"/>
          <w:color w:val="000000"/>
          <w:sz w:val="28"/>
        </w:rPr>
        <w:t>
      370) ақпараттандыру саласындағы уәкілетті органмен бірлесіп, "Азаматтарға арналған үкімет" мемлекеттік корпорациясы арқылы ұсынылатын салықтық өтініштердің тізбесін әзірлеу және бекіту;</w:t>
      </w:r>
    </w:p>
    <w:bookmarkEnd w:id="429"/>
    <w:bookmarkStart w:name="z3196" w:id="430"/>
    <w:p>
      <w:pPr>
        <w:spacing w:after="0"/>
        <w:ind w:left="0"/>
        <w:jc w:val="both"/>
      </w:pPr>
      <w:r>
        <w:rPr>
          <w:rFonts w:ascii="Times New Roman"/>
          <w:b w:val="false"/>
          <w:i w:val="false"/>
          <w:color w:val="000000"/>
          <w:sz w:val="28"/>
        </w:rPr>
        <w:t>
      371) Қазақстан Республикасы мемлекеттік кірістер органдарының кодтарын әзірлеу және бекіту;</w:t>
      </w:r>
    </w:p>
    <w:bookmarkEnd w:id="430"/>
    <w:bookmarkStart w:name="z3197" w:id="431"/>
    <w:p>
      <w:pPr>
        <w:spacing w:after="0"/>
        <w:ind w:left="0"/>
        <w:jc w:val="both"/>
      </w:pPr>
      <w:r>
        <w:rPr>
          <w:rFonts w:ascii="Times New Roman"/>
          <w:b w:val="false"/>
          <w:i w:val="false"/>
          <w:color w:val="000000"/>
          <w:sz w:val="28"/>
        </w:rPr>
        <w:t>
      372)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бекіту әзірлеу және бекіту;</w:t>
      </w:r>
    </w:p>
    <w:bookmarkEnd w:id="431"/>
    <w:bookmarkStart w:name="z3198" w:id="432"/>
    <w:p>
      <w:pPr>
        <w:spacing w:after="0"/>
        <w:ind w:left="0"/>
        <w:jc w:val="both"/>
      </w:pPr>
      <w:r>
        <w:rPr>
          <w:rFonts w:ascii="Times New Roman"/>
          <w:b w:val="false"/>
          <w:i w:val="false"/>
          <w:color w:val="000000"/>
          <w:sz w:val="28"/>
        </w:rPr>
        <w:t>
      373) екінші деңгейлі банктерге және банк операцияларының жекелеген түрлерін жүзеге асыратын ұйымдарға салық төлеушілер, оның ішінде дара кәсіпкер, жеке практикамен айналысатын тұлға ретінде тіркеу есебінде тұрған жеке тұлғалар туралы ақпарат беру қағидаларын әзірлеу және бекіту;</w:t>
      </w:r>
    </w:p>
    <w:bookmarkEnd w:id="432"/>
    <w:bookmarkStart w:name="z3199" w:id="433"/>
    <w:p>
      <w:pPr>
        <w:spacing w:after="0"/>
        <w:ind w:left="0"/>
        <w:jc w:val="both"/>
      </w:pPr>
      <w:r>
        <w:rPr>
          <w:rFonts w:ascii="Times New Roman"/>
          <w:b w:val="false"/>
          <w:i w:val="false"/>
          <w:color w:val="000000"/>
          <w:sz w:val="28"/>
        </w:rPr>
        <w:t>
      374) фискалдық деректер операторының тізбесіне (тізбесінен) енгізу (алып тастау) қағидаларын, сондай-ақ фискалдық деректердің әлеуетті операторына қойылатын біліктілік талаптарын әзірлеу және бекіту;</w:t>
      </w:r>
    </w:p>
    <w:bookmarkEnd w:id="433"/>
    <w:bookmarkStart w:name="z3200" w:id="434"/>
    <w:p>
      <w:pPr>
        <w:spacing w:after="0"/>
        <w:ind w:left="0"/>
        <w:jc w:val="both"/>
      </w:pPr>
      <w:r>
        <w:rPr>
          <w:rFonts w:ascii="Times New Roman"/>
          <w:b w:val="false"/>
          <w:i w:val="false"/>
          <w:color w:val="000000"/>
          <w:sz w:val="28"/>
        </w:rPr>
        <w:t>
      375) Қазақстан Республикасы Үкiметiнiң және жергiлiктi атқарушы органдардың резервтерiн пайдалану қағидаларын әзірлеу;</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376)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202" w:id="435"/>
    <w:p>
      <w:pPr>
        <w:spacing w:after="0"/>
        <w:ind w:left="0"/>
        <w:jc w:val="both"/>
      </w:pPr>
      <w:r>
        <w:rPr>
          <w:rFonts w:ascii="Times New Roman"/>
          <w:b w:val="false"/>
          <w:i w:val="false"/>
          <w:color w:val="000000"/>
          <w:sz w:val="28"/>
        </w:rPr>
        <w:t>
      377) өкілдік шығындарға көзделген қаражатты пайдаланудың үлгілік қағидаларын және өкілдік шығындардың нормаларын әзірлеу және бекіту;</w:t>
      </w:r>
    </w:p>
    <w:bookmarkEnd w:id="435"/>
    <w:bookmarkStart w:name="z3203" w:id="436"/>
    <w:p>
      <w:pPr>
        <w:spacing w:after="0"/>
        <w:ind w:left="0"/>
        <w:jc w:val="both"/>
      </w:pPr>
      <w:r>
        <w:rPr>
          <w:rFonts w:ascii="Times New Roman"/>
          <w:b w:val="false"/>
          <w:i w:val="false"/>
          <w:color w:val="000000"/>
          <w:sz w:val="28"/>
        </w:rPr>
        <w:t>
      378) техникалық реттеу және метрология саласындағы уәкілетті органмен бірлесіп, мемлекеттік реттеуге жататын өлшемдер тізбелерін бекіту;</w:t>
      </w:r>
    </w:p>
    <w:bookmarkEnd w:id="436"/>
    <w:bookmarkStart w:name="z3204" w:id="437"/>
    <w:p>
      <w:pPr>
        <w:spacing w:after="0"/>
        <w:ind w:left="0"/>
        <w:jc w:val="both"/>
      </w:pPr>
      <w:r>
        <w:rPr>
          <w:rFonts w:ascii="Times New Roman"/>
          <w:b w:val="false"/>
          <w:i w:val="false"/>
          <w:color w:val="000000"/>
          <w:sz w:val="28"/>
        </w:rPr>
        <w:t>
      379)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оларға өзгерістер енгізу, қайта қарау және күшін жою туралы ұсыныстарды дайындауды және уәкілетті органға енгізуді жүзеге асыру;</w:t>
      </w:r>
    </w:p>
    <w:bookmarkEnd w:id="437"/>
    <w:bookmarkStart w:name="z3205" w:id="438"/>
    <w:p>
      <w:pPr>
        <w:spacing w:after="0"/>
        <w:ind w:left="0"/>
        <w:jc w:val="both"/>
      </w:pPr>
      <w:r>
        <w:rPr>
          <w:rFonts w:ascii="Times New Roman"/>
          <w:b w:val="false"/>
          <w:i w:val="false"/>
          <w:color w:val="000000"/>
          <w:sz w:val="28"/>
        </w:rPr>
        <w:t>
      380)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38"/>
    <w:bookmarkStart w:name="z3206" w:id="439"/>
    <w:p>
      <w:pPr>
        <w:spacing w:after="0"/>
        <w:ind w:left="0"/>
        <w:jc w:val="both"/>
      </w:pPr>
      <w:r>
        <w:rPr>
          <w:rFonts w:ascii="Times New Roman"/>
          <w:b w:val="false"/>
          <w:i w:val="false"/>
          <w:color w:val="000000"/>
          <w:sz w:val="28"/>
        </w:rPr>
        <w:t>
      381) стандарттау жөніндегі құжаттар мен ұлттық стандарттау жоспарының жобаларын қарау;</w:t>
      </w:r>
    </w:p>
    <w:bookmarkEnd w:id="439"/>
    <w:bookmarkStart w:name="z3207" w:id="440"/>
    <w:p>
      <w:pPr>
        <w:spacing w:after="0"/>
        <w:ind w:left="0"/>
        <w:jc w:val="both"/>
      </w:pPr>
      <w:r>
        <w:rPr>
          <w:rFonts w:ascii="Times New Roman"/>
          <w:b w:val="false"/>
          <w:i w:val="false"/>
          <w:color w:val="000000"/>
          <w:sz w:val="28"/>
        </w:rPr>
        <w:t>
      382) стандарттау жөніндегі техникалық комитеттерді құру жөнінде ұсыныстар дайындауды жүзеге асыру;</w:t>
      </w:r>
    </w:p>
    <w:bookmarkEnd w:id="440"/>
    <w:bookmarkStart w:name="z3208" w:id="441"/>
    <w:p>
      <w:pPr>
        <w:spacing w:after="0"/>
        <w:ind w:left="0"/>
        <w:jc w:val="both"/>
      </w:pPr>
      <w:r>
        <w:rPr>
          <w:rFonts w:ascii="Times New Roman"/>
          <w:b w:val="false"/>
          <w:i w:val="false"/>
          <w:color w:val="000000"/>
          <w:sz w:val="28"/>
        </w:rPr>
        <w:t>
      383)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41"/>
    <w:bookmarkStart w:name="z3209" w:id="442"/>
    <w:p>
      <w:pPr>
        <w:spacing w:after="0"/>
        <w:ind w:left="0"/>
        <w:jc w:val="both"/>
      </w:pPr>
      <w:r>
        <w:rPr>
          <w:rFonts w:ascii="Times New Roman"/>
          <w:b w:val="false"/>
          <w:i w:val="false"/>
          <w:color w:val="000000"/>
          <w:sz w:val="28"/>
        </w:rPr>
        <w:t>
      384) өлшем бірлігін қамтамасыз ету саласындағы бірыңғай мемлекеттік саясатты іске асыруға қатысу;</w:t>
      </w:r>
    </w:p>
    <w:bookmarkEnd w:id="442"/>
    <w:bookmarkStart w:name="z3210" w:id="443"/>
    <w:p>
      <w:pPr>
        <w:spacing w:after="0"/>
        <w:ind w:left="0"/>
        <w:jc w:val="both"/>
      </w:pPr>
      <w:r>
        <w:rPr>
          <w:rFonts w:ascii="Times New Roman"/>
          <w:b w:val="false"/>
          <w:i w:val="false"/>
          <w:color w:val="000000"/>
          <w:sz w:val="28"/>
        </w:rPr>
        <w:t>
      385) есепті қаржы жылы үшін республикалық бюджеттің атқарылуы туралы жылдық есепті жасау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ұсыну;</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386)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212" w:id="444"/>
    <w:p>
      <w:pPr>
        <w:spacing w:after="0"/>
        <w:ind w:left="0"/>
        <w:jc w:val="both"/>
      </w:pPr>
      <w:r>
        <w:rPr>
          <w:rFonts w:ascii="Times New Roman"/>
          <w:b w:val="false"/>
          <w:i w:val="false"/>
          <w:color w:val="000000"/>
          <w:sz w:val="28"/>
        </w:rPr>
        <w:t>
      387) мемлекеттік сатып алуды жүзеге асыру тәсілін уәкілетті орган айқындайтын тауарлардың, жұмыстардың, көрсетілетін қызметтердің тізбесін бекіту;</w:t>
      </w:r>
    </w:p>
    <w:bookmarkEnd w:id="444"/>
    <w:bookmarkStart w:name="z3213" w:id="445"/>
    <w:p>
      <w:pPr>
        <w:spacing w:after="0"/>
        <w:ind w:left="0"/>
        <w:jc w:val="both"/>
      </w:pPr>
      <w:r>
        <w:rPr>
          <w:rFonts w:ascii="Times New Roman"/>
          <w:b w:val="false"/>
          <w:i w:val="false"/>
          <w:color w:val="000000"/>
          <w:sz w:val="28"/>
        </w:rPr>
        <w:t>
      388) мемлекеттік сатып алу кезінде әлеуетті өнім берушілер мен өнім берушілерге қосымша талаптар белгіленуі мүмкін жекелеген тауарлардың, жұмыстардың, көрсетілетін қызметтердің тізбесін әзірлеу және бекіту;</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389)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390)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217" w:id="446"/>
    <w:p>
      <w:pPr>
        <w:spacing w:after="0"/>
        <w:ind w:left="0"/>
        <w:jc w:val="both"/>
      </w:pPr>
      <w:r>
        <w:rPr>
          <w:rFonts w:ascii="Times New Roman"/>
          <w:b w:val="false"/>
          <w:i w:val="false"/>
          <w:color w:val="000000"/>
          <w:sz w:val="28"/>
        </w:rPr>
        <w:t>
      392) Ұлттық әл-ауқат қорын және Ұлттық әл-ауқат қоры ұйымдарын қоспағанда, квазимемлекеттік сектордың жекелеген субъектілерінің сатып алуды жүзеге асыру қағидаларын әзірлеу және бекіту;</w:t>
      </w:r>
    </w:p>
    <w:bookmarkEnd w:id="446"/>
    <w:bookmarkStart w:name="z3218" w:id="447"/>
    <w:p>
      <w:pPr>
        <w:spacing w:after="0"/>
        <w:ind w:left="0"/>
        <w:jc w:val="both"/>
      </w:pPr>
      <w:r>
        <w:rPr>
          <w:rFonts w:ascii="Times New Roman"/>
          <w:b w:val="false"/>
          <w:i w:val="false"/>
          <w:color w:val="000000"/>
          <w:sz w:val="28"/>
        </w:rPr>
        <w:t>
      393)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 жүргізу қағидаларын әзірлеу және бекіту;</w:t>
      </w:r>
    </w:p>
    <w:bookmarkEnd w:id="447"/>
    <w:bookmarkStart w:name="z3219" w:id="448"/>
    <w:p>
      <w:pPr>
        <w:spacing w:after="0"/>
        <w:ind w:left="0"/>
        <w:jc w:val="both"/>
      </w:pPr>
      <w:r>
        <w:rPr>
          <w:rFonts w:ascii="Times New Roman"/>
          <w:b w:val="false"/>
          <w:i w:val="false"/>
          <w:color w:val="000000"/>
          <w:sz w:val="28"/>
        </w:rPr>
        <w:t>
      394) арнаулы мемлекеттік органдардың бюджетті атқару рәсімдерін келісу;</w:t>
      </w:r>
    </w:p>
    <w:bookmarkEnd w:id="448"/>
    <w:bookmarkStart w:name="z3220" w:id="449"/>
    <w:p>
      <w:pPr>
        <w:spacing w:after="0"/>
        <w:ind w:left="0"/>
        <w:jc w:val="both"/>
      </w:pPr>
      <w:r>
        <w:rPr>
          <w:rFonts w:ascii="Times New Roman"/>
          <w:b w:val="false"/>
          <w:i w:val="false"/>
          <w:color w:val="000000"/>
          <w:sz w:val="28"/>
        </w:rPr>
        <w:t>
      395) Ұлттық әл-ауқат қорын және Ұлттық әл-ауқат қорының ұйымдарын қоспағанда, квазимемлекеттік сектордың жекелеген субъектілері үшін, оның ішінде тиісті салалардың уәкілетті органдарымен келісу бойынша сатып алу мәселелері бойынша әдістемелік ұсынымдарды әзірлеу және бекіту;</w:t>
      </w:r>
    </w:p>
    <w:bookmarkEnd w:id="449"/>
    <w:bookmarkStart w:name="z3221" w:id="450"/>
    <w:p>
      <w:pPr>
        <w:spacing w:after="0"/>
        <w:ind w:left="0"/>
        <w:jc w:val="both"/>
      </w:pPr>
      <w:r>
        <w:rPr>
          <w:rFonts w:ascii="Times New Roman"/>
          <w:b w:val="false"/>
          <w:i w:val="false"/>
          <w:color w:val="000000"/>
          <w:sz w:val="28"/>
        </w:rPr>
        <w:t>
      396) Ұлттық әл-ауқат қорын және Ұлттық әл-ауқат қоры ұйымдарын қоспағанда, квазимемлекеттік сектордың жекелеген субъектілері үшін бірдей тауарлар тізбесін әзірлеу және бекіту;</w:t>
      </w:r>
    </w:p>
    <w:bookmarkEnd w:id="450"/>
    <w:bookmarkStart w:name="z3222" w:id="451"/>
    <w:p>
      <w:pPr>
        <w:spacing w:after="0"/>
        <w:ind w:left="0"/>
        <w:jc w:val="both"/>
      </w:pPr>
      <w:r>
        <w:rPr>
          <w:rFonts w:ascii="Times New Roman"/>
          <w:b w:val="false"/>
          <w:i w:val="false"/>
          <w:color w:val="000000"/>
          <w:sz w:val="28"/>
        </w:rPr>
        <w:t>
      397) Ұлттық әл-ауқат қорын және Ұлттық әл-ауқат қоры ұйымдарының офтейк-келісімшарт жасасу және оны орындау тәртібін келісу;</w:t>
      </w:r>
    </w:p>
    <w:bookmarkEnd w:id="451"/>
    <w:bookmarkStart w:name="z3223" w:id="452"/>
    <w:p>
      <w:pPr>
        <w:spacing w:after="0"/>
        <w:ind w:left="0"/>
        <w:jc w:val="both"/>
      </w:pPr>
      <w:r>
        <w:rPr>
          <w:rFonts w:ascii="Times New Roman"/>
          <w:b w:val="false"/>
          <w:i w:val="false"/>
          <w:color w:val="000000"/>
          <w:sz w:val="28"/>
        </w:rPr>
        <w:t>
      398) Ұлттық әл-ауқат қорының және Ұлттық әл-ауқат қоры ұйымдарының сатып алуды жүзеге асыру тәртібін келісу;</w:t>
      </w:r>
    </w:p>
    <w:bookmarkEnd w:id="452"/>
    <w:bookmarkStart w:name="z3224" w:id="453"/>
    <w:p>
      <w:pPr>
        <w:spacing w:after="0"/>
        <w:ind w:left="0"/>
        <w:jc w:val="both"/>
      </w:pPr>
      <w:r>
        <w:rPr>
          <w:rFonts w:ascii="Times New Roman"/>
          <w:b w:val="false"/>
          <w:i w:val="false"/>
          <w:color w:val="000000"/>
          <w:sz w:val="28"/>
        </w:rPr>
        <w:t>
      399) мемлекеттік материалдық резервті және арнаулы мемлекеттік және құқық қорғау органдарының, Қазақстан Республикасы Қарулы Күштерінің, басқа да әскерлер мен әскери құралымдардың жүктелген функцияларды орындауға қажетті жедел басқаруындағы мүлікті қоспағанда, орталық мемлекеттік органдардың аумақтық бөлімшелерін мемлекеттік мүлік жөніндегі уәкілетті орган қамтамасыз ететін мүліктің тізбесін бекіту әзірлеу және бекіту;</w:t>
      </w:r>
    </w:p>
    <w:bookmarkEnd w:id="453"/>
    <w:bookmarkStart w:name="z3225" w:id="454"/>
    <w:p>
      <w:pPr>
        <w:spacing w:after="0"/>
        <w:ind w:left="0"/>
        <w:jc w:val="both"/>
      </w:pPr>
      <w:r>
        <w:rPr>
          <w:rFonts w:ascii="Times New Roman"/>
          <w:b w:val="false"/>
          <w:i w:val="false"/>
          <w:color w:val="000000"/>
          <w:sz w:val="28"/>
        </w:rPr>
        <w:t>
      400) мемлекеттік мүлікті есепке алу саласындағы бірыңғай операторға сенімгерлік басқаруға берілетін мемлекеттік мүлік жөніндегі уәкілетті органның аумақтық бөлімшелері активтерінің тізбесін әзірлеу және бекіту;</w:t>
      </w:r>
    </w:p>
    <w:bookmarkEnd w:id="454"/>
    <w:bookmarkStart w:name="z3226" w:id="455"/>
    <w:p>
      <w:pPr>
        <w:spacing w:after="0"/>
        <w:ind w:left="0"/>
        <w:jc w:val="both"/>
      </w:pPr>
      <w:r>
        <w:rPr>
          <w:rFonts w:ascii="Times New Roman"/>
          <w:b w:val="false"/>
          <w:i w:val="false"/>
          <w:color w:val="000000"/>
          <w:sz w:val="28"/>
        </w:rPr>
        <w:t>
      401) мемлекеттік жоспарлау саласындағы орталық мемлекеттік органмен, байланыс саласындағы мемлекеттік саясатты іске асыруды жүзеге асыратын уәкілетті мемлекеттік органмен және Қазақстан Республикасы Ұлттық Банкімен келісу бойынша үш компонентті интеграцияланған жүйеге және оны есепке алуға қойылатын талаптарды, оны орнату және қолдану қағидаларын әзірлеу және белгілеу;</w:t>
      </w:r>
    </w:p>
    <w:bookmarkEnd w:id="455"/>
    <w:bookmarkStart w:name="z3227" w:id="456"/>
    <w:p>
      <w:pPr>
        <w:spacing w:after="0"/>
        <w:ind w:left="0"/>
        <w:jc w:val="both"/>
      </w:pPr>
      <w:r>
        <w:rPr>
          <w:rFonts w:ascii="Times New Roman"/>
          <w:b w:val="false"/>
          <w:i w:val="false"/>
          <w:color w:val="000000"/>
          <w:sz w:val="28"/>
        </w:rPr>
        <w:t>
      402) Қазақстан Республикасының Ұлттық Банкімен келісу бойынша салық төлеушілердің – тіркеу есебінде дара кәсіпкерлер немесе жеке практикамен айналысатын адамдар ретінде тұрған жеке тұлғалардың, заңды тұлғалардың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 және белгілеу;</w:t>
      </w:r>
    </w:p>
    <w:bookmarkEnd w:id="456"/>
    <w:bookmarkStart w:name="z3228" w:id="457"/>
    <w:p>
      <w:pPr>
        <w:spacing w:after="0"/>
        <w:ind w:left="0"/>
        <w:jc w:val="both"/>
      </w:pPr>
      <w:r>
        <w:rPr>
          <w:rFonts w:ascii="Times New Roman"/>
          <w:b w:val="false"/>
          <w:i w:val="false"/>
          <w:color w:val="000000"/>
          <w:sz w:val="28"/>
        </w:rPr>
        <w:t>
      403) сумен жабдықтау, су бұру, кәріз, газбен жабдықтау, электрмен жабдықтау, жылумен жабдықтау және қалдықтарды жинау (қоқыс шығару), лифтілерге қызмет көрсету қызметтерін және (немесе) тасымалдау саласындағы қызметтерді көрсететін ұйымдардың үшінші тұлғаларға көрсетілген қызметтер туралы мәліметтерді ұсыну қағидаларын әзірлеу және бекіту;</w:t>
      </w:r>
    </w:p>
    <w:bookmarkEnd w:id="457"/>
    <w:bookmarkStart w:name="z3229" w:id="458"/>
    <w:p>
      <w:pPr>
        <w:spacing w:after="0"/>
        <w:ind w:left="0"/>
        <w:jc w:val="both"/>
      </w:pPr>
      <w:r>
        <w:rPr>
          <w:rFonts w:ascii="Times New Roman"/>
          <w:b w:val="false"/>
          <w:i w:val="false"/>
          <w:color w:val="000000"/>
          <w:sz w:val="28"/>
        </w:rPr>
        <w:t>
      404) пилоттық жоба қолданылатын салық төлеушілердің санаттарын, салық төлеушілердің, салық және өзге де уәкілетті мемлекеттік органдардың, сондай-ақ ұйымдардың, пилоттық жобаларды іске асыруды (енгізуді) жүзеге асыратын аумақтардың (учаскелердің) және (немесе) өңірлердің құқықтары мен міндеттерін, пилоттық жобаларды іске асыру (енгізу) қағидалары мен мерзімдерін айқындау;</w:t>
      </w:r>
    </w:p>
    <w:bookmarkEnd w:id="458"/>
    <w:bookmarkStart w:name="z3230" w:id="459"/>
    <w:p>
      <w:pPr>
        <w:spacing w:after="0"/>
        <w:ind w:left="0"/>
        <w:jc w:val="both"/>
      </w:pPr>
      <w:r>
        <w:rPr>
          <w:rFonts w:ascii="Times New Roman"/>
          <w:b w:val="false"/>
          <w:i w:val="false"/>
          <w:color w:val="000000"/>
          <w:sz w:val="28"/>
        </w:rPr>
        <w:t>
      405) камералдық бақылау нәтижелері бойынша салық органдары анықтаған бұзушылықтарды жою туралы хабарламаны орындалмады деп тану туралы шешімді шығару нысаны мен мерзімдерін белгілеу;</w:t>
      </w:r>
    </w:p>
    <w:bookmarkEnd w:id="459"/>
    <w:bookmarkStart w:name="z3231" w:id="460"/>
    <w:p>
      <w:pPr>
        <w:spacing w:after="0"/>
        <w:ind w:left="0"/>
        <w:jc w:val="both"/>
      </w:pPr>
      <w:r>
        <w:rPr>
          <w:rFonts w:ascii="Times New Roman"/>
          <w:b w:val="false"/>
          <w:i w:val="false"/>
          <w:color w:val="000000"/>
          <w:sz w:val="28"/>
        </w:rPr>
        <w:t>
      406) ақпараттандыру саласындағы уәкілетті органмен келісу бойынша фискалдық деректер операторының тізбесіне (тізбесінен) енгізу (алып тастау) тәртібін, сондай-ақ фискалдық деректердің әлеуетті операторына қойылатын біліктілік талаптарын айқындау;</w:t>
      </w:r>
    </w:p>
    <w:bookmarkEnd w:id="460"/>
    <w:bookmarkStart w:name="z3232" w:id="461"/>
    <w:p>
      <w:pPr>
        <w:spacing w:after="0"/>
        <w:ind w:left="0"/>
        <w:jc w:val="both"/>
      </w:pPr>
      <w:r>
        <w:rPr>
          <w:rFonts w:ascii="Times New Roman"/>
          <w:b w:val="false"/>
          <w:i w:val="false"/>
          <w:color w:val="000000"/>
          <w:sz w:val="28"/>
        </w:rPr>
        <w:t>
      407) электрондық шот-фактуралар электрондық шот-фактуралардың ақпараттық жүйесінің "Виртуалды қойма" модулі арқылы жазып берілетін тауарлардың тізбесін әзірлеу және бекіту;</w:t>
      </w:r>
    </w:p>
    <w:bookmarkEnd w:id="461"/>
    <w:bookmarkStart w:name="z3233" w:id="462"/>
    <w:p>
      <w:pPr>
        <w:spacing w:after="0"/>
        <w:ind w:left="0"/>
        <w:jc w:val="both"/>
      </w:pPr>
      <w:r>
        <w:rPr>
          <w:rFonts w:ascii="Times New Roman"/>
          <w:b w:val="false"/>
          <w:i w:val="false"/>
          <w:color w:val="000000"/>
          <w:sz w:val="28"/>
        </w:rPr>
        <w:t xml:space="preserve">
      408) кеден саясаты саласындағы уәкілетті органмен келісу бойынша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172-бабының</w:t>
      </w:r>
      <w:r>
        <w:rPr>
          <w:rFonts w:ascii="Times New Roman"/>
          <w:b w:val="false"/>
          <w:i w:val="false"/>
          <w:color w:val="000000"/>
          <w:sz w:val="28"/>
        </w:rPr>
        <w:t xml:space="preserve"> 7-1-тармағына сәйкес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кедендік операцияларды жасау тәртібін айқындау;</w:t>
      </w:r>
    </w:p>
    <w:bookmarkEnd w:id="462"/>
    <w:bookmarkStart w:name="z3234" w:id="463"/>
    <w:p>
      <w:pPr>
        <w:spacing w:after="0"/>
        <w:ind w:left="0"/>
        <w:jc w:val="both"/>
      </w:pPr>
      <w:r>
        <w:rPr>
          <w:rFonts w:ascii="Times New Roman"/>
          <w:b w:val="false"/>
          <w:i w:val="false"/>
          <w:color w:val="000000"/>
          <w:sz w:val="28"/>
        </w:rPr>
        <w:t>
      409) камералдық кедендік тексеруді жүргізудің басталғаны туралы хабарлама қағидалары мен нысанын әзірлеу және бекіту;</w:t>
      </w:r>
    </w:p>
    <w:bookmarkEnd w:id="463"/>
    <w:bookmarkStart w:name="z3235" w:id="464"/>
    <w:p>
      <w:pPr>
        <w:spacing w:after="0"/>
        <w:ind w:left="0"/>
        <w:jc w:val="both"/>
      </w:pPr>
      <w:r>
        <w:rPr>
          <w:rFonts w:ascii="Times New Roman"/>
          <w:b w:val="false"/>
          <w:i w:val="false"/>
          <w:color w:val="000000"/>
          <w:sz w:val="28"/>
        </w:rPr>
        <w:t xml:space="preserve">
      410) камералдық кедендік тексеру жүргізу барысында тексерілетін тұлғаға жіберілетін "Қазақстан Республикасындағы кедендік реттеу туралы" Қазақстан Республикасы Кодексінің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ұсыну бойынша талап нысанын әзірлеу және бекіту;</w:t>
      </w:r>
    </w:p>
    <w:bookmarkEnd w:id="464"/>
    <w:bookmarkStart w:name="z3236" w:id="465"/>
    <w:p>
      <w:pPr>
        <w:spacing w:after="0"/>
        <w:ind w:left="0"/>
        <w:jc w:val="both"/>
      </w:pPr>
      <w:r>
        <w:rPr>
          <w:rFonts w:ascii="Times New Roman"/>
          <w:b w:val="false"/>
          <w:i w:val="false"/>
          <w:color w:val="000000"/>
          <w:sz w:val="28"/>
        </w:rPr>
        <w:t>
      411) тауарларды таңбалау және олардың қадағалану тәртібін айқындау;</w:t>
      </w:r>
    </w:p>
    <w:bookmarkEnd w:id="465"/>
    <w:bookmarkStart w:name="z3237" w:id="466"/>
    <w:p>
      <w:pPr>
        <w:spacing w:after="0"/>
        <w:ind w:left="0"/>
        <w:jc w:val="both"/>
      </w:pPr>
      <w:r>
        <w:rPr>
          <w:rFonts w:ascii="Times New Roman"/>
          <w:b w:val="false"/>
          <w:i w:val="false"/>
          <w:color w:val="000000"/>
          <w:sz w:val="28"/>
        </w:rPr>
        <w:t>
      412) нысанды киім үлгілерін, онымен қамтамасыз етудің заттай нормаларын және айырым белгілерін, оны киіп жүру қағидаларын,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 құқығы бар жұмыскерлердің тізбесін әзірлеу және бекіту;</w:t>
      </w:r>
    </w:p>
    <w:bookmarkEnd w:id="466"/>
    <w:bookmarkStart w:name="z3238" w:id="467"/>
    <w:p>
      <w:pPr>
        <w:spacing w:after="0"/>
        <w:ind w:left="0"/>
        <w:jc w:val="both"/>
      </w:pPr>
      <w:r>
        <w:rPr>
          <w:rFonts w:ascii="Times New Roman"/>
          <w:b w:val="false"/>
          <w:i w:val="false"/>
          <w:color w:val="000000"/>
          <w:sz w:val="28"/>
        </w:rPr>
        <w:t>
      413) мемлекеттік кірістер органдарының Еуразиялық экономикалық одақтың кедендік шекарасымен тұспа-тұс келмейтін Қазақстан Республикасының Мемлекеттік шекарасы арқылы өткізілетін тауарлардың жекелеген түрлеріне қатысты тыйым салулар мен шектеулердің сақталуын бақылауды жүзеге асыру қағидаларын әзірлеу және бекіту;</w:t>
      </w:r>
    </w:p>
    <w:bookmarkEnd w:id="467"/>
    <w:bookmarkStart w:name="z3239" w:id="468"/>
    <w:p>
      <w:pPr>
        <w:spacing w:after="0"/>
        <w:ind w:left="0"/>
        <w:jc w:val="both"/>
      </w:pPr>
      <w:r>
        <w:rPr>
          <w:rFonts w:ascii="Times New Roman"/>
          <w:b w:val="false"/>
          <w:i w:val="false"/>
          <w:color w:val="000000"/>
          <w:sz w:val="28"/>
        </w:rPr>
        <w:t>
      414) арнайы экономикалық аймақтың арнайы құқықтық режимі қолданылатын қызметтің басым түрлерінің тізбесін келісу;</w:t>
      </w:r>
    </w:p>
    <w:bookmarkEnd w:id="468"/>
    <w:bookmarkStart w:name="z3240" w:id="469"/>
    <w:p>
      <w:pPr>
        <w:spacing w:after="0"/>
        <w:ind w:left="0"/>
        <w:jc w:val="both"/>
      </w:pPr>
      <w:r>
        <w:rPr>
          <w:rFonts w:ascii="Times New Roman"/>
          <w:b w:val="false"/>
          <w:i w:val="false"/>
          <w:color w:val="000000"/>
          <w:sz w:val="28"/>
        </w:rPr>
        <w:t>
      415)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айқындау;</w:t>
      </w:r>
    </w:p>
    <w:bookmarkEnd w:id="469"/>
    <w:bookmarkStart w:name="z3241" w:id="470"/>
    <w:p>
      <w:pPr>
        <w:spacing w:after="0"/>
        <w:ind w:left="0"/>
        <w:jc w:val="both"/>
      </w:pPr>
      <w:r>
        <w:rPr>
          <w:rFonts w:ascii="Times New Roman"/>
          <w:b w:val="false"/>
          <w:i w:val="false"/>
          <w:color w:val="000000"/>
          <w:sz w:val="28"/>
        </w:rPr>
        <w:t>
      416) уәкілетті органға жүктелген міндеттерді шешу үшін "Қазақстан Республикасындағы кедендік реттеу туралы" Қазақстан Республикасы Кодексінің 54-тарауында көзделмеген сараптамалар жүргізу қағидаларын әзірлеу және бекіту;</w:t>
      </w:r>
    </w:p>
    <w:bookmarkEnd w:id="470"/>
    <w:bookmarkStart w:name="z3242" w:id="471"/>
    <w:p>
      <w:pPr>
        <w:spacing w:after="0"/>
        <w:ind w:left="0"/>
        <w:jc w:val="both"/>
      </w:pPr>
      <w:r>
        <w:rPr>
          <w:rFonts w:ascii="Times New Roman"/>
          <w:b w:val="false"/>
          <w:i w:val="false"/>
          <w:color w:val="000000"/>
          <w:sz w:val="28"/>
        </w:rPr>
        <w:t xml:space="preserve">
      417) "Қазақстан Республикасындағы кедендік реттеу туралы" Қазақстан Республикасы Кодексінің </w:t>
      </w:r>
      <w:r>
        <w:rPr>
          <w:rFonts w:ascii="Times New Roman"/>
          <w:b w:val="false"/>
          <w:i w:val="false"/>
          <w:color w:val="000000"/>
          <w:sz w:val="28"/>
        </w:rPr>
        <w:t>147-бабында</w:t>
      </w:r>
      <w:r>
        <w:rPr>
          <w:rFonts w:ascii="Times New Roman"/>
          <w:b w:val="false"/>
          <w:i w:val="false"/>
          <w:color w:val="000000"/>
          <w:sz w:val="28"/>
        </w:rPr>
        <w:t xml:space="preserve"> көзделген тауарлардың жекелеген санаттарына қатысты кедендік операцияларды жасау ерекшеліктерін белгілеу;</w:t>
      </w:r>
    </w:p>
    <w:bookmarkEnd w:id="471"/>
    <w:bookmarkStart w:name="z3243" w:id="472"/>
    <w:p>
      <w:pPr>
        <w:spacing w:after="0"/>
        <w:ind w:left="0"/>
        <w:jc w:val="both"/>
      </w:pPr>
      <w:r>
        <w:rPr>
          <w:rFonts w:ascii="Times New Roman"/>
          <w:b w:val="false"/>
          <w:i w:val="false"/>
          <w:color w:val="000000"/>
          <w:sz w:val="28"/>
        </w:rPr>
        <w:t>
      418) тексеру нәтижелері туралы хабарламадан үзінді көшірменің және кедендік тексеру актісінің нысанын әзірлеу және бекіту;</w:t>
      </w:r>
    </w:p>
    <w:bookmarkEnd w:id="472"/>
    <w:bookmarkStart w:name="z3244" w:id="473"/>
    <w:p>
      <w:pPr>
        <w:spacing w:after="0"/>
        <w:ind w:left="0"/>
        <w:jc w:val="both"/>
      </w:pPr>
      <w:r>
        <w:rPr>
          <w:rFonts w:ascii="Times New Roman"/>
          <w:b w:val="false"/>
          <w:i w:val="false"/>
          <w:color w:val="000000"/>
          <w:sz w:val="28"/>
        </w:rPr>
        <w:t>
      419) камералдық кедендік тексеруді жүргізу кезінде анықталған бұзушылықтардың сипаттамасын қоса бере отырып, бұзушылықтарды жою туралы хабарлама нысанын әзірлеу және бекіту;</w:t>
      </w:r>
    </w:p>
    <w:bookmarkEnd w:id="473"/>
    <w:bookmarkStart w:name="z3245" w:id="474"/>
    <w:p>
      <w:pPr>
        <w:spacing w:after="0"/>
        <w:ind w:left="0"/>
        <w:jc w:val="both"/>
      </w:pPr>
      <w:r>
        <w:rPr>
          <w:rFonts w:ascii="Times New Roman"/>
          <w:b w:val="false"/>
          <w:i w:val="false"/>
          <w:color w:val="000000"/>
          <w:sz w:val="28"/>
        </w:rPr>
        <w:t>
      420) камералдық кедендік тексеруді жүргізу кезінде тексерілетін тұлғаға хабарлау нысанын әзірлеу және бекіту;</w:t>
      </w:r>
    </w:p>
    <w:bookmarkEnd w:id="474"/>
    <w:bookmarkStart w:name="z3246" w:id="475"/>
    <w:p>
      <w:pPr>
        <w:spacing w:after="0"/>
        <w:ind w:left="0"/>
        <w:jc w:val="both"/>
      </w:pPr>
      <w:r>
        <w:rPr>
          <w:rFonts w:ascii="Times New Roman"/>
          <w:b w:val="false"/>
          <w:i w:val="false"/>
          <w:color w:val="000000"/>
          <w:sz w:val="28"/>
        </w:rPr>
        <w:t>
      421) мемлекеттік органдардың даму жоспарларын әзірлемейтін республикалық бюджеттік бағдарламалар әкімшілерінің бюджеттік бағдарламаларын келісу;</w:t>
      </w:r>
    </w:p>
    <w:bookmarkEnd w:id="475"/>
    <w:bookmarkStart w:name="z3247" w:id="476"/>
    <w:p>
      <w:pPr>
        <w:spacing w:after="0"/>
        <w:ind w:left="0"/>
        <w:jc w:val="both"/>
      </w:pPr>
      <w:r>
        <w:rPr>
          <w:rFonts w:ascii="Times New Roman"/>
          <w:b w:val="false"/>
          <w:i w:val="false"/>
          <w:color w:val="000000"/>
          <w:sz w:val="28"/>
        </w:rPr>
        <w:t>
      422) камералдық кедендік тексерудің алдын ала актісінің нысанын әзірлеу және бекіту;</w:t>
      </w:r>
    </w:p>
    <w:bookmarkEnd w:id="476"/>
    <w:bookmarkStart w:name="z3248" w:id="477"/>
    <w:p>
      <w:pPr>
        <w:spacing w:after="0"/>
        <w:ind w:left="0"/>
        <w:jc w:val="both"/>
      </w:pPr>
      <w:r>
        <w:rPr>
          <w:rFonts w:ascii="Times New Roman"/>
          <w:b w:val="false"/>
          <w:i w:val="false"/>
          <w:color w:val="000000"/>
          <w:sz w:val="28"/>
        </w:rPr>
        <w:t>
      423) тексерілетін тұлғаға камералдық кедендік тексерудің алдын ала актісін жіберу немесе тапсыру, тексерілетін тұлғаның камералдық кедендік тексерудің алдын ала актісіне жазбаша қарсылық ұсынуы, сондай-ақ мұндай қарсылықты қарау қағидалары мен мерзімдерін әзірлеу және бекіту;</w:t>
      </w:r>
    </w:p>
    <w:bookmarkEnd w:id="477"/>
    <w:bookmarkStart w:name="z3249" w:id="478"/>
    <w:p>
      <w:pPr>
        <w:spacing w:after="0"/>
        <w:ind w:left="0"/>
        <w:jc w:val="both"/>
      </w:pPr>
      <w:r>
        <w:rPr>
          <w:rFonts w:ascii="Times New Roman"/>
          <w:b w:val="false"/>
          <w:i w:val="false"/>
          <w:color w:val="000000"/>
          <w:sz w:val="28"/>
        </w:rPr>
        <w:t>
      424) кешенді көшпелі кедендік тексерулерді тағайындау үшін тәуекелдерді басқару жүйесін қолдана отырып, тексерілетін тұлғаларды таңдау тәртібін айқындау;</w:t>
      </w:r>
    </w:p>
    <w:bookmarkEnd w:id="478"/>
    <w:bookmarkStart w:name="z3250" w:id="479"/>
    <w:p>
      <w:pPr>
        <w:spacing w:after="0"/>
        <w:ind w:left="0"/>
        <w:jc w:val="both"/>
      </w:pPr>
      <w:r>
        <w:rPr>
          <w:rFonts w:ascii="Times New Roman"/>
          <w:b w:val="false"/>
          <w:i w:val="false"/>
          <w:color w:val="000000"/>
          <w:sz w:val="28"/>
        </w:rPr>
        <w:t>
      425) кешенді көшпелі кедендік тексерулердің жартыжылдық графиктерінің нысанын әзірлеу және бекіту;</w:t>
      </w:r>
    </w:p>
    <w:bookmarkEnd w:id="479"/>
    <w:bookmarkStart w:name="z3251" w:id="480"/>
    <w:p>
      <w:pPr>
        <w:spacing w:after="0"/>
        <w:ind w:left="0"/>
        <w:jc w:val="both"/>
      </w:pPr>
      <w:r>
        <w:rPr>
          <w:rFonts w:ascii="Times New Roman"/>
          <w:b w:val="false"/>
          <w:i w:val="false"/>
          <w:color w:val="000000"/>
          <w:sz w:val="28"/>
        </w:rPr>
        <w:t>
      426) өзінің интернет-ресурсында кешенді көшпелі кедендік тексерулердің жартыжылдық графиктерін орналастыру;</w:t>
      </w:r>
    </w:p>
    <w:bookmarkEnd w:id="480"/>
    <w:bookmarkStart w:name="z3252" w:id="481"/>
    <w:p>
      <w:pPr>
        <w:spacing w:after="0"/>
        <w:ind w:left="0"/>
        <w:jc w:val="both"/>
      </w:pPr>
      <w:r>
        <w:rPr>
          <w:rFonts w:ascii="Times New Roman"/>
          <w:b w:val="false"/>
          <w:i w:val="false"/>
          <w:color w:val="000000"/>
          <w:sz w:val="28"/>
        </w:rPr>
        <w:t>
      427) кешенді көшпелі кедендік тексеру жүргізу туралы хабарлама нысанын әзірлеу және бекіту;</w:t>
      </w:r>
    </w:p>
    <w:bookmarkEnd w:id="481"/>
    <w:bookmarkStart w:name="z3253" w:id="482"/>
    <w:p>
      <w:pPr>
        <w:spacing w:after="0"/>
        <w:ind w:left="0"/>
        <w:jc w:val="both"/>
      </w:pPr>
      <w:r>
        <w:rPr>
          <w:rFonts w:ascii="Times New Roman"/>
          <w:b w:val="false"/>
          <w:i w:val="false"/>
          <w:color w:val="000000"/>
          <w:sz w:val="28"/>
        </w:rPr>
        <w:t>
      428) тексерілетін тұлғаға көшпелі кедендік тексерудің алдын ала актісін жіберу немесе тапсыру, тексерілетін тұлғаның көшпелі кедендік тексерудің алдын ала актісіне жазбаша қарсылық ұсынуы және осындай қарсылықты қарау қағидалары мен мерзімдерін әзірлеу және бекіту;</w:t>
      </w:r>
    </w:p>
    <w:bookmarkEnd w:id="482"/>
    <w:bookmarkStart w:name="z3254" w:id="483"/>
    <w:p>
      <w:pPr>
        <w:spacing w:after="0"/>
        <w:ind w:left="0"/>
        <w:jc w:val="both"/>
      </w:pPr>
      <w:r>
        <w:rPr>
          <w:rFonts w:ascii="Times New Roman"/>
          <w:b w:val="false"/>
          <w:i w:val="false"/>
          <w:color w:val="000000"/>
          <w:sz w:val="28"/>
        </w:rPr>
        <w:t>
      429) көлік құралдарын электрондық кедендік алып жүруді қолдану тәртібін, сондай-ақ электрондық кедендік алып жүру кезінде кеден органының, декларанттың, халықаралық автомобиль тасымалдарын қадағалау ақпараттық жүйесі ұлттық операторының және тасымалдаушының өзара іс-қимылын айқындау;</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430) алып тасталды – ҚР Үкіметінің 29.06.2023 </w:t>
      </w:r>
      <w:r>
        <w:rPr>
          <w:rFonts w:ascii="Times New Roman"/>
          <w:b w:val="false"/>
          <w:i w:val="false"/>
          <w:color w:val="00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56" w:id="484"/>
    <w:p>
      <w:pPr>
        <w:spacing w:after="0"/>
        <w:ind w:left="0"/>
        <w:jc w:val="both"/>
      </w:pPr>
      <w:r>
        <w:rPr>
          <w:rFonts w:ascii="Times New Roman"/>
          <w:b w:val="false"/>
          <w:i w:val="false"/>
          <w:color w:val="000000"/>
          <w:sz w:val="28"/>
        </w:rPr>
        <w:t>
      431) құпия ақпарат болып табылмайтын тәуекел дәрежесінің өлшемшарттарын айқындау;</w:t>
      </w:r>
    </w:p>
    <w:bookmarkEnd w:id="484"/>
    <w:bookmarkStart w:name="z3257" w:id="485"/>
    <w:p>
      <w:pPr>
        <w:spacing w:after="0"/>
        <w:ind w:left="0"/>
        <w:jc w:val="both"/>
      </w:pPr>
      <w:r>
        <w:rPr>
          <w:rFonts w:ascii="Times New Roman"/>
          <w:b w:val="false"/>
          <w:i w:val="false"/>
          <w:color w:val="000000"/>
          <w:sz w:val="28"/>
        </w:rPr>
        <w:t>
      432) тауарлардың кедендік құнын бақылау кезінде пайдаланылатын тәуекелдердің құндық индикаторларын қалыптастыру әдістемесін әзірлеу және бекіту;</w:t>
      </w:r>
    </w:p>
    <w:bookmarkEnd w:id="485"/>
    <w:bookmarkStart w:name="z3258" w:id="486"/>
    <w:p>
      <w:pPr>
        <w:spacing w:after="0"/>
        <w:ind w:left="0"/>
        <w:jc w:val="both"/>
      </w:pPr>
      <w:r>
        <w:rPr>
          <w:rFonts w:ascii="Times New Roman"/>
          <w:b w:val="false"/>
          <w:i w:val="false"/>
          <w:color w:val="000000"/>
          <w:sz w:val="28"/>
        </w:rPr>
        <w:t>
      433) тауарлардың кедендік құнын бақылау кезінде пайдаланылатын бағалық ақпаратты қалыптастыру әдістемесін әзірлеу және бекіту;</w:t>
      </w:r>
    </w:p>
    <w:bookmarkEnd w:id="486"/>
    <w:bookmarkStart w:name="z3259" w:id="487"/>
    <w:p>
      <w:pPr>
        <w:spacing w:after="0"/>
        <w:ind w:left="0"/>
        <w:jc w:val="both"/>
      </w:pPr>
      <w:r>
        <w:rPr>
          <w:rFonts w:ascii="Times New Roman"/>
          <w:b w:val="false"/>
          <w:i w:val="false"/>
          <w:color w:val="000000"/>
          <w:sz w:val="28"/>
        </w:rPr>
        <w:t>
      434) өтініш тіркелген күнге соңғы үш жылда салық жүктемесі коэффициентінің шекті мәнін белгілеу;</w:t>
      </w:r>
    </w:p>
    <w:bookmarkEnd w:id="487"/>
    <w:bookmarkStart w:name="z3260" w:id="488"/>
    <w:p>
      <w:pPr>
        <w:spacing w:after="0"/>
        <w:ind w:left="0"/>
        <w:jc w:val="both"/>
      </w:pPr>
      <w:r>
        <w:rPr>
          <w:rFonts w:ascii="Times New Roman"/>
          <w:b w:val="false"/>
          <w:i w:val="false"/>
          <w:color w:val="000000"/>
          <w:sz w:val="28"/>
        </w:rPr>
        <w:t>
      435) тексеру нәтижелері туралы хабарламаға шағымды қарау қорытындылары туралы хабарлама нысанын әзірлеу және бекіту;</w:t>
      </w:r>
    </w:p>
    <w:bookmarkEnd w:id="488"/>
    <w:bookmarkStart w:name="z3261" w:id="489"/>
    <w:p>
      <w:pPr>
        <w:spacing w:after="0"/>
        <w:ind w:left="0"/>
        <w:jc w:val="both"/>
      </w:pPr>
      <w:r>
        <w:rPr>
          <w:rFonts w:ascii="Times New Roman"/>
          <w:b w:val="false"/>
          <w:i w:val="false"/>
          <w:color w:val="000000"/>
          <w:sz w:val="28"/>
        </w:rPr>
        <w:t>
      436) Апелляциялық комиссияның құрамын және ол туралы ережені бекіту;</w:t>
      </w:r>
    </w:p>
    <w:bookmarkEnd w:id="489"/>
    <w:bookmarkStart w:name="z3262" w:id="490"/>
    <w:p>
      <w:pPr>
        <w:spacing w:after="0"/>
        <w:ind w:left="0"/>
        <w:jc w:val="both"/>
      </w:pPr>
      <w:r>
        <w:rPr>
          <w:rFonts w:ascii="Times New Roman"/>
          <w:b w:val="false"/>
          <w:i w:val="false"/>
          <w:color w:val="000000"/>
          <w:sz w:val="28"/>
        </w:rPr>
        <w:t>
      437) тауарларды қадағалап отыру тетігінің жұмыс істеу қағидаларын әзірлеу және бекіту;</w:t>
      </w:r>
    </w:p>
    <w:bookmarkEnd w:id="490"/>
    <w:bookmarkStart w:name="z3263" w:id="491"/>
    <w:p>
      <w:pPr>
        <w:spacing w:after="0"/>
        <w:ind w:left="0"/>
        <w:jc w:val="both"/>
      </w:pPr>
      <w:r>
        <w:rPr>
          <w:rFonts w:ascii="Times New Roman"/>
          <w:b w:val="false"/>
          <w:i w:val="false"/>
          <w:color w:val="000000"/>
          <w:sz w:val="28"/>
        </w:rPr>
        <w:t>
      438) уәкілетті экономикалық операторлар тізіліміне енгізу туралы өтінішті қоспағанда, заңды тұлғаларды кеден ісі саласындағы қызметті жүзеге асыратын тұлғалар тізіліміне енгізу туралы өтініштер нысанын әзірлеу және бекіту;</w:t>
      </w:r>
    </w:p>
    <w:bookmarkEnd w:id="491"/>
    <w:bookmarkStart w:name="z3264" w:id="492"/>
    <w:p>
      <w:pPr>
        <w:spacing w:after="0"/>
        <w:ind w:left="0"/>
        <w:jc w:val="both"/>
      </w:pPr>
      <w:r>
        <w:rPr>
          <w:rFonts w:ascii="Times New Roman"/>
          <w:b w:val="false"/>
          <w:i w:val="false"/>
          <w:color w:val="000000"/>
          <w:sz w:val="28"/>
        </w:rPr>
        <w:t>
      439) "Мемлекеттік сатып алу туралы" Қазақстан Республикасының Заңына сәйкес прокуратура органының тиісті талабы немесе сұрау салуы, басталған сотқа дейінгі тергеп-тексеру шеңберінде шығарылған қаулы, сондай-ақ соттың ұйғарымы бойынша тексеруге қатысу және қорытынды беру үшін бөлінген қаражат шегінде аудиторлық ұйымдардың (аудиторлардың) тізбесін және олардың қызметтеріне ақы төлеуді айқындау;</w:t>
      </w:r>
    </w:p>
    <w:bookmarkEnd w:id="492"/>
    <w:bookmarkStart w:name="z3695" w:id="493"/>
    <w:p>
      <w:pPr>
        <w:spacing w:after="0"/>
        <w:ind w:left="0"/>
        <w:jc w:val="both"/>
      </w:pPr>
      <w:r>
        <w:rPr>
          <w:rFonts w:ascii="Times New Roman"/>
          <w:b w:val="false"/>
          <w:i w:val="false"/>
          <w:color w:val="000000"/>
          <w:sz w:val="28"/>
        </w:rPr>
        <w:t xml:space="preserve">
      439-1) активтерді қайтару жөніндегі уәкілетті органның сұрау салуы бойынша мемлекеттік аудиторларды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құзыретіне кіретін мәселелер бойынша тексеруге қатысу үшін жіберу;</w:t>
      </w:r>
    </w:p>
    <w:bookmarkEnd w:id="493"/>
    <w:bookmarkStart w:name="z3265" w:id="494"/>
    <w:p>
      <w:pPr>
        <w:spacing w:after="0"/>
        <w:ind w:left="0"/>
        <w:jc w:val="both"/>
      </w:pPr>
      <w:r>
        <w:rPr>
          <w:rFonts w:ascii="Times New Roman"/>
          <w:b w:val="false"/>
          <w:i w:val="false"/>
          <w:color w:val="000000"/>
          <w:sz w:val="28"/>
        </w:rPr>
        <w:t>
      440) жекелеген квазимемлекеттік сектор субъектілерінің сатып алуды жүргізуі кезінде әкімшілік құқық бұзушылық туралы істерді қозғау мен қарау және Қазақстан Республикасының әкімшілік құқық бұзушылық туралы кодексінде белгіленген тәртіппен әкімшілік жазалар қолдану;</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441)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267" w:id="495"/>
    <w:p>
      <w:pPr>
        <w:spacing w:after="0"/>
        <w:ind w:left="0"/>
        <w:jc w:val="both"/>
      </w:pPr>
      <w:r>
        <w:rPr>
          <w:rFonts w:ascii="Times New Roman"/>
          <w:b w:val="false"/>
          <w:i w:val="false"/>
          <w:color w:val="000000"/>
          <w:sz w:val="28"/>
        </w:rPr>
        <w:t>
      442) келісу комиссиясының үлгі ережесін және жұмыс тәртібін бекіту;</w:t>
      </w:r>
    </w:p>
    <w:bookmarkEnd w:id="495"/>
    <w:bookmarkStart w:name="z3730" w:id="496"/>
    <w:p>
      <w:pPr>
        <w:spacing w:after="0"/>
        <w:ind w:left="0"/>
        <w:jc w:val="both"/>
      </w:pPr>
      <w:r>
        <w:rPr>
          <w:rFonts w:ascii="Times New Roman"/>
          <w:b w:val="false"/>
          <w:i w:val="false"/>
          <w:color w:val="000000"/>
          <w:sz w:val="28"/>
        </w:rPr>
        <w:t>
      442-1) шағын және орта кәсіпкерлік субъектілерінен мемлекеттік сатып алу жүзеге асырылатын тауарлардың, жұмыстардың, көрсетілетін қызметтердің тізбесін, тәртібі мен көлемдерін әзірлеу және бекіту;</w:t>
      </w:r>
    </w:p>
    <w:bookmarkEnd w:id="496"/>
    <w:bookmarkStart w:name="z3731" w:id="497"/>
    <w:p>
      <w:pPr>
        <w:spacing w:after="0"/>
        <w:ind w:left="0"/>
        <w:jc w:val="both"/>
      </w:pPr>
      <w:r>
        <w:rPr>
          <w:rFonts w:ascii="Times New Roman"/>
          <w:b w:val="false"/>
          <w:i w:val="false"/>
          <w:color w:val="000000"/>
          <w:sz w:val="28"/>
        </w:rPr>
        <w:t>
      442-2)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әзірлеу және бекіту;</w:t>
      </w:r>
    </w:p>
    <w:bookmarkEnd w:id="497"/>
    <w:bookmarkStart w:name="z3732" w:id="498"/>
    <w:p>
      <w:pPr>
        <w:spacing w:after="0"/>
        <w:ind w:left="0"/>
        <w:jc w:val="both"/>
      </w:pPr>
      <w:r>
        <w:rPr>
          <w:rFonts w:ascii="Times New Roman"/>
          <w:b w:val="false"/>
          <w:i w:val="false"/>
          <w:color w:val="000000"/>
          <w:sz w:val="28"/>
        </w:rPr>
        <w:t>
      442-3) мемлекеттік сатып алуды жүзеге асыру үшін пайдаланылатын тауарлардың, жұмыстардың, көрсетілетін қызметтердің анықтамалығын айқындау;</w:t>
      </w:r>
    </w:p>
    <w:bookmarkEnd w:id="498"/>
    <w:bookmarkStart w:name="z3733" w:id="499"/>
    <w:p>
      <w:pPr>
        <w:spacing w:after="0"/>
        <w:ind w:left="0"/>
        <w:jc w:val="both"/>
      </w:pPr>
      <w:r>
        <w:rPr>
          <w:rFonts w:ascii="Times New Roman"/>
          <w:b w:val="false"/>
          <w:i w:val="false"/>
          <w:color w:val="000000"/>
          <w:sz w:val="28"/>
        </w:rPr>
        <w:t>
      442-4) мемлекеттік сатып алудың мониторингін жүргізу;</w:t>
      </w:r>
    </w:p>
    <w:bookmarkEnd w:id="499"/>
    <w:bookmarkStart w:name="z3734" w:id="500"/>
    <w:p>
      <w:pPr>
        <w:spacing w:after="0"/>
        <w:ind w:left="0"/>
        <w:jc w:val="both"/>
      </w:pPr>
      <w:r>
        <w:rPr>
          <w:rFonts w:ascii="Times New Roman"/>
          <w:b w:val="false"/>
          <w:i w:val="false"/>
          <w:color w:val="000000"/>
          <w:sz w:val="28"/>
        </w:rPr>
        <w:t>
      442-5) электрондық әмиян пайдаланылып жүзеге асырылатын операциялар бойынша ақшаны орналастыру тәртібін айқындау;</w:t>
      </w:r>
    </w:p>
    <w:bookmarkEnd w:id="500"/>
    <w:bookmarkStart w:name="z3735" w:id="501"/>
    <w:p>
      <w:pPr>
        <w:spacing w:after="0"/>
        <w:ind w:left="0"/>
        <w:jc w:val="both"/>
      </w:pPr>
      <w:r>
        <w:rPr>
          <w:rFonts w:ascii="Times New Roman"/>
          <w:b w:val="false"/>
          <w:i w:val="false"/>
          <w:color w:val="000000"/>
          <w:sz w:val="28"/>
        </w:rPr>
        <w:t>
      442-6) тиісті саланың уәкілетті органдары әзірлейтін және бекітетін үлгілік конкурстық құжаттамаларды, аукциондық құжаттамаларды келісу;</w:t>
      </w:r>
    </w:p>
    <w:bookmarkEnd w:id="501"/>
    <w:bookmarkStart w:name="z3736" w:id="502"/>
    <w:p>
      <w:pPr>
        <w:spacing w:after="0"/>
        <w:ind w:left="0"/>
        <w:jc w:val="both"/>
      </w:pPr>
      <w:r>
        <w:rPr>
          <w:rFonts w:ascii="Times New Roman"/>
          <w:b w:val="false"/>
          <w:i w:val="false"/>
          <w:color w:val="000000"/>
          <w:sz w:val="28"/>
        </w:rPr>
        <w:t>
      442-7) ғылым саласындағы уәкілетті орган айқындайтын, ғылыми-зерттеу институттары мен жоғары және (немесе) жоғары оқу орнынан кейінгі білім беру ұйымдарының бюджет қаражаты есебінен іске асырылатын ғылыми зерттеулер мен ғылыми жұмыстарды орындау үшін қажетті тауарларды, жұмыстарды, көрсетілетін қызметтерді сатып алу қағидаларын келісу;</w:t>
      </w:r>
    </w:p>
    <w:bookmarkEnd w:id="502"/>
    <w:bookmarkStart w:name="z3737" w:id="503"/>
    <w:p>
      <w:pPr>
        <w:spacing w:after="0"/>
        <w:ind w:left="0"/>
        <w:jc w:val="both"/>
      </w:pPr>
      <w:r>
        <w:rPr>
          <w:rFonts w:ascii="Times New Roman"/>
          <w:b w:val="false"/>
          <w:i w:val="false"/>
          <w:color w:val="000000"/>
          <w:sz w:val="28"/>
        </w:rPr>
        <w:t>
      442-8) бірыңғай оператор айқындайтын электрондық сауда алаңдарына қойылатын талаптарды келісу;</w:t>
      </w:r>
    </w:p>
    <w:bookmarkEnd w:id="503"/>
    <w:bookmarkStart w:name="z3738" w:id="504"/>
    <w:p>
      <w:pPr>
        <w:spacing w:after="0"/>
        <w:ind w:left="0"/>
        <w:jc w:val="both"/>
      </w:pPr>
      <w:r>
        <w:rPr>
          <w:rFonts w:ascii="Times New Roman"/>
          <w:b w:val="false"/>
          <w:i w:val="false"/>
          <w:color w:val="000000"/>
          <w:sz w:val="28"/>
        </w:rPr>
        <w:t>
      442-9) бірыңғай оператор айқындайтын веб-порталға қойылатын талаптарды келісу;</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446)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447)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448)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449)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275" w:id="505"/>
    <w:p>
      <w:pPr>
        <w:spacing w:after="0"/>
        <w:ind w:left="0"/>
        <w:jc w:val="both"/>
      </w:pPr>
      <w:r>
        <w:rPr>
          <w:rFonts w:ascii="Times New Roman"/>
          <w:b w:val="false"/>
          <w:i w:val="false"/>
          <w:color w:val="000000"/>
          <w:sz w:val="28"/>
        </w:rPr>
        <w:t>
      450) тиісті саланың уәкілетті органымен келісу бойынша Қазақстан Республикасы акционер (қатысушы) болып табылатын акционерлік қоғамдардың акциялары мен жауапкершілігі шектеулі серіктестіктердегі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қабылдау;</w:t>
      </w:r>
    </w:p>
    <w:bookmarkEnd w:id="505"/>
    <w:bookmarkStart w:name="z3276" w:id="506"/>
    <w:p>
      <w:pPr>
        <w:spacing w:after="0"/>
        <w:ind w:left="0"/>
        <w:jc w:val="both"/>
      </w:pPr>
      <w:r>
        <w:rPr>
          <w:rFonts w:ascii="Times New Roman"/>
          <w:b w:val="false"/>
          <w:i w:val="false"/>
          <w:color w:val="000000"/>
          <w:sz w:val="28"/>
        </w:rPr>
        <w:t>
      451) мемлекеттік органдардың даму жоспарларын әзірлейтін республикалық бюджеттік бағдарламалар әкімшілерінің бюджеттік бағдарламаларын келісу;</w:t>
      </w:r>
    </w:p>
    <w:bookmarkEnd w:id="506"/>
    <w:bookmarkStart w:name="z3277" w:id="507"/>
    <w:p>
      <w:pPr>
        <w:spacing w:after="0"/>
        <w:ind w:left="0"/>
        <w:jc w:val="both"/>
      </w:pPr>
      <w:r>
        <w:rPr>
          <w:rFonts w:ascii="Times New Roman"/>
          <w:b w:val="false"/>
          <w:i w:val="false"/>
          <w:color w:val="000000"/>
          <w:sz w:val="28"/>
        </w:rPr>
        <w:t>
      452)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бекіту;</w:t>
      </w:r>
    </w:p>
    <w:bookmarkEnd w:id="507"/>
    <w:bookmarkStart w:name="z3278" w:id="508"/>
    <w:p>
      <w:pPr>
        <w:spacing w:after="0"/>
        <w:ind w:left="0"/>
        <w:jc w:val="both"/>
      </w:pPr>
      <w:r>
        <w:rPr>
          <w:rFonts w:ascii="Times New Roman"/>
          <w:b w:val="false"/>
          <w:i w:val="false"/>
          <w:color w:val="000000"/>
          <w:sz w:val="28"/>
        </w:rPr>
        <w:t>
      453) салық кезеңінде шикізат экспортынан түскен валюталық түсімнің кемінде 50 пайызын айырбастауды жүзеге асырған кәсіпкерлік субъектілерінің тізбесін әзірлеу;</w:t>
      </w:r>
    </w:p>
    <w:bookmarkEnd w:id="508"/>
    <w:bookmarkStart w:name="z3279" w:id="509"/>
    <w:p>
      <w:pPr>
        <w:spacing w:after="0"/>
        <w:ind w:left="0"/>
        <w:jc w:val="both"/>
      </w:pPr>
      <w:r>
        <w:rPr>
          <w:rFonts w:ascii="Times New Roman"/>
          <w:b w:val="false"/>
          <w:i w:val="false"/>
          <w:color w:val="000000"/>
          <w:sz w:val="28"/>
        </w:rPr>
        <w:t>
      454)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жасау, бекіту және жүргізу;</w:t>
      </w:r>
    </w:p>
    <w:bookmarkEnd w:id="509"/>
    <w:bookmarkStart w:name="z3280" w:id="510"/>
    <w:p>
      <w:pPr>
        <w:spacing w:after="0"/>
        <w:ind w:left="0"/>
        <w:jc w:val="both"/>
      </w:pPr>
      <w:r>
        <w:rPr>
          <w:rFonts w:ascii="Times New Roman"/>
          <w:b w:val="false"/>
          <w:i w:val="false"/>
          <w:color w:val="000000"/>
          <w:sz w:val="28"/>
        </w:rPr>
        <w:t>
      455)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w:t>
      </w:r>
    </w:p>
    <w:bookmarkEnd w:id="510"/>
    <w:bookmarkStart w:name="z3281" w:id="511"/>
    <w:p>
      <w:pPr>
        <w:spacing w:after="0"/>
        <w:ind w:left="0"/>
        <w:jc w:val="both"/>
      </w:pPr>
      <w:r>
        <w:rPr>
          <w:rFonts w:ascii="Times New Roman"/>
          <w:b w:val="false"/>
          <w:i w:val="false"/>
          <w:color w:val="000000"/>
          <w:sz w:val="28"/>
        </w:rPr>
        <w:t>
      456) республикалық және жергілікті бюджеттердің атқарылуы туралы деректер жасау;</w:t>
      </w:r>
    </w:p>
    <w:bookmarkEnd w:id="511"/>
    <w:bookmarkStart w:name="z3282" w:id="512"/>
    <w:p>
      <w:pPr>
        <w:spacing w:after="0"/>
        <w:ind w:left="0"/>
        <w:jc w:val="both"/>
      </w:pPr>
      <w:r>
        <w:rPr>
          <w:rFonts w:ascii="Times New Roman"/>
          <w:b w:val="false"/>
          <w:i w:val="false"/>
          <w:color w:val="000000"/>
          <w:sz w:val="28"/>
        </w:rPr>
        <w:t>
      457) тиісті саланың уәкілетті органының ұсынуы бойынша республикалық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(өкілдіктер) құруға жазбаша келісім беру;</w:t>
      </w:r>
    </w:p>
    <w:bookmarkEnd w:id="512"/>
    <w:bookmarkStart w:name="z3283" w:id="513"/>
    <w:p>
      <w:pPr>
        <w:spacing w:after="0"/>
        <w:ind w:left="0"/>
        <w:jc w:val="both"/>
      </w:pPr>
      <w:r>
        <w:rPr>
          <w:rFonts w:ascii="Times New Roman"/>
          <w:b w:val="false"/>
          <w:i w:val="false"/>
          <w:color w:val="000000"/>
          <w:sz w:val="28"/>
        </w:rPr>
        <w:t>
      458) республикалық және жергілікті бюджеттердің кредиторлық және дебиторлық берешектері туралы есептер жасау;</w:t>
      </w:r>
    </w:p>
    <w:bookmarkEnd w:id="513"/>
    <w:bookmarkStart w:name="z3284" w:id="514"/>
    <w:p>
      <w:pPr>
        <w:spacing w:after="0"/>
        <w:ind w:left="0"/>
        <w:jc w:val="both"/>
      </w:pPr>
      <w:r>
        <w:rPr>
          <w:rFonts w:ascii="Times New Roman"/>
          <w:b w:val="false"/>
          <w:i w:val="false"/>
          <w:color w:val="000000"/>
          <w:sz w:val="28"/>
        </w:rPr>
        <w:t>
      459) Қазақстан Республикасы Ұлттық қорының түсімдері және оны пайдалану туралы есеп жасау;</w:t>
      </w:r>
    </w:p>
    <w:bookmarkEnd w:id="514"/>
    <w:bookmarkStart w:name="z3285" w:id="515"/>
    <w:p>
      <w:pPr>
        <w:spacing w:after="0"/>
        <w:ind w:left="0"/>
        <w:jc w:val="both"/>
      </w:pPr>
      <w:r>
        <w:rPr>
          <w:rFonts w:ascii="Times New Roman"/>
          <w:b w:val="false"/>
          <w:i w:val="false"/>
          <w:color w:val="000000"/>
          <w:sz w:val="28"/>
        </w:rPr>
        <w:t>
      460) Қазақстан Республикасы Ұлттық қорының қалыптастырылуы мен пайдаланылуы туралы жылдық есепті жасау;</w:t>
      </w:r>
    </w:p>
    <w:bookmarkEnd w:id="515"/>
    <w:bookmarkStart w:name="z3286" w:id="516"/>
    <w:p>
      <w:pPr>
        <w:spacing w:after="0"/>
        <w:ind w:left="0"/>
        <w:jc w:val="both"/>
      </w:pPr>
      <w:r>
        <w:rPr>
          <w:rFonts w:ascii="Times New Roman"/>
          <w:b w:val="false"/>
          <w:i w:val="false"/>
          <w:color w:val="000000"/>
          <w:sz w:val="28"/>
        </w:rPr>
        <w:t>
      461) республикалық бюджеттің атқарылуы туралы жылдық шоғырландырылған қаржылық есептілікті жасау;</w:t>
      </w:r>
    </w:p>
    <w:bookmarkEnd w:id="516"/>
    <w:bookmarkStart w:name="z3287" w:id="517"/>
    <w:p>
      <w:pPr>
        <w:spacing w:after="0"/>
        <w:ind w:left="0"/>
        <w:jc w:val="both"/>
      </w:pPr>
      <w:r>
        <w:rPr>
          <w:rFonts w:ascii="Times New Roman"/>
          <w:b w:val="false"/>
          <w:i w:val="false"/>
          <w:color w:val="000000"/>
          <w:sz w:val="28"/>
        </w:rPr>
        <w:t>
      462) бекітуге жатпайтын жергілікті бюджеттер бойынша шоғырландырылған қаржылық есептілікті, мемлекеттік бюджеттің шоғырландырылған қаржылық есептілігін жасау;</w:t>
      </w:r>
    </w:p>
    <w:bookmarkEnd w:id="517"/>
    <w:bookmarkStart w:name="z3288" w:id="518"/>
    <w:p>
      <w:pPr>
        <w:spacing w:after="0"/>
        <w:ind w:left="0"/>
        <w:jc w:val="both"/>
      </w:pPr>
      <w:r>
        <w:rPr>
          <w:rFonts w:ascii="Times New Roman"/>
          <w:b w:val="false"/>
          <w:i w:val="false"/>
          <w:color w:val="000000"/>
          <w:sz w:val="28"/>
        </w:rPr>
        <w:t>
      463) Қазақстан Республикасының резиденттері – жеке тұлғалары үшін арнайы орта мерзімді қазынашылық міндеттемелерді қоспағанда, капиталдың ішкі нарығындағы мемлекеттiк қазынашылық мiндеттемелер түрiндегі Қазақстан Республикасы Үкiметiнiң мемлекеттiк эмиссиялық бағалы қағаздарын шығару;</w:t>
      </w:r>
    </w:p>
    <w:bookmarkEnd w:id="518"/>
    <w:bookmarkStart w:name="z3289" w:id="519"/>
    <w:p>
      <w:pPr>
        <w:spacing w:after="0"/>
        <w:ind w:left="0"/>
        <w:jc w:val="both"/>
      </w:pPr>
      <w:r>
        <w:rPr>
          <w:rFonts w:ascii="Times New Roman"/>
          <w:b w:val="false"/>
          <w:i w:val="false"/>
          <w:color w:val="000000"/>
          <w:sz w:val="28"/>
        </w:rPr>
        <w:t>
      464) азық-түлік қауіпсіздігіне қатер төнген жағдайда кейіннен биоотынға қайта өңдеу үшін пайдаланылатын тамақ шикізатына квоталар белгілеу;</w:t>
      </w:r>
    </w:p>
    <w:bookmarkEnd w:id="519"/>
    <w:bookmarkStart w:name="z3290" w:id="520"/>
    <w:p>
      <w:pPr>
        <w:spacing w:after="0"/>
        <w:ind w:left="0"/>
        <w:jc w:val="both"/>
      </w:pPr>
      <w:r>
        <w:rPr>
          <w:rFonts w:ascii="Times New Roman"/>
          <w:b w:val="false"/>
          <w:i w:val="false"/>
          <w:color w:val="000000"/>
          <w:sz w:val="28"/>
        </w:rPr>
        <w:t>
      465) бюджет заңнамасында көзделген қолма-қол ақшаның бақылау шоттарын және шоттарды ашу, жүргізу және жабу;</w:t>
      </w:r>
    </w:p>
    <w:bookmarkEnd w:id="520"/>
    <w:bookmarkStart w:name="z3291" w:id="521"/>
    <w:p>
      <w:pPr>
        <w:spacing w:after="0"/>
        <w:ind w:left="0"/>
        <w:jc w:val="both"/>
      </w:pPr>
      <w:r>
        <w:rPr>
          <w:rFonts w:ascii="Times New Roman"/>
          <w:b w:val="false"/>
          <w:i w:val="false"/>
          <w:color w:val="000000"/>
          <w:sz w:val="28"/>
        </w:rPr>
        <w:t>
      466) мемлекеттік мекемелердің азаматтық-құқықтық мәмілелерін тіркеу;</w:t>
      </w:r>
    </w:p>
    <w:bookmarkEnd w:id="521"/>
    <w:bookmarkStart w:name="z3292" w:id="522"/>
    <w:p>
      <w:pPr>
        <w:spacing w:after="0"/>
        <w:ind w:left="0"/>
        <w:jc w:val="both"/>
      </w:pPr>
      <w:r>
        <w:rPr>
          <w:rFonts w:ascii="Times New Roman"/>
          <w:b w:val="false"/>
          <w:i w:val="false"/>
          <w:color w:val="000000"/>
          <w:sz w:val="28"/>
        </w:rPr>
        <w:t>
      467) бюджеттік есепке алуды жүргізу;</w:t>
      </w:r>
    </w:p>
    <w:bookmarkEnd w:id="522"/>
    <w:bookmarkStart w:name="z3293" w:id="523"/>
    <w:p>
      <w:pPr>
        <w:spacing w:after="0"/>
        <w:ind w:left="0"/>
        <w:jc w:val="both"/>
      </w:pPr>
      <w:r>
        <w:rPr>
          <w:rFonts w:ascii="Times New Roman"/>
          <w:b w:val="false"/>
          <w:i w:val="false"/>
          <w:color w:val="000000"/>
          <w:sz w:val="28"/>
        </w:rPr>
        <w:t>
      468) түсімдерді бірыңғай қазынашылық шотқа есепке жатқызу;</w:t>
      </w:r>
    </w:p>
    <w:bookmarkEnd w:id="523"/>
    <w:bookmarkStart w:name="z3294" w:id="524"/>
    <w:p>
      <w:pPr>
        <w:spacing w:after="0"/>
        <w:ind w:left="0"/>
        <w:jc w:val="both"/>
      </w:pPr>
      <w:r>
        <w:rPr>
          <w:rFonts w:ascii="Times New Roman"/>
          <w:b w:val="false"/>
          <w:i w:val="false"/>
          <w:color w:val="000000"/>
          <w:sz w:val="28"/>
        </w:rPr>
        <w:t>
      469) Қазақстан Республикасының заңнамасына сәйкес бюджетке түсетін түсімдердің толық және уақтылы есепке жатқызылуын қамтамасыз ету жөніндегі іс-шаралар кешенін жүргізу;</w:t>
      </w:r>
    </w:p>
    <w:bookmarkEnd w:id="524"/>
    <w:bookmarkStart w:name="z3295" w:id="525"/>
    <w:p>
      <w:pPr>
        <w:spacing w:after="0"/>
        <w:ind w:left="0"/>
        <w:jc w:val="both"/>
      </w:pPr>
      <w:r>
        <w:rPr>
          <w:rFonts w:ascii="Times New Roman"/>
          <w:b w:val="false"/>
          <w:i w:val="false"/>
          <w:color w:val="000000"/>
          <w:sz w:val="28"/>
        </w:rPr>
        <w:t>
      470) Қазақстан Республикасының Ұлттық қорына жіберілетін түсімдерді есепке жатқызу және оларды Қазақстан Республикасы Үкіметінің Қазақстан Республикасының Ұлттық Банкіндегі шоттарына аудару (Қазақстан Республикасы Ұлттық қорының қолма-қол ақшаны бақылау шоты);</w:t>
      </w:r>
    </w:p>
    <w:bookmarkEnd w:id="525"/>
    <w:bookmarkStart w:name="z3296" w:id="526"/>
    <w:p>
      <w:pPr>
        <w:spacing w:after="0"/>
        <w:ind w:left="0"/>
        <w:jc w:val="both"/>
      </w:pPr>
      <w:r>
        <w:rPr>
          <w:rFonts w:ascii="Times New Roman"/>
          <w:b w:val="false"/>
          <w:i w:val="false"/>
          <w:color w:val="000000"/>
          <w:sz w:val="28"/>
        </w:rPr>
        <w:t>
      471) республикалық, жергілікті бюджеттер, Қазақстан Республикасының Ұлттық қоры, салықтық емес төлемдер есебінен қалыптастырылатын бюджеттен тыс қорлар және Еуразиялық экономикалық одаққа мүше мемлекеттердің бюджеттері арасында түсімдерді бөлу;</w:t>
      </w:r>
    </w:p>
    <w:bookmarkEnd w:id="526"/>
    <w:bookmarkStart w:name="z3297" w:id="527"/>
    <w:p>
      <w:pPr>
        <w:spacing w:after="0"/>
        <w:ind w:left="0"/>
        <w:jc w:val="both"/>
      </w:pPr>
      <w:r>
        <w:rPr>
          <w:rFonts w:ascii="Times New Roman"/>
          <w:b w:val="false"/>
          <w:i w:val="false"/>
          <w:color w:val="000000"/>
          <w:sz w:val="28"/>
        </w:rPr>
        <w:t>
      472) Еуразиялық экономикалық одаққа мүше мемлекеттердің бюджеттері арасында белгіленген нормативтер бойынша бөлінген түсімдерді есепке жатқызу және оларды Еуразиялық экономикалық одаққа мүше мемлекеттер үшін Қазақстан Республикасының Ұлттық Банкінде ашылған шоттарға (Еуразиялық экономикалық одаққа мүше мемлекеттердің қолма-қол ақшаны бақылау шоты) аудару;</w:t>
      </w:r>
    </w:p>
    <w:bookmarkEnd w:id="527"/>
    <w:bookmarkStart w:name="z3298" w:id="528"/>
    <w:p>
      <w:pPr>
        <w:spacing w:after="0"/>
        <w:ind w:left="0"/>
        <w:jc w:val="both"/>
      </w:pPr>
      <w:r>
        <w:rPr>
          <w:rFonts w:ascii="Times New Roman"/>
          <w:b w:val="false"/>
          <w:i w:val="false"/>
          <w:color w:val="000000"/>
          <w:sz w:val="28"/>
        </w:rPr>
        <w:t>
      473) кедендік баждардың сомалары бойынша ақпаратты дайындау және Еуразиялық экономикалық одаққа мүше мемлекеттердің уәкілетті органдарына және Еуразиялық экономикалық комиссияға жіберу;</w:t>
      </w:r>
    </w:p>
    <w:bookmarkEnd w:id="528"/>
    <w:bookmarkStart w:name="z3299" w:id="529"/>
    <w:p>
      <w:pPr>
        <w:spacing w:after="0"/>
        <w:ind w:left="0"/>
        <w:jc w:val="both"/>
      </w:pPr>
      <w:r>
        <w:rPr>
          <w:rFonts w:ascii="Times New Roman"/>
          <w:b w:val="false"/>
          <w:i w:val="false"/>
          <w:color w:val="000000"/>
          <w:sz w:val="28"/>
        </w:rPr>
        <w:t>
      474) шетел валютасындағы операцияларды жүзеге асыру және олардың есебін жүргізу;</w:t>
      </w:r>
    </w:p>
    <w:bookmarkEnd w:id="529"/>
    <w:bookmarkStart w:name="z3300" w:id="530"/>
    <w:p>
      <w:pPr>
        <w:spacing w:after="0"/>
        <w:ind w:left="0"/>
        <w:jc w:val="both"/>
      </w:pPr>
      <w:r>
        <w:rPr>
          <w:rFonts w:ascii="Times New Roman"/>
          <w:b w:val="false"/>
          <w:i w:val="false"/>
          <w:color w:val="000000"/>
          <w:sz w:val="28"/>
        </w:rPr>
        <w:t>
      475) мемлекеттік қарыздарды (Қазақстан Республикасының Ұлттық Банкінің қысқа мерзімді ноталарынан басқа), мемлекеттік кепілдіктерді, экспортты қолдау бойынша мемлекеттік кепілдіктерді, мемлекет кепілдік берген қарыздарды, мемлекет кепілгерліктерін, мемлекет кепілгерлігімен берілген қарыздарды, қарыздарды хеджирлеу бойынша мәмілелерді, бюджеттік кредиттерді тіркеуді және есепке алуды жүзеге асыру;</w:t>
      </w:r>
    </w:p>
    <w:bookmarkEnd w:id="530"/>
    <w:bookmarkStart w:name="z3301" w:id="531"/>
    <w:p>
      <w:pPr>
        <w:spacing w:after="0"/>
        <w:ind w:left="0"/>
        <w:jc w:val="both"/>
      </w:pPr>
      <w:r>
        <w:rPr>
          <w:rFonts w:ascii="Times New Roman"/>
          <w:b w:val="false"/>
          <w:i w:val="false"/>
          <w:color w:val="000000"/>
          <w:sz w:val="28"/>
        </w:rPr>
        <w:t>
      476) Қазақстан Республикасы Үкіметінің борыштық міндеттемелері бойынша төлемдерді жүргізу және есепке алу рәсімдерін жүзеге асыру;</w:t>
      </w:r>
    </w:p>
    <w:bookmarkEnd w:id="531"/>
    <w:bookmarkStart w:name="z3302" w:id="532"/>
    <w:p>
      <w:pPr>
        <w:spacing w:after="0"/>
        <w:ind w:left="0"/>
        <w:jc w:val="both"/>
      </w:pPr>
      <w:r>
        <w:rPr>
          <w:rFonts w:ascii="Times New Roman"/>
          <w:b w:val="false"/>
          <w:i w:val="false"/>
          <w:color w:val="000000"/>
          <w:sz w:val="28"/>
        </w:rPr>
        <w:t>
      477) бюджеттік кредит беру нәтижесінде туындайтын үкіметтік талаптар бойынша, оның ішінде мемлекеттің оның кепілдіктері мен кепілгерліктері жөніндегі міндеттемелерді орындауына байланысты талаптар бойынша борыштық міндеттемелерді есепке алуды қамтамасыз ету;</w:t>
      </w:r>
    </w:p>
    <w:bookmarkEnd w:id="532"/>
    <w:bookmarkStart w:name="z3303" w:id="533"/>
    <w:p>
      <w:pPr>
        <w:spacing w:after="0"/>
        <w:ind w:left="0"/>
        <w:jc w:val="both"/>
      </w:pPr>
      <w:r>
        <w:rPr>
          <w:rFonts w:ascii="Times New Roman"/>
          <w:b w:val="false"/>
          <w:i w:val="false"/>
          <w:color w:val="000000"/>
          <w:sz w:val="28"/>
        </w:rPr>
        <w:t>
      478) үкіметтік сыртқы қарыздар шоттарынан, сыртқы қарыздардың арнайы шоттарынан, байланысты гранттар мен бірлесіп қаржыландыру қаражатынан қаражат алу жөніндегі қаржылық рәсімдерді жүзеге асыру;</w:t>
      </w:r>
    </w:p>
    <w:bookmarkEnd w:id="533"/>
    <w:bookmarkStart w:name="z3304" w:id="534"/>
    <w:p>
      <w:pPr>
        <w:spacing w:after="0"/>
        <w:ind w:left="0"/>
        <w:jc w:val="both"/>
      </w:pPr>
      <w:r>
        <w:rPr>
          <w:rFonts w:ascii="Times New Roman"/>
          <w:b w:val="false"/>
          <w:i w:val="false"/>
          <w:color w:val="000000"/>
          <w:sz w:val="28"/>
        </w:rPr>
        <w:t>
      479) мемлекеттік кірістер органдарының төлем тапсырмалары негізінде бірыңғай бюджеттік сыныптаманың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қайтаруды және (немесе) есепке жатқызуды жүзеге асыру;</w:t>
      </w:r>
    </w:p>
    <w:bookmarkEnd w:id="534"/>
    <w:bookmarkStart w:name="z3696" w:id="535"/>
    <w:p>
      <w:pPr>
        <w:spacing w:after="0"/>
        <w:ind w:left="0"/>
        <w:jc w:val="both"/>
      </w:pPr>
      <w:r>
        <w:rPr>
          <w:rFonts w:ascii="Times New Roman"/>
          <w:b w:val="false"/>
          <w:i w:val="false"/>
          <w:color w:val="000000"/>
          <w:sz w:val="28"/>
        </w:rPr>
        <w:t>
      479-1)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жүзеге асыру үшін қорытындының нысанын бекіту;</w:t>
      </w:r>
    </w:p>
    <w:bookmarkEnd w:id="535"/>
    <w:bookmarkStart w:name="z3697" w:id="536"/>
    <w:p>
      <w:pPr>
        <w:spacing w:after="0"/>
        <w:ind w:left="0"/>
        <w:jc w:val="both"/>
      </w:pPr>
      <w:r>
        <w:rPr>
          <w:rFonts w:ascii="Times New Roman"/>
          <w:b w:val="false"/>
          <w:i w:val="false"/>
          <w:color w:val="000000"/>
          <w:sz w:val="28"/>
        </w:rPr>
        <w:t>
      479-2)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және (немесе) есепке жатқызу тәртібін бекіту;</w:t>
      </w:r>
    </w:p>
    <w:bookmarkEnd w:id="536"/>
    <w:bookmarkStart w:name="z3305" w:id="537"/>
    <w:p>
      <w:pPr>
        <w:spacing w:after="0"/>
        <w:ind w:left="0"/>
        <w:jc w:val="both"/>
      </w:pPr>
      <w:r>
        <w:rPr>
          <w:rFonts w:ascii="Times New Roman"/>
          <w:b w:val="false"/>
          <w:i w:val="false"/>
          <w:color w:val="000000"/>
          <w:sz w:val="28"/>
        </w:rPr>
        <w:t>
      480) инкассолық өкімдерді орындауға қызмет көрсету;</w:t>
      </w:r>
    </w:p>
    <w:bookmarkEnd w:id="537"/>
    <w:bookmarkStart w:name="z3306" w:id="538"/>
    <w:p>
      <w:pPr>
        <w:spacing w:after="0"/>
        <w:ind w:left="0"/>
        <w:jc w:val="both"/>
      </w:pPr>
      <w:r>
        <w:rPr>
          <w:rFonts w:ascii="Times New Roman"/>
          <w:b w:val="false"/>
          <w:i w:val="false"/>
          <w:color w:val="000000"/>
          <w:sz w:val="28"/>
        </w:rPr>
        <w:t>
      481) өтімділікті басқару;</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482)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308" w:id="539"/>
    <w:p>
      <w:pPr>
        <w:spacing w:after="0"/>
        <w:ind w:left="0"/>
        <w:jc w:val="both"/>
      </w:pPr>
      <w:r>
        <w:rPr>
          <w:rFonts w:ascii="Times New Roman"/>
          <w:b w:val="false"/>
          <w:i w:val="false"/>
          <w:color w:val="000000"/>
          <w:sz w:val="28"/>
        </w:rPr>
        <w:t>
      483) мемлекеттік мекемелер мен квазимемлекеттік сектор субъектілерінің міндеттемелері бойынша аударым операцияларын жүзеге асыру және есепке алу;</w:t>
      </w:r>
    </w:p>
    <w:bookmarkEnd w:id="539"/>
    <w:bookmarkStart w:name="z3309" w:id="540"/>
    <w:p>
      <w:pPr>
        <w:spacing w:after="0"/>
        <w:ind w:left="0"/>
        <w:jc w:val="both"/>
      </w:pPr>
      <w:r>
        <w:rPr>
          <w:rFonts w:ascii="Times New Roman"/>
          <w:b w:val="false"/>
          <w:i w:val="false"/>
          <w:color w:val="000000"/>
          <w:sz w:val="28"/>
        </w:rPr>
        <w:t>
      484) мемлекеттік мекемелер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өзгерістер енгізу туралы анықтамалардың, түсімдер мен қаржыландырудың жиынтық жоспарларының, міндеттемелер бойынша қаржыландырудың жиынтық жоспарының, төлем тапсырмаларының, төлеуге берілетін шоттардың, азаматтық-құқықтық мәмілелердің бюджет заңнамасына сәйкестігін тексеруді жүзеге асыру;</w:t>
      </w:r>
    </w:p>
    <w:bookmarkEnd w:id="540"/>
    <w:bookmarkStart w:name="z3310" w:id="541"/>
    <w:p>
      <w:pPr>
        <w:spacing w:after="0"/>
        <w:ind w:left="0"/>
        <w:jc w:val="both"/>
      </w:pPr>
      <w:r>
        <w:rPr>
          <w:rFonts w:ascii="Times New Roman"/>
          <w:b w:val="false"/>
          <w:i w:val="false"/>
          <w:color w:val="000000"/>
          <w:sz w:val="28"/>
        </w:rPr>
        <w:t>
      485) квазимемлекеттік сектор субъектілері ұсынатын төлем тапсырмаларын тексеруді жүзеге асыру;</w:t>
      </w:r>
    </w:p>
    <w:bookmarkEnd w:id="541"/>
    <w:bookmarkStart w:name="z3311" w:id="542"/>
    <w:p>
      <w:pPr>
        <w:spacing w:after="0"/>
        <w:ind w:left="0"/>
        <w:jc w:val="both"/>
      </w:pPr>
      <w:r>
        <w:rPr>
          <w:rFonts w:ascii="Times New Roman"/>
          <w:b w:val="false"/>
          <w:i w:val="false"/>
          <w:color w:val="000000"/>
          <w:sz w:val="28"/>
        </w:rPr>
        <w:t>
      486) мемлекеттік мекемелердің жеке қаржыландыру жоспарларын қаржыландырудың жиынтық жоспарына сәйкестігін бақылауды жүзеге асыру;</w:t>
      </w:r>
    </w:p>
    <w:bookmarkEnd w:id="542"/>
    <w:bookmarkStart w:name="z3312" w:id="543"/>
    <w:p>
      <w:pPr>
        <w:spacing w:after="0"/>
        <w:ind w:left="0"/>
        <w:jc w:val="both"/>
      </w:pPr>
      <w:r>
        <w:rPr>
          <w:rFonts w:ascii="Times New Roman"/>
          <w:b w:val="false"/>
          <w:i w:val="false"/>
          <w:color w:val="000000"/>
          <w:sz w:val="28"/>
        </w:rPr>
        <w:t>
      487) тауарларды (жұмыстарды, көрсетілетін қызметтерді) өткізуден түсетін ақшаны мемлекеттік мекемелердің ақылы көрсетілетін қызметтерінің қолма-қол ақшаны бақылау шоттарына дұрыс есепке жатқызуды бақылауды жүзеге асыру;</w:t>
      </w:r>
    </w:p>
    <w:bookmarkEnd w:id="543"/>
    <w:bookmarkStart w:name="z3313" w:id="544"/>
    <w:p>
      <w:pPr>
        <w:spacing w:after="0"/>
        <w:ind w:left="0"/>
        <w:jc w:val="both"/>
      </w:pPr>
      <w:r>
        <w:rPr>
          <w:rFonts w:ascii="Times New Roman"/>
          <w:b w:val="false"/>
          <w:i w:val="false"/>
          <w:color w:val="000000"/>
          <w:sz w:val="28"/>
        </w:rPr>
        <w:t>
      488) тауарларды (жұмыстарды, көрсетілетін қызметтерді) өткізуден түскен ақша шығыстары бойынша операциялардың жүргізілуін бақылауды жүзеге асыру;</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489)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315" w:id="545"/>
    <w:p>
      <w:pPr>
        <w:spacing w:after="0"/>
        <w:ind w:left="0"/>
        <w:jc w:val="both"/>
      </w:pPr>
      <w:r>
        <w:rPr>
          <w:rFonts w:ascii="Times New Roman"/>
          <w:b w:val="false"/>
          <w:i w:val="false"/>
          <w:color w:val="000000"/>
          <w:sz w:val="28"/>
        </w:rPr>
        <w:t>
      490) Қазақстан Республикасы Бюджет кодексінің және қабылдануы Қазақстан Республикасының Бюджет кодексінде көзделген бюджеттің атқарылу тәртібін айқындайтын басқа да нормативтік құқықтық актілердің талаптары бұзылған кезде мемлекеттік мекемелердің жүзеге асыратын төлемдерін тоқтата тұру;</w:t>
      </w:r>
    </w:p>
    <w:bookmarkEnd w:id="545"/>
    <w:bookmarkStart w:name="z3316" w:id="546"/>
    <w:p>
      <w:pPr>
        <w:spacing w:after="0"/>
        <w:ind w:left="0"/>
        <w:jc w:val="both"/>
      </w:pPr>
      <w:r>
        <w:rPr>
          <w:rFonts w:ascii="Times New Roman"/>
          <w:b w:val="false"/>
          <w:i w:val="false"/>
          <w:color w:val="000000"/>
          <w:sz w:val="28"/>
        </w:rPr>
        <w:t>
      491) өтемақы алушылардың орталықтандырылған тізілімі негізінде төлем құжаттарын қалыптастыру;</w:t>
      </w:r>
    </w:p>
    <w:bookmarkEnd w:id="546"/>
    <w:bookmarkStart w:name="z3317" w:id="547"/>
    <w:p>
      <w:pPr>
        <w:spacing w:after="0"/>
        <w:ind w:left="0"/>
        <w:jc w:val="both"/>
      </w:pPr>
      <w:r>
        <w:rPr>
          <w:rFonts w:ascii="Times New Roman"/>
          <w:b w:val="false"/>
          <w:i w:val="false"/>
          <w:color w:val="000000"/>
          <w:sz w:val="28"/>
        </w:rPr>
        <w:t>
      492) Қазақстан Республикасының Жәбірленушілерге өтемақы қоры туралы заңнамасында белгіленген тәртіппен Қордан өтемақы төлеуді жүзеге асыру;</w:t>
      </w:r>
    </w:p>
    <w:bookmarkEnd w:id="547"/>
    <w:bookmarkStart w:name="z3318" w:id="548"/>
    <w:p>
      <w:pPr>
        <w:spacing w:after="0"/>
        <w:ind w:left="0"/>
        <w:jc w:val="both"/>
      </w:pPr>
      <w:r>
        <w:rPr>
          <w:rFonts w:ascii="Times New Roman"/>
          <w:b w:val="false"/>
          <w:i w:val="false"/>
          <w:color w:val="000000"/>
          <w:sz w:val="28"/>
        </w:rPr>
        <w:t>
      493) қазынашылық қолдап отыру шеңберінде мемлекеттік сатып алу шоттарынан төлемдер жүргізу кезінде ағымдағы бақылауды жүзеге асыру;</w:t>
      </w:r>
    </w:p>
    <w:bookmarkEnd w:id="548"/>
    <w:bookmarkStart w:name="z3319" w:id="549"/>
    <w:p>
      <w:pPr>
        <w:spacing w:after="0"/>
        <w:ind w:left="0"/>
        <w:jc w:val="both"/>
      </w:pPr>
      <w:r>
        <w:rPr>
          <w:rFonts w:ascii="Times New Roman"/>
          <w:b w:val="false"/>
          <w:i w:val="false"/>
          <w:color w:val="000000"/>
          <w:sz w:val="28"/>
        </w:rPr>
        <w:t>
      494) Қазақстан Республикасындағы кедендік реттеуді жетілдіруге және іске асыруға қатысу;</w:t>
      </w:r>
    </w:p>
    <w:bookmarkEnd w:id="549"/>
    <w:bookmarkStart w:name="z3320" w:id="550"/>
    <w:p>
      <w:pPr>
        <w:spacing w:after="0"/>
        <w:ind w:left="0"/>
        <w:jc w:val="both"/>
      </w:pPr>
      <w:r>
        <w:rPr>
          <w:rFonts w:ascii="Times New Roman"/>
          <w:b w:val="false"/>
          <w:i w:val="false"/>
          <w:color w:val="000000"/>
          <w:sz w:val="28"/>
        </w:rPr>
        <w:t>
      495) өз құзыреті шегінде Қазақстан Республикасының егемендігін, экономикалық және ұлттық қауіпсіздігін қамтамасыз ету;</w:t>
      </w:r>
    </w:p>
    <w:bookmarkEnd w:id="550"/>
    <w:bookmarkStart w:name="z3321" w:id="551"/>
    <w:p>
      <w:pPr>
        <w:spacing w:after="0"/>
        <w:ind w:left="0"/>
        <w:jc w:val="both"/>
      </w:pPr>
      <w:r>
        <w:rPr>
          <w:rFonts w:ascii="Times New Roman"/>
          <w:b w:val="false"/>
          <w:i w:val="false"/>
          <w:color w:val="000000"/>
          <w:sz w:val="28"/>
        </w:rPr>
        <w:t>
      496)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қабылдау;</w:t>
      </w:r>
    </w:p>
    <w:bookmarkEnd w:id="551"/>
    <w:bookmarkStart w:name="z3322" w:id="552"/>
    <w:p>
      <w:pPr>
        <w:spacing w:after="0"/>
        <w:ind w:left="0"/>
        <w:jc w:val="both"/>
      </w:pPr>
      <w:r>
        <w:rPr>
          <w:rFonts w:ascii="Times New Roman"/>
          <w:b w:val="false"/>
          <w:i w:val="false"/>
          <w:color w:val="000000"/>
          <w:sz w:val="28"/>
        </w:rPr>
        <w:t>
      497) Еуразиялық экономикалық одақтың кедендік аумағында зияткерлік меншік объектілеріне құқықтарды қорғауды қамтамасыз ету;</w:t>
      </w:r>
    </w:p>
    <w:bookmarkEnd w:id="552"/>
    <w:bookmarkStart w:name="z3323" w:id="553"/>
    <w:p>
      <w:pPr>
        <w:spacing w:after="0"/>
        <w:ind w:left="0"/>
        <w:jc w:val="both"/>
      </w:pPr>
      <w:r>
        <w:rPr>
          <w:rFonts w:ascii="Times New Roman"/>
          <w:b w:val="false"/>
          <w:i w:val="false"/>
          <w:color w:val="000000"/>
          <w:sz w:val="28"/>
        </w:rPr>
        <w:t>
      498) зияткерлік меншік объектілерін кедендік тізілімге енгізу туралы шешім қабылдау;</w:t>
      </w:r>
    </w:p>
    <w:bookmarkEnd w:id="553"/>
    <w:bookmarkStart w:name="z3324" w:id="554"/>
    <w:p>
      <w:pPr>
        <w:spacing w:after="0"/>
        <w:ind w:left="0"/>
        <w:jc w:val="both"/>
      </w:pPr>
      <w:r>
        <w:rPr>
          <w:rFonts w:ascii="Times New Roman"/>
          <w:b w:val="false"/>
          <w:i w:val="false"/>
          <w:color w:val="000000"/>
          <w:sz w:val="28"/>
        </w:rPr>
        <w:t>
      499)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әзірлеу және бекіту;</w:t>
      </w:r>
    </w:p>
    <w:bookmarkEnd w:id="554"/>
    <w:bookmarkStart w:name="z3325" w:id="555"/>
    <w:p>
      <w:pPr>
        <w:spacing w:after="0"/>
        <w:ind w:left="0"/>
        <w:jc w:val="both"/>
      </w:pPr>
      <w:r>
        <w:rPr>
          <w:rFonts w:ascii="Times New Roman"/>
          <w:b w:val="false"/>
          <w:i w:val="false"/>
          <w:color w:val="000000"/>
          <w:sz w:val="28"/>
        </w:rPr>
        <w:t>
      500) Қазақстан Республикасының кеден заңнамасына сәйкес кедендік әкімшілендіруді жүзеге асыру;</w:t>
      </w:r>
    </w:p>
    <w:bookmarkEnd w:id="555"/>
    <w:bookmarkStart w:name="z3326" w:id="556"/>
    <w:p>
      <w:pPr>
        <w:spacing w:after="0"/>
        <w:ind w:left="0"/>
        <w:jc w:val="both"/>
      </w:pPr>
      <w:r>
        <w:rPr>
          <w:rFonts w:ascii="Times New Roman"/>
          <w:b w:val="false"/>
          <w:i w:val="false"/>
          <w:color w:val="000000"/>
          <w:sz w:val="28"/>
        </w:rPr>
        <w:t>
      501) салық және кеден заңнамасында көзделген өтініштер мен өзге де құжаттардың нысандарын әзірлеу;</w:t>
      </w:r>
    </w:p>
    <w:bookmarkEnd w:id="556"/>
    <w:bookmarkStart w:name="z3327" w:id="557"/>
    <w:p>
      <w:pPr>
        <w:spacing w:after="0"/>
        <w:ind w:left="0"/>
        <w:jc w:val="both"/>
      </w:pPr>
      <w:r>
        <w:rPr>
          <w:rFonts w:ascii="Times New Roman"/>
          <w:b w:val="false"/>
          <w:i w:val="false"/>
          <w:color w:val="000000"/>
          <w:sz w:val="28"/>
        </w:rPr>
        <w:t>
      502) одан әрі коммерциялық пайдалану үшін жарамсыз тауарларды жою нәтижесінде түзілген қалдықтарды тану тәртібін айқындау;</w:t>
      </w:r>
    </w:p>
    <w:bookmarkEnd w:id="557"/>
    <w:bookmarkStart w:name="z3328" w:id="558"/>
    <w:p>
      <w:pPr>
        <w:spacing w:after="0"/>
        <w:ind w:left="0"/>
        <w:jc w:val="both"/>
      </w:pPr>
      <w:r>
        <w:rPr>
          <w:rFonts w:ascii="Times New Roman"/>
          <w:b w:val="false"/>
          <w:i w:val="false"/>
          <w:color w:val="000000"/>
          <w:sz w:val="28"/>
        </w:rPr>
        <w:t>
      503) еркін қойма кедендік рәсімімен орналастырылған тауарлар еркін қойма кедендік рәсімімен орналастырылған тауарлардың декларанты болып табылатын, иесі заңды тұлға болып табылатын бірнеше еркін қойманың аумағында болуы және орналасуы мүмкін, осындай тауарларды және еркін қойма кедендік рәсімімен орналастырылған тауарлардан дайындалған (алынған) тауарларды осындай қоймалар арасында өткізу жағдайлары, сондай-ақ осындай жағдайларда кедендік операцияларды жасау ерекшеліктері және осындай тауарларға қатысты кедендік бақылау жүргізу ерекшеліктерін әзірлеу және бекіту;</w:t>
      </w:r>
    </w:p>
    <w:bookmarkEnd w:id="558"/>
    <w:bookmarkStart w:name="z3329" w:id="559"/>
    <w:p>
      <w:pPr>
        <w:spacing w:after="0"/>
        <w:ind w:left="0"/>
        <w:jc w:val="both"/>
      </w:pPr>
      <w:r>
        <w:rPr>
          <w:rFonts w:ascii="Times New Roman"/>
          <w:b w:val="false"/>
          <w:i w:val="false"/>
          <w:color w:val="000000"/>
          <w:sz w:val="28"/>
        </w:rPr>
        <w:t>
      504) еркін қойма аумағында, осындай аумаққа адамдардың кіру тәртібін айқындауды қоса алғанда, өткізу-бақылау режимін қамтамасыз ету қағидаларын әзірлеу және бекіту;</w:t>
      </w:r>
    </w:p>
    <w:bookmarkEnd w:id="559"/>
    <w:bookmarkStart w:name="z3330" w:id="560"/>
    <w:p>
      <w:pPr>
        <w:spacing w:after="0"/>
        <w:ind w:left="0"/>
        <w:jc w:val="both"/>
      </w:pPr>
      <w:r>
        <w:rPr>
          <w:rFonts w:ascii="Times New Roman"/>
          <w:b w:val="false"/>
          <w:i w:val="false"/>
          <w:color w:val="000000"/>
          <w:sz w:val="28"/>
        </w:rPr>
        <w:t>
      505) төлемақы төлеушілер, салық салу объектілері, олардың орналасқан жері және электр энергиясының көлемдері туралы мәліметтер нысанын әзірлеу және бекіту;</w:t>
      </w:r>
    </w:p>
    <w:bookmarkEnd w:id="560"/>
    <w:bookmarkStart w:name="z3331" w:id="561"/>
    <w:p>
      <w:pPr>
        <w:spacing w:after="0"/>
        <w:ind w:left="0"/>
        <w:jc w:val="both"/>
      </w:pPr>
      <w:r>
        <w:rPr>
          <w:rFonts w:ascii="Times New Roman"/>
          <w:b w:val="false"/>
          <w:i w:val="false"/>
          <w:color w:val="000000"/>
          <w:sz w:val="28"/>
        </w:rPr>
        <w:t>
      506)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561"/>
    <w:bookmarkStart w:name="z3332" w:id="562"/>
    <w:p>
      <w:pPr>
        <w:spacing w:after="0"/>
        <w:ind w:left="0"/>
        <w:jc w:val="both"/>
      </w:pPr>
      <w:r>
        <w:rPr>
          <w:rFonts w:ascii="Times New Roman"/>
          <w:b w:val="false"/>
          <w:i w:val="false"/>
          <w:color w:val="000000"/>
          <w:sz w:val="28"/>
        </w:rPr>
        <w:t>
      507) мемлекеттік кірістер органдары қызметінің аймақтарын айқындау қағидаларын әзірлеу және бекіту;</w:t>
      </w:r>
    </w:p>
    <w:bookmarkEnd w:id="562"/>
    <w:bookmarkStart w:name="z3333" w:id="563"/>
    <w:p>
      <w:pPr>
        <w:spacing w:after="0"/>
        <w:ind w:left="0"/>
        <w:jc w:val="both"/>
      </w:pPr>
      <w:r>
        <w:rPr>
          <w:rFonts w:ascii="Times New Roman"/>
          <w:b w:val="false"/>
          <w:i w:val="false"/>
          <w:color w:val="000000"/>
          <w:sz w:val="28"/>
        </w:rPr>
        <w:t>
      508) кедендік статистиканы жүргізу;</w:t>
      </w:r>
    </w:p>
    <w:bookmarkEnd w:id="563"/>
    <w:bookmarkStart w:name="z3334" w:id="564"/>
    <w:p>
      <w:pPr>
        <w:spacing w:after="0"/>
        <w:ind w:left="0"/>
        <w:jc w:val="both"/>
      </w:pPr>
      <w:r>
        <w:rPr>
          <w:rFonts w:ascii="Times New Roman"/>
          <w:b w:val="false"/>
          <w:i w:val="false"/>
          <w:color w:val="000000"/>
          <w:sz w:val="28"/>
        </w:rPr>
        <w:t>
      509) өзіндік ерекшелігі бар тауарларды бақылау саласындағы құқықтық актілерді әзірлеуге қатысу;</w:t>
      </w:r>
    </w:p>
    <w:bookmarkEnd w:id="564"/>
    <w:bookmarkStart w:name="z3335" w:id="565"/>
    <w:p>
      <w:pPr>
        <w:spacing w:after="0"/>
        <w:ind w:left="0"/>
        <w:jc w:val="both"/>
      </w:pPr>
      <w:r>
        <w:rPr>
          <w:rFonts w:ascii="Times New Roman"/>
          <w:b w:val="false"/>
          <w:i w:val="false"/>
          <w:color w:val="000000"/>
          <w:sz w:val="28"/>
        </w:rPr>
        <w:t>
      510) көлік құралдарын, оның ішінде тауарларды халықаралық тасымалдауды жүзеге асыратын көлік құралдарын Еуразиялық экономикалық одақтың кедендік шекарасымен тұспа-тұс келмейтін Қазақстан Республикасының Мемлекеттік шекарасында тоқтату;</w:t>
      </w:r>
    </w:p>
    <w:bookmarkEnd w:id="565"/>
    <w:bookmarkStart w:name="z3336" w:id="566"/>
    <w:p>
      <w:pPr>
        <w:spacing w:after="0"/>
        <w:ind w:left="0"/>
        <w:jc w:val="both"/>
      </w:pPr>
      <w:r>
        <w:rPr>
          <w:rFonts w:ascii="Times New Roman"/>
          <w:b w:val="false"/>
          <w:i w:val="false"/>
          <w:color w:val="000000"/>
          <w:sz w:val="28"/>
        </w:rPr>
        <w:t>
      511) тасымалдаушыдан немесе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тұлғадан өткізілетін тауарларға қатысты қажетті ақпаратты, сондай-ақ құжаттар мен мәліметтерді сұрату және алу;</w:t>
      </w:r>
    </w:p>
    <w:bookmarkEnd w:id="566"/>
    <w:bookmarkStart w:name="z3337" w:id="567"/>
    <w:p>
      <w:pPr>
        <w:spacing w:after="0"/>
        <w:ind w:left="0"/>
        <w:jc w:val="both"/>
      </w:pPr>
      <w:r>
        <w:rPr>
          <w:rFonts w:ascii="Times New Roman"/>
          <w:b w:val="false"/>
          <w:i w:val="false"/>
          <w:color w:val="000000"/>
          <w:sz w:val="28"/>
        </w:rPr>
        <w:t>
      512)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67"/>
    <w:bookmarkStart w:name="z3338" w:id="568"/>
    <w:p>
      <w:pPr>
        <w:spacing w:after="0"/>
        <w:ind w:left="0"/>
        <w:jc w:val="both"/>
      </w:pPr>
      <w:r>
        <w:rPr>
          <w:rFonts w:ascii="Times New Roman"/>
          <w:b w:val="false"/>
          <w:i w:val="false"/>
          <w:color w:val="000000"/>
          <w:sz w:val="28"/>
        </w:rPr>
        <w:t>
      513) Еуразиялық экономикалық одақтың кедендік шекарасымен тұспа-тұс келмейтін Қазақстан Республикасының Мемлекеттік шекарасы арқылы өткізілетін тауарлардың жекелеген түрлеріне қатысты тыйым салулар мен шектеулердің сақталуын бақылауды жүзеге асыру;</w:t>
      </w:r>
    </w:p>
    <w:bookmarkEnd w:id="568"/>
    <w:bookmarkStart w:name="z3339" w:id="569"/>
    <w:p>
      <w:pPr>
        <w:spacing w:after="0"/>
        <w:ind w:left="0"/>
        <w:jc w:val="both"/>
      </w:pPr>
      <w:r>
        <w:rPr>
          <w:rFonts w:ascii="Times New Roman"/>
          <w:b w:val="false"/>
          <w:i w:val="false"/>
          <w:color w:val="000000"/>
          <w:sz w:val="28"/>
        </w:rPr>
        <w:t>
      514)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Қазақстан Республикасының халықаралық шарттарын сақтай отырып ұсыну;</w:t>
      </w:r>
    </w:p>
    <w:bookmarkEnd w:id="569"/>
    <w:bookmarkStart w:name="z3340" w:id="570"/>
    <w:p>
      <w:pPr>
        <w:spacing w:after="0"/>
        <w:ind w:left="0"/>
        <w:jc w:val="both"/>
      </w:pPr>
      <w:r>
        <w:rPr>
          <w:rFonts w:ascii="Times New Roman"/>
          <w:b w:val="false"/>
          <w:i w:val="false"/>
          <w:color w:val="000000"/>
          <w:sz w:val="28"/>
        </w:rPr>
        <w:t>
      515)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нормативтік құқықтық актілерін бұқаралық ақпарат құралдарында жариялау жолымен, сондай-ақ ақпараттық-коммуникациялық технологияларды пайдалана отырып жүзеге асырады;</w:t>
      </w:r>
    </w:p>
    <w:bookmarkEnd w:id="570"/>
    <w:bookmarkStart w:name="z3341" w:id="571"/>
    <w:p>
      <w:pPr>
        <w:spacing w:after="0"/>
        <w:ind w:left="0"/>
        <w:jc w:val="both"/>
      </w:pPr>
      <w:r>
        <w:rPr>
          <w:rFonts w:ascii="Times New Roman"/>
          <w:b w:val="false"/>
          <w:i w:val="false"/>
          <w:color w:val="000000"/>
          <w:sz w:val="28"/>
        </w:rPr>
        <w:t>
      516) кеден ісі саласындағы сыртқы экономикалық және өзге де қызметке қатысушыларды, оның ішінде Еуразиялық экономикалық одақтың және (немесе) Қазақстан Республикасының кеден заңнамасына өзгерістер мен толықтырулар туралы уақтылы тұрақты негізде хабардар етуді қамтамасыз ету;</w:t>
      </w:r>
    </w:p>
    <w:bookmarkEnd w:id="571"/>
    <w:bookmarkStart w:name="z3342" w:id="572"/>
    <w:p>
      <w:pPr>
        <w:spacing w:after="0"/>
        <w:ind w:left="0"/>
        <w:jc w:val="both"/>
      </w:pPr>
      <w:r>
        <w:rPr>
          <w:rFonts w:ascii="Times New Roman"/>
          <w:b w:val="false"/>
          <w:i w:val="false"/>
          <w:color w:val="000000"/>
          <w:sz w:val="28"/>
        </w:rPr>
        <w:t>
      517) Қазақстан Республикасының аумағына үшінші елдерден әкелінетін тауарларды әкетуге жол бермеуге бақылауды жүзеге асыру;</w:t>
      </w:r>
    </w:p>
    <w:bookmarkEnd w:id="572"/>
    <w:bookmarkStart w:name="z3343" w:id="573"/>
    <w:p>
      <w:pPr>
        <w:spacing w:after="0"/>
        <w:ind w:left="0"/>
        <w:jc w:val="both"/>
      </w:pPr>
      <w:r>
        <w:rPr>
          <w:rFonts w:ascii="Times New Roman"/>
          <w:b w:val="false"/>
          <w:i w:val="false"/>
          <w:color w:val="000000"/>
          <w:sz w:val="28"/>
        </w:rPr>
        <w:t>
      518) ақпараттық жүйелерді, байланыс жүйелерін және деректер беру жүйелерін, кедендік бақылаудың техникалық құралдарын, сондай-ақ ақпаратты қорғау құралдарын құру;</w:t>
      </w:r>
    </w:p>
    <w:bookmarkEnd w:id="573"/>
    <w:bookmarkStart w:name="z3344" w:id="574"/>
    <w:p>
      <w:pPr>
        <w:spacing w:after="0"/>
        <w:ind w:left="0"/>
        <w:jc w:val="both"/>
      </w:pPr>
      <w:r>
        <w:rPr>
          <w:rFonts w:ascii="Times New Roman"/>
          <w:b w:val="false"/>
          <w:i w:val="false"/>
          <w:color w:val="000000"/>
          <w:sz w:val="28"/>
        </w:rPr>
        <w:t>
      519) кедендік декларациялауды, кедендік бақылауды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 жүргізуді оңайлатуға ықпал ететін жағдайлар жасау;</w:t>
      </w:r>
    </w:p>
    <w:bookmarkEnd w:id="574"/>
    <w:bookmarkStart w:name="z3345" w:id="575"/>
    <w:p>
      <w:pPr>
        <w:spacing w:after="0"/>
        <w:ind w:left="0"/>
        <w:jc w:val="both"/>
      </w:pPr>
      <w:r>
        <w:rPr>
          <w:rFonts w:ascii="Times New Roman"/>
          <w:b w:val="false"/>
          <w:i w:val="false"/>
          <w:color w:val="000000"/>
          <w:sz w:val="28"/>
        </w:rPr>
        <w:t>
      520) кедендік рәсімге сәйкес тауарларды пайдалану шарттарының сақталуын кедендік бақылауды жүзеге асыру;</w:t>
      </w:r>
    </w:p>
    <w:bookmarkEnd w:id="575"/>
    <w:bookmarkStart w:name="z3346" w:id="576"/>
    <w:p>
      <w:pPr>
        <w:spacing w:after="0"/>
        <w:ind w:left="0"/>
        <w:jc w:val="both"/>
      </w:pPr>
      <w:r>
        <w:rPr>
          <w:rFonts w:ascii="Times New Roman"/>
          <w:b w:val="false"/>
          <w:i w:val="false"/>
          <w:color w:val="000000"/>
          <w:sz w:val="28"/>
        </w:rPr>
        <w:t>
      521) мемлекеттік кірістер органының және (немесе) мемлекеттік кірістер органы лауазымды адамдарының шешімдеріне, әрекеттеріне (әрекетсіздігіне) шағымдарды Қазақстан Республикасының заңнамасында белгіленген тәртіппен және мерзімдерде қарау;</w:t>
      </w:r>
    </w:p>
    <w:bookmarkEnd w:id="576"/>
    <w:bookmarkStart w:name="z3347" w:id="577"/>
    <w:p>
      <w:pPr>
        <w:spacing w:after="0"/>
        <w:ind w:left="0"/>
        <w:jc w:val="both"/>
      </w:pPr>
      <w:r>
        <w:rPr>
          <w:rFonts w:ascii="Times New Roman"/>
          <w:b w:val="false"/>
          <w:i w:val="false"/>
          <w:color w:val="000000"/>
          <w:sz w:val="28"/>
        </w:rPr>
        <w:t>
      522) Қазақстан Республикасының заңнамалық актілеріне сәйкес кеден ісі саласында құқық бұзушылық, қылмыс жасаған немесе құқық бұзушылық, қылмыс жасады деп күдік келтірілген адамдарды ұстау және Қазақстан Республикасы мемлекеттік кірістер органдарының немесе өзге де органдарының қызметтік үй-жайларына жеткізу;</w:t>
      </w:r>
    </w:p>
    <w:bookmarkEnd w:id="577"/>
    <w:bookmarkStart w:name="z3348" w:id="578"/>
    <w:p>
      <w:pPr>
        <w:spacing w:after="0"/>
        <w:ind w:left="0"/>
        <w:jc w:val="both"/>
      </w:pPr>
      <w:r>
        <w:rPr>
          <w:rFonts w:ascii="Times New Roman"/>
          <w:b w:val="false"/>
          <w:i w:val="false"/>
          <w:color w:val="000000"/>
          <w:sz w:val="28"/>
        </w:rPr>
        <w:t>
      523) мемлекеттік кірістер органдары алатын кедендік алымдардың мөлшерлемелерін әзірлеу;</w:t>
      </w:r>
    </w:p>
    <w:bookmarkEnd w:id="578"/>
    <w:bookmarkStart w:name="z3349" w:id="579"/>
    <w:p>
      <w:pPr>
        <w:spacing w:after="0"/>
        <w:ind w:left="0"/>
        <w:jc w:val="both"/>
      </w:pPr>
      <w:r>
        <w:rPr>
          <w:rFonts w:ascii="Times New Roman"/>
          <w:b w:val="false"/>
          <w:i w:val="false"/>
          <w:color w:val="000000"/>
          <w:sz w:val="28"/>
        </w:rPr>
        <w:t>
      524) өз құзыреті шегінде Еуразиялық экономикалық одақтың кедендік шекарасын күзетуді және Қазақстан Республикасының кеден заңнамасы мен өзге де заңнамасының сақталуын бақылауды қамтамасыз ету;</w:t>
      </w:r>
    </w:p>
    <w:bookmarkEnd w:id="579"/>
    <w:bookmarkStart w:name="z3350" w:id="580"/>
    <w:p>
      <w:pPr>
        <w:spacing w:after="0"/>
        <w:ind w:left="0"/>
        <w:jc w:val="both"/>
      </w:pPr>
      <w:r>
        <w:rPr>
          <w:rFonts w:ascii="Times New Roman"/>
          <w:b w:val="false"/>
          <w:i w:val="false"/>
          <w:color w:val="000000"/>
          <w:sz w:val="28"/>
        </w:rPr>
        <w:t>
      525) тауарлардың кедендік құнын бақылауды жүзеге асыру;</w:t>
      </w:r>
    </w:p>
    <w:bookmarkEnd w:id="580"/>
    <w:bookmarkStart w:name="z3351" w:id="581"/>
    <w:p>
      <w:pPr>
        <w:spacing w:after="0"/>
        <w:ind w:left="0"/>
        <w:jc w:val="both"/>
      </w:pPr>
      <w:r>
        <w:rPr>
          <w:rFonts w:ascii="Times New Roman"/>
          <w:b w:val="false"/>
          <w:i w:val="false"/>
          <w:color w:val="000000"/>
          <w:sz w:val="28"/>
        </w:rPr>
        <w:t>
      526) әкелінетін тауарлардың кедендік құнын айқындау әдістерін қолдану мәселелері бойынша алдын ала шешімдер қабылдау;</w:t>
      </w:r>
    </w:p>
    <w:bookmarkEnd w:id="581"/>
    <w:bookmarkStart w:name="z3352" w:id="582"/>
    <w:p>
      <w:pPr>
        <w:spacing w:after="0"/>
        <w:ind w:left="0"/>
        <w:jc w:val="both"/>
      </w:pPr>
      <w:r>
        <w:rPr>
          <w:rFonts w:ascii="Times New Roman"/>
          <w:b w:val="false"/>
          <w:i w:val="false"/>
          <w:color w:val="000000"/>
          <w:sz w:val="28"/>
        </w:rPr>
        <w:t>
      527) Еуразиялық экономикалық одақтың сыртқы экономикалық қызметінің бірыңғай тауар номенклатурасына сәйкес тауарларды сыныптаудың дұрыстығын бақылауды жүзеге асыру;</w:t>
      </w:r>
    </w:p>
    <w:bookmarkEnd w:id="582"/>
    <w:bookmarkStart w:name="z3353" w:id="583"/>
    <w:p>
      <w:pPr>
        <w:spacing w:after="0"/>
        <w:ind w:left="0"/>
        <w:jc w:val="both"/>
      </w:pPr>
      <w:r>
        <w:rPr>
          <w:rFonts w:ascii="Times New Roman"/>
          <w:b w:val="false"/>
          <w:i w:val="false"/>
          <w:color w:val="000000"/>
          <w:sz w:val="28"/>
        </w:rPr>
        <w:t>
      528) тауарлардың жекелеген түрлерін сыныптау туралы шешімдер қабылдау және түсіндірмелер беру, тауарлардың жекелеген түрлерін сыныптау туралы шешімдердің жариялануын қамтамасыз ету;</w:t>
      </w:r>
    </w:p>
    <w:bookmarkEnd w:id="583"/>
    <w:bookmarkStart w:name="z3354" w:id="584"/>
    <w:p>
      <w:pPr>
        <w:spacing w:after="0"/>
        <w:ind w:left="0"/>
        <w:jc w:val="both"/>
      </w:pPr>
      <w:r>
        <w:rPr>
          <w:rFonts w:ascii="Times New Roman"/>
          <w:b w:val="false"/>
          <w:i w:val="false"/>
          <w:color w:val="000000"/>
          <w:sz w:val="28"/>
        </w:rPr>
        <w:t>
      529) белгілі бір уақыт кезеңі ішінде әртүрлі тауар партияларымен әкелу болжанып отырған жиналмаған немесе бөлшектелген түрдегі, оның ішінде жиынтықталмаған немесе жасалып бітпеген түрдегі тауарларды сыныптау туралы шешім қабылдау;</w:t>
      </w:r>
    </w:p>
    <w:bookmarkEnd w:id="584"/>
    <w:bookmarkStart w:name="z3355" w:id="585"/>
    <w:p>
      <w:pPr>
        <w:spacing w:after="0"/>
        <w:ind w:left="0"/>
        <w:jc w:val="both"/>
      </w:pPr>
      <w:r>
        <w:rPr>
          <w:rFonts w:ascii="Times New Roman"/>
          <w:b w:val="false"/>
          <w:i w:val="false"/>
          <w:color w:val="000000"/>
          <w:sz w:val="28"/>
        </w:rPr>
        <w:t>
      530) Еуразиялық экономикалық одақтың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w:t>
      </w:r>
    </w:p>
    <w:bookmarkEnd w:id="585"/>
    <w:bookmarkStart w:name="z3356" w:id="586"/>
    <w:p>
      <w:pPr>
        <w:spacing w:after="0"/>
        <w:ind w:left="0"/>
        <w:jc w:val="both"/>
      </w:pPr>
      <w:r>
        <w:rPr>
          <w:rFonts w:ascii="Times New Roman"/>
          <w:b w:val="false"/>
          <w:i w:val="false"/>
          <w:color w:val="000000"/>
          <w:sz w:val="28"/>
        </w:rPr>
        <w:t>
      531) кедендік баждардың, кедендік алымдардың, салықтардың, арнайы, демпингке қарсы, өтемақы баждарының, өсімпұлдардың, пайыздардың төленуін бақылауды жүзеге асыру;</w:t>
      </w:r>
    </w:p>
    <w:bookmarkEnd w:id="586"/>
    <w:bookmarkStart w:name="z3357" w:id="587"/>
    <w:p>
      <w:pPr>
        <w:spacing w:after="0"/>
        <w:ind w:left="0"/>
        <w:jc w:val="both"/>
      </w:pPr>
      <w:r>
        <w:rPr>
          <w:rFonts w:ascii="Times New Roman"/>
          <w:b w:val="false"/>
          <w:i w:val="false"/>
          <w:color w:val="000000"/>
          <w:sz w:val="28"/>
        </w:rPr>
        <w:t>
      532) автомобиль, теңізде өткізу пункттерінде және тауарларды Еуразиялық экономикалық одақтың кедендік шекарасы арқылы өткізудің өзге де орындарында көліктік бақылау жүргізу;</w:t>
      </w:r>
    </w:p>
    <w:bookmarkEnd w:id="587"/>
    <w:bookmarkStart w:name="z3358" w:id="588"/>
    <w:p>
      <w:pPr>
        <w:spacing w:after="0"/>
        <w:ind w:left="0"/>
        <w:jc w:val="both"/>
      </w:pPr>
      <w:r>
        <w:rPr>
          <w:rFonts w:ascii="Times New Roman"/>
          <w:b w:val="false"/>
          <w:i w:val="false"/>
          <w:color w:val="000000"/>
          <w:sz w:val="28"/>
        </w:rPr>
        <w:t>
      533) тауарлар мен көлік құралдарының Еуразиялық экономикалық одақтың кедендік шекарасы арқылы өткізілуін кедендік бақылауды жүзеге асыру;</w:t>
      </w:r>
    </w:p>
    <w:bookmarkEnd w:id="588"/>
    <w:bookmarkStart w:name="z3359" w:id="589"/>
    <w:p>
      <w:pPr>
        <w:spacing w:after="0"/>
        <w:ind w:left="0"/>
        <w:jc w:val="both"/>
      </w:pPr>
      <w:r>
        <w:rPr>
          <w:rFonts w:ascii="Times New Roman"/>
          <w:b w:val="false"/>
          <w:i w:val="false"/>
          <w:color w:val="000000"/>
          <w:sz w:val="28"/>
        </w:rPr>
        <w:t>
      534) кедендік операцияларды жасау және кедендік бақылауды, оның ішінде өзара әкімшілік көмек көрсету шеңберінде жүргізу;</w:t>
      </w:r>
    </w:p>
    <w:bookmarkEnd w:id="589"/>
    <w:bookmarkStart w:name="z3360" w:id="590"/>
    <w:p>
      <w:pPr>
        <w:spacing w:after="0"/>
        <w:ind w:left="0"/>
        <w:jc w:val="both"/>
      </w:pPr>
      <w:r>
        <w:rPr>
          <w:rFonts w:ascii="Times New Roman"/>
          <w:b w:val="false"/>
          <w:i w:val="false"/>
          <w:color w:val="000000"/>
          <w:sz w:val="28"/>
        </w:rPr>
        <w:t>
      535) кедендік төлемдер мен салықтарды, сондай-ақ арнайы, демпингке қарсы және өтемақы баждарын өндіріп алу, оларды есептеудің дұрыстығын және уақтылы төлеуді, есепке жатқызуды (қайтаруды) бақылау және оларды мәжбүрлеп өндіріп алу жөнінде шаралар қолдану;</w:t>
      </w:r>
    </w:p>
    <w:bookmarkEnd w:id="590"/>
    <w:bookmarkStart w:name="z3361" w:id="591"/>
    <w:p>
      <w:pPr>
        <w:spacing w:after="0"/>
        <w:ind w:left="0"/>
        <w:jc w:val="both"/>
      </w:pPr>
      <w:r>
        <w:rPr>
          <w:rFonts w:ascii="Times New Roman"/>
          <w:b w:val="false"/>
          <w:i w:val="false"/>
          <w:color w:val="000000"/>
          <w:sz w:val="28"/>
        </w:rPr>
        <w:t>
      536)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591"/>
    <w:bookmarkStart w:name="z3362" w:id="592"/>
    <w:p>
      <w:pPr>
        <w:spacing w:after="0"/>
        <w:ind w:left="0"/>
        <w:jc w:val="both"/>
      </w:pPr>
      <w:r>
        <w:rPr>
          <w:rFonts w:ascii="Times New Roman"/>
          <w:b w:val="false"/>
          <w:i w:val="false"/>
          <w:color w:val="000000"/>
          <w:sz w:val="28"/>
        </w:rPr>
        <w:t>
      537) тұлғалардың тауарларды Еуразиялық экономикалық одақтың кедендік шекарасы арқылы өткізуі кезінде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 үшін жағдайлар жасау;</w:t>
      </w:r>
    </w:p>
    <w:bookmarkEnd w:id="592"/>
    <w:bookmarkStart w:name="z3363" w:id="593"/>
    <w:p>
      <w:pPr>
        <w:spacing w:after="0"/>
        <w:ind w:left="0"/>
        <w:jc w:val="both"/>
      </w:pPr>
      <w:r>
        <w:rPr>
          <w:rFonts w:ascii="Times New Roman"/>
          <w:b w:val="false"/>
          <w:i w:val="false"/>
          <w:color w:val="000000"/>
          <w:sz w:val="28"/>
        </w:rPr>
        <w:t>
      538) Қазақстан Республикасының заңнамасына сәйкес әкімшілік құқық бұзушылықтарды анықтау, олардың алдын алу және жолын кесу;</w:t>
      </w:r>
    </w:p>
    <w:bookmarkEnd w:id="593"/>
    <w:bookmarkStart w:name="z3364" w:id="594"/>
    <w:p>
      <w:pPr>
        <w:spacing w:after="0"/>
        <w:ind w:left="0"/>
        <w:jc w:val="both"/>
      </w:pPr>
      <w:r>
        <w:rPr>
          <w:rFonts w:ascii="Times New Roman"/>
          <w:b w:val="false"/>
          <w:i w:val="false"/>
          <w:color w:val="000000"/>
          <w:sz w:val="28"/>
        </w:rPr>
        <w:t>
      539) Еуразиялық экономикалық одақтың бірыңғай сауда саясатын іске асыруға жәрдемдесу;</w:t>
      </w:r>
    </w:p>
    <w:bookmarkEnd w:id="594"/>
    <w:bookmarkStart w:name="z3365" w:id="595"/>
    <w:p>
      <w:pPr>
        <w:spacing w:after="0"/>
        <w:ind w:left="0"/>
        <w:jc w:val="both"/>
      </w:pPr>
      <w:r>
        <w:rPr>
          <w:rFonts w:ascii="Times New Roman"/>
          <w:b w:val="false"/>
          <w:i w:val="false"/>
          <w:color w:val="000000"/>
          <w:sz w:val="28"/>
        </w:rPr>
        <w:t>
      540) ақпараттандыру саласындағы уәкілетті органмен келісу бойынша есептелген корпоративтік табыс салығының сомасын 100 пайызға азайту қолданылатын зияткерлік меншік объектілерінен түсетін табысты айқындау және ақпараттандыру саласында қызметтер көрсету қағидаларын әзірлеу және бекіту;</w:t>
      </w:r>
    </w:p>
    <w:bookmarkEnd w:id="595"/>
    <w:bookmarkStart w:name="z3366" w:id="596"/>
    <w:p>
      <w:pPr>
        <w:spacing w:after="0"/>
        <w:ind w:left="0"/>
        <w:jc w:val="both"/>
      </w:pPr>
      <w:r>
        <w:rPr>
          <w:rFonts w:ascii="Times New Roman"/>
          <w:b w:val="false"/>
          <w:i w:val="false"/>
          <w:color w:val="000000"/>
          <w:sz w:val="28"/>
        </w:rPr>
        <w:t>
      541) Қазақстан Республикасының Ұлттық Банкімен келісу бойынша интернет-алаң арқылы тауарлармен электрондық сауданы жүзеге асыратын және электрондық нысанда қызметтер көрсететін шетелдік компаниялардың пайдасына және бөлінісінде жүзеге асырылған, күнтізбелік жыл үшін төлемдер мен аударымдардың жиынтық сомалары туралы ақпарат пен мәліметтерді төлем ұйымдарының ұсыну қағидаларын, нысанын және мерзімдерін әзірлеу және бекіту;</w:t>
      </w:r>
    </w:p>
    <w:bookmarkEnd w:id="596"/>
    <w:bookmarkStart w:name="z3367" w:id="597"/>
    <w:p>
      <w:pPr>
        <w:spacing w:after="0"/>
        <w:ind w:left="0"/>
        <w:jc w:val="both"/>
      </w:pPr>
      <w:r>
        <w:rPr>
          <w:rFonts w:ascii="Times New Roman"/>
          <w:b w:val="false"/>
          <w:i w:val="false"/>
          <w:color w:val="000000"/>
          <w:sz w:val="28"/>
        </w:rPr>
        <w:t>
      542) Қазақстан Республикасының Ұлттық Банкімен келісу бойынша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екінші деңгейдегі банктердің және банк операцияларының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банктік шоттарында жүргізілетін операциялар бойынша мәліметтерді ұсыну қағидаларын, нысаны мен мерзімін әзірлеу және бекіту;</w:t>
      </w:r>
    </w:p>
    <w:bookmarkEnd w:id="597"/>
    <w:bookmarkStart w:name="z3368" w:id="598"/>
    <w:p>
      <w:pPr>
        <w:spacing w:after="0"/>
        <w:ind w:left="0"/>
        <w:jc w:val="both"/>
      </w:pPr>
      <w:r>
        <w:rPr>
          <w:rFonts w:ascii="Times New Roman"/>
          <w:b w:val="false"/>
          <w:i w:val="false"/>
          <w:color w:val="000000"/>
          <w:sz w:val="28"/>
        </w:rPr>
        <w:t>
      543) екінші деңгейдегі банктердің және банк операцияларының жекелеген түрлерін жүзеге асыратын ұйымдардың жеке тұлғалардың банктік шоттарында жүргізілетін, кәсіпкерлік қызметті жүзеге асырудан кіріс алу белгілері бар операцияларды жатқызу өлшемшарттары бойынша мәліметтерді ұсыну қағидаларын, нысандары мен мерзімдерін әзірлеу және бекіту;</w:t>
      </w:r>
    </w:p>
    <w:bookmarkEnd w:id="598"/>
    <w:bookmarkStart w:name="z3369" w:id="599"/>
    <w:p>
      <w:pPr>
        <w:spacing w:after="0"/>
        <w:ind w:left="0"/>
        <w:jc w:val="both"/>
      </w:pPr>
      <w:r>
        <w:rPr>
          <w:rFonts w:ascii="Times New Roman"/>
          <w:b w:val="false"/>
          <w:i w:val="false"/>
          <w:color w:val="000000"/>
          <w:sz w:val="28"/>
        </w:rPr>
        <w:t>
      544) тауарларды шығарғаннан кейін кедендік бақылауды жүзеге асыру, сондай-ақ кедендік төлемдер, салықтар, арнайы, демпингке қарсы, өтемақы баждары, өсімпұлдар, пайыздар бойынша берешекті өндіріп алу жөнінде шаралар қабылдау;</w:t>
      </w:r>
    </w:p>
    <w:bookmarkEnd w:id="599"/>
    <w:bookmarkStart w:name="z3370" w:id="600"/>
    <w:p>
      <w:pPr>
        <w:spacing w:after="0"/>
        <w:ind w:left="0"/>
        <w:jc w:val="both"/>
      </w:pPr>
      <w:r>
        <w:rPr>
          <w:rFonts w:ascii="Times New Roman"/>
          <w:b w:val="false"/>
          <w:i w:val="false"/>
          <w:color w:val="000000"/>
          <w:sz w:val="28"/>
        </w:rPr>
        <w:t>
      545) Қазақстан Республикасының халықаралық міндеттемелерінің орындалуын қамтамасыз ету және кеден ісі саласындағы Қазақстан Республикасының халықаралық шарттарын әзірлеуге қатысу;</w:t>
      </w:r>
    </w:p>
    <w:bookmarkEnd w:id="600"/>
    <w:bookmarkStart w:name="z3371" w:id="601"/>
    <w:p>
      <w:pPr>
        <w:spacing w:after="0"/>
        <w:ind w:left="0"/>
        <w:jc w:val="both"/>
      </w:pPr>
      <w:r>
        <w:rPr>
          <w:rFonts w:ascii="Times New Roman"/>
          <w:b w:val="false"/>
          <w:i w:val="false"/>
          <w:color w:val="000000"/>
          <w:sz w:val="28"/>
        </w:rPr>
        <w:t>
      546) кеден органдарының материалдық-техникалық және әлеуметтік базасын дамытуға қатысу;</w:t>
      </w:r>
    </w:p>
    <w:bookmarkEnd w:id="601"/>
    <w:bookmarkStart w:name="z3372" w:id="602"/>
    <w:p>
      <w:pPr>
        <w:spacing w:after="0"/>
        <w:ind w:left="0"/>
        <w:jc w:val="both"/>
      </w:pPr>
      <w:r>
        <w:rPr>
          <w:rFonts w:ascii="Times New Roman"/>
          <w:b w:val="false"/>
          <w:i w:val="false"/>
          <w:color w:val="000000"/>
          <w:sz w:val="28"/>
        </w:rPr>
        <w:t>
      547)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ынтымақтастық;</w:t>
      </w:r>
    </w:p>
    <w:bookmarkEnd w:id="602"/>
    <w:bookmarkStart w:name="z3373" w:id="603"/>
    <w:p>
      <w:pPr>
        <w:spacing w:after="0"/>
        <w:ind w:left="0"/>
        <w:jc w:val="both"/>
      </w:pPr>
      <w:r>
        <w:rPr>
          <w:rFonts w:ascii="Times New Roman"/>
          <w:b w:val="false"/>
          <w:i w:val="false"/>
          <w:color w:val="000000"/>
          <w:sz w:val="28"/>
        </w:rPr>
        <w:t>
      548) Қазақстан Республикасының заңнамасына сәйкес өзіндік ерекшелігі бар тауарларды бақылауды жүзеге асыру;</w:t>
      </w:r>
    </w:p>
    <w:bookmarkEnd w:id="603"/>
    <w:bookmarkStart w:name="z3374" w:id="604"/>
    <w:p>
      <w:pPr>
        <w:spacing w:after="0"/>
        <w:ind w:left="0"/>
        <w:jc w:val="both"/>
      </w:pPr>
      <w:r>
        <w:rPr>
          <w:rFonts w:ascii="Times New Roman"/>
          <w:b w:val="false"/>
          <w:i w:val="false"/>
          <w:color w:val="000000"/>
          <w:sz w:val="28"/>
        </w:rPr>
        <w:t>
      549) кеден органдарының кадрларын даярлауды, қайта даярлауды және олардың біліктілігін арттыруды ұйымдастыру және жүргізу;</w:t>
      </w:r>
    </w:p>
    <w:bookmarkEnd w:id="604"/>
    <w:bookmarkStart w:name="z3375" w:id="605"/>
    <w:p>
      <w:pPr>
        <w:spacing w:after="0"/>
        <w:ind w:left="0"/>
        <w:jc w:val="both"/>
      </w:pPr>
      <w:r>
        <w:rPr>
          <w:rFonts w:ascii="Times New Roman"/>
          <w:b w:val="false"/>
          <w:i w:val="false"/>
          <w:color w:val="000000"/>
          <w:sz w:val="28"/>
        </w:rPr>
        <w:t>
      550) тауарларды шығарғаннан кейін кедендік бақылауды жүзеге асыру;</w:t>
      </w:r>
    </w:p>
    <w:bookmarkEnd w:id="605"/>
    <w:bookmarkStart w:name="z3376" w:id="606"/>
    <w:p>
      <w:pPr>
        <w:spacing w:after="0"/>
        <w:ind w:left="0"/>
        <w:jc w:val="both"/>
      </w:pPr>
      <w:r>
        <w:rPr>
          <w:rFonts w:ascii="Times New Roman"/>
          <w:b w:val="false"/>
          <w:i w:val="false"/>
          <w:color w:val="000000"/>
          <w:sz w:val="28"/>
        </w:rPr>
        <w:t>
      551) Қазақстан Республикасының заңнамасына сәйкес мемлекеттік кірістер органдары қызметінің қауіпсіздігін қамтамасыз ету, мемлекеттік кірістер органдарының лауазымды адамдары мен олардың отбасы мүшелерін құқыққа қарсы әрекеттерден қорғау;</w:t>
      </w:r>
    </w:p>
    <w:bookmarkEnd w:id="606"/>
    <w:bookmarkStart w:name="z3377" w:id="607"/>
    <w:p>
      <w:pPr>
        <w:spacing w:after="0"/>
        <w:ind w:left="0"/>
        <w:jc w:val="both"/>
      </w:pPr>
      <w:r>
        <w:rPr>
          <w:rFonts w:ascii="Times New Roman"/>
          <w:b w:val="false"/>
          <w:i w:val="false"/>
          <w:color w:val="000000"/>
          <w:sz w:val="28"/>
        </w:rPr>
        <w:t>
      552) ұлттық қауіпсіздік органдарымен және басқа да тиісті мемлекеттік органдармен өзара іс-қимыл жасай отырып, Еуразиялық экономикалық одақтың кедендік шекарасын қорғауды қамтамасыз ету жөніндегі шараларды жүзеге асыру;</w:t>
      </w:r>
    </w:p>
    <w:bookmarkEnd w:id="607"/>
    <w:bookmarkStart w:name="z3378" w:id="608"/>
    <w:p>
      <w:pPr>
        <w:spacing w:after="0"/>
        <w:ind w:left="0"/>
        <w:jc w:val="both"/>
      </w:pPr>
      <w:r>
        <w:rPr>
          <w:rFonts w:ascii="Times New Roman"/>
          <w:b w:val="false"/>
          <w:i w:val="false"/>
          <w:color w:val="000000"/>
          <w:sz w:val="28"/>
        </w:rPr>
        <w:t>
      553) кеден ісі саласында құқық бұзушылықтар жасалғаны туралы ақпаратты жинауды және талдауды жүзеге асыру;</w:t>
      </w:r>
    </w:p>
    <w:bookmarkEnd w:id="608"/>
    <w:bookmarkStart w:name="z3379" w:id="609"/>
    <w:p>
      <w:pPr>
        <w:spacing w:after="0"/>
        <w:ind w:left="0"/>
        <w:jc w:val="both"/>
      </w:pPr>
      <w:r>
        <w:rPr>
          <w:rFonts w:ascii="Times New Roman"/>
          <w:b w:val="false"/>
          <w:i w:val="false"/>
          <w:color w:val="000000"/>
          <w:sz w:val="28"/>
        </w:rPr>
        <w:t>
      554) мемлекеттік қызметтер көрсету тәртібін айқындайтын заңға тәуелді нормативтік құқықтық актілерге сәйкес мемлекеттік қызметтер көрсету;</w:t>
      </w:r>
    </w:p>
    <w:bookmarkEnd w:id="609"/>
    <w:bookmarkStart w:name="z3380" w:id="610"/>
    <w:p>
      <w:pPr>
        <w:spacing w:after="0"/>
        <w:ind w:left="0"/>
        <w:jc w:val="both"/>
      </w:pPr>
      <w:r>
        <w:rPr>
          <w:rFonts w:ascii="Times New Roman"/>
          <w:b w:val="false"/>
          <w:i w:val="false"/>
          <w:color w:val="000000"/>
          <w:sz w:val="28"/>
        </w:rPr>
        <w:t>
      555) тәуекелдерді бағалау және басқару жөніндегі қызметті жүзеге асыру;</w:t>
      </w:r>
    </w:p>
    <w:bookmarkEnd w:id="610"/>
    <w:bookmarkStart w:name="z3381" w:id="611"/>
    <w:p>
      <w:pPr>
        <w:spacing w:after="0"/>
        <w:ind w:left="0"/>
        <w:jc w:val="both"/>
      </w:pPr>
      <w:r>
        <w:rPr>
          <w:rFonts w:ascii="Times New Roman"/>
          <w:b w:val="false"/>
          <w:i w:val="false"/>
          <w:color w:val="000000"/>
          <w:sz w:val="28"/>
        </w:rPr>
        <w:t>
      556) мүдделі тұлғаларға Еуразиялық экономикалық одақтың және (немесе) Қазақстан Республикасының кеден заңнамасын қолдану мәселелері және мемлекеттік кірістер органдарының құзыретіне кіретін өзге де мәселелер бойынша өтеусіз негізде консультация беру;</w:t>
      </w:r>
    </w:p>
    <w:bookmarkEnd w:id="611"/>
    <w:bookmarkStart w:name="z3382" w:id="612"/>
    <w:p>
      <w:pPr>
        <w:spacing w:after="0"/>
        <w:ind w:left="0"/>
        <w:jc w:val="both"/>
      </w:pPr>
      <w:r>
        <w:rPr>
          <w:rFonts w:ascii="Times New Roman"/>
          <w:b w:val="false"/>
          <w:i w:val="false"/>
          <w:color w:val="000000"/>
          <w:sz w:val="28"/>
        </w:rPr>
        <w:t>
      557) кеден ісі саласында келіп түсетін сұрау салулар мен ұсыныстарды ескере отырып, жолданымдарды уақтылы, объективті және жан-жақты қарауды және жауап беруді немесе тиісті іс-әрекеттер жасауды қамтамасыз ету;</w:t>
      </w:r>
    </w:p>
    <w:bookmarkEnd w:id="612"/>
    <w:bookmarkStart w:name="z3383" w:id="613"/>
    <w:p>
      <w:pPr>
        <w:spacing w:after="0"/>
        <w:ind w:left="0"/>
        <w:jc w:val="both"/>
      </w:pPr>
      <w:r>
        <w:rPr>
          <w:rFonts w:ascii="Times New Roman"/>
          <w:b w:val="false"/>
          <w:i w:val="false"/>
          <w:color w:val="000000"/>
          <w:sz w:val="28"/>
        </w:rPr>
        <w:t>
      558) Қазақстан Республикасының экономикалық қауіпсіздігін қамтамасыз ету бойынша басқа мемлекеттік органдармен өзара іс-қимыл жасау;</w:t>
      </w:r>
    </w:p>
    <w:bookmarkEnd w:id="613"/>
    <w:bookmarkStart w:name="z3384" w:id="614"/>
    <w:p>
      <w:pPr>
        <w:spacing w:after="0"/>
        <w:ind w:left="0"/>
        <w:jc w:val="both"/>
      </w:pPr>
      <w:r>
        <w:rPr>
          <w:rFonts w:ascii="Times New Roman"/>
          <w:b w:val="false"/>
          <w:i w:val="false"/>
          <w:color w:val="000000"/>
          <w:sz w:val="28"/>
        </w:rPr>
        <w:t>
      559) өз құзыреті шегінде салық міндеттемесінің туындауы, орындалуы және тоқтатылуы жөнінде түсіндіруді жүзеге асыру және түсініктемелер беру;</w:t>
      </w:r>
    </w:p>
    <w:bookmarkEnd w:id="614"/>
    <w:bookmarkStart w:name="z3385" w:id="615"/>
    <w:p>
      <w:pPr>
        <w:spacing w:after="0"/>
        <w:ind w:left="0"/>
        <w:jc w:val="both"/>
      </w:pPr>
      <w:r>
        <w:rPr>
          <w:rFonts w:ascii="Times New Roman"/>
          <w:b w:val="false"/>
          <w:i w:val="false"/>
          <w:color w:val="000000"/>
          <w:sz w:val="28"/>
        </w:rPr>
        <w:t>
      560) салықтық бақылауды жүзеге асыру;</w:t>
      </w:r>
    </w:p>
    <w:bookmarkEnd w:id="615"/>
    <w:bookmarkStart w:name="z3386" w:id="616"/>
    <w:p>
      <w:pPr>
        <w:spacing w:after="0"/>
        <w:ind w:left="0"/>
        <w:jc w:val="both"/>
      </w:pPr>
      <w:r>
        <w:rPr>
          <w:rFonts w:ascii="Times New Roman"/>
          <w:b w:val="false"/>
          <w:i w:val="false"/>
          <w:color w:val="000000"/>
          <w:sz w:val="28"/>
        </w:rPr>
        <w:t>
      561) тәуекелдерді басқару жүйесін пайдалану;</w:t>
      </w:r>
    </w:p>
    <w:bookmarkEnd w:id="616"/>
    <w:bookmarkStart w:name="z3387" w:id="617"/>
    <w:p>
      <w:pPr>
        <w:spacing w:after="0"/>
        <w:ind w:left="0"/>
        <w:jc w:val="both"/>
      </w:pPr>
      <w:r>
        <w:rPr>
          <w:rFonts w:ascii="Times New Roman"/>
          <w:b w:val="false"/>
          <w:i w:val="false"/>
          <w:color w:val="000000"/>
          <w:sz w:val="28"/>
        </w:rPr>
        <w:t>
      562) есепке алуды жүргізу тәртібі бұзылған жағдайда жанама әдістер (активтер, міндеттемелер, айналым, шығындар, шығыстар) негізінде салық салу объектілерін және (немесе) салық салуға байланысты объектілерді айқындау;</w:t>
      </w:r>
    </w:p>
    <w:bookmarkEnd w:id="617"/>
    <w:bookmarkStart w:name="z3388" w:id="618"/>
    <w:p>
      <w:pPr>
        <w:spacing w:after="0"/>
        <w:ind w:left="0"/>
        <w:jc w:val="both"/>
      </w:pPr>
      <w:r>
        <w:rPr>
          <w:rFonts w:ascii="Times New Roman"/>
          <w:b w:val="false"/>
          <w:i w:val="false"/>
          <w:color w:val="000000"/>
          <w:sz w:val="28"/>
        </w:rPr>
        <w:t>
      563) Қазақстан Республикасының заңнамасында көзделген тәртіппен жоспардан тыс тексерулерді жүзеге асыру;</w:t>
      </w:r>
    </w:p>
    <w:bookmarkEnd w:id="618"/>
    <w:bookmarkStart w:name="z3389" w:id="619"/>
    <w:p>
      <w:pPr>
        <w:spacing w:after="0"/>
        <w:ind w:left="0"/>
        <w:jc w:val="both"/>
      </w:pPr>
      <w:r>
        <w:rPr>
          <w:rFonts w:ascii="Times New Roman"/>
          <w:b w:val="false"/>
          <w:i w:val="false"/>
          <w:color w:val="000000"/>
          <w:sz w:val="28"/>
        </w:rPr>
        <w:t>
      564) салық төлеушілердің мемлекеттік дерекқорын қалыптастыру;</w:t>
      </w:r>
    </w:p>
    <w:bookmarkEnd w:id="619"/>
    <w:bookmarkStart w:name="z3390" w:id="620"/>
    <w:p>
      <w:pPr>
        <w:spacing w:after="0"/>
        <w:ind w:left="0"/>
        <w:jc w:val="both"/>
      </w:pPr>
      <w:r>
        <w:rPr>
          <w:rFonts w:ascii="Times New Roman"/>
          <w:b w:val="false"/>
          <w:i w:val="false"/>
          <w:color w:val="000000"/>
          <w:sz w:val="28"/>
        </w:rPr>
        <w:t>
      565) бақылау-касса машиналарының модельдерін мемлекеттік тізілімге (тізілімнен) енгізу (алып тастау) арқылы бақылау-касса машиналарының мемлекеттік тізілімін жүргізу;</w:t>
      </w:r>
    </w:p>
    <w:bookmarkEnd w:id="620"/>
    <w:bookmarkStart w:name="z3391" w:id="621"/>
    <w:p>
      <w:pPr>
        <w:spacing w:after="0"/>
        <w:ind w:left="0"/>
        <w:jc w:val="both"/>
      </w:pPr>
      <w:r>
        <w:rPr>
          <w:rFonts w:ascii="Times New Roman"/>
          <w:b w:val="false"/>
          <w:i w:val="false"/>
          <w:color w:val="000000"/>
          <w:sz w:val="28"/>
        </w:rPr>
        <w:t>
      566) салықтық әкімшілендірудің бизнес-процестерін жаңғыртуды және реинжинирингті жүзеге асыру;</w:t>
      </w:r>
    </w:p>
    <w:bookmarkEnd w:id="621"/>
    <w:bookmarkStart w:name="z3392" w:id="622"/>
    <w:p>
      <w:pPr>
        <w:spacing w:after="0"/>
        <w:ind w:left="0"/>
        <w:jc w:val="both"/>
      </w:pPr>
      <w:r>
        <w:rPr>
          <w:rFonts w:ascii="Times New Roman"/>
          <w:b w:val="false"/>
          <w:i w:val="false"/>
          <w:color w:val="000000"/>
          <w:sz w:val="28"/>
        </w:rPr>
        <w:t>
      567) салық берешегiн, кедендік төлемдер мен салықтар, арнайы, демпингке қарсы, өтемақылық баждар бойынша берешекті, өсімпұлдарды, пайыздарды, сондай-ақ әлеуметтік төлемдер бойынша берешекті мәжбүрлеп өндiрiп алу жөнiндегi жұмысты ұйымдастыру және жүзеге асыру;</w:t>
      </w:r>
    </w:p>
    <w:bookmarkEnd w:id="622"/>
    <w:bookmarkStart w:name="z3393" w:id="623"/>
    <w:p>
      <w:pPr>
        <w:spacing w:after="0"/>
        <w:ind w:left="0"/>
        <w:jc w:val="both"/>
      </w:pPr>
      <w:r>
        <w:rPr>
          <w:rFonts w:ascii="Times New Roman"/>
          <w:b w:val="false"/>
          <w:i w:val="false"/>
          <w:color w:val="000000"/>
          <w:sz w:val="28"/>
        </w:rPr>
        <w:t>
      568) кедендік төлемдерді, салықтарды, арнайы, демпингке қарсы, өтемақы баждарын өндіріп алудың толықтығын және бюджетке аударудың уақтылығын қамтамасыз ету;</w:t>
      </w:r>
    </w:p>
    <w:bookmarkEnd w:id="623"/>
    <w:bookmarkStart w:name="z3394" w:id="624"/>
    <w:p>
      <w:pPr>
        <w:spacing w:after="0"/>
        <w:ind w:left="0"/>
        <w:jc w:val="both"/>
      </w:pPr>
      <w:r>
        <w:rPr>
          <w:rFonts w:ascii="Times New Roman"/>
          <w:b w:val="false"/>
          <w:i w:val="false"/>
          <w:color w:val="000000"/>
          <w:sz w:val="28"/>
        </w:rPr>
        <w:t>
      569) Қазақстан Республикасының заңнамасына сәйкес салықтарды және (немесе) төлемақыларды төлеу бойынша салық міндеттемесін орындау мерзімдерінің өзгеруін бақылауды жүзеге асыру;</w:t>
      </w:r>
    </w:p>
    <w:bookmarkEnd w:id="624"/>
    <w:bookmarkStart w:name="z3395" w:id="625"/>
    <w:p>
      <w:pPr>
        <w:spacing w:after="0"/>
        <w:ind w:left="0"/>
        <w:jc w:val="both"/>
      </w:pPr>
      <w:r>
        <w:rPr>
          <w:rFonts w:ascii="Times New Roman"/>
          <w:b w:val="false"/>
          <w:i w:val="false"/>
          <w:color w:val="000000"/>
          <w:sz w:val="28"/>
        </w:rPr>
        <w:t>
      570) "Салық және бюджетке төленетін басқа да міндетті төлемдер туралы" Қазақстан Республикасының Кодексінде (Салық Кодексі) және тиісті халықаралық шартта белгіленген тәртіппен халықаралық шарттардың ережелерін қолдану;</w:t>
      </w:r>
    </w:p>
    <w:bookmarkEnd w:id="625"/>
    <w:bookmarkStart w:name="z3396" w:id="626"/>
    <w:p>
      <w:pPr>
        <w:spacing w:after="0"/>
        <w:ind w:left="0"/>
        <w:jc w:val="both"/>
      </w:pPr>
      <w:r>
        <w:rPr>
          <w:rFonts w:ascii="Times New Roman"/>
          <w:b w:val="false"/>
          <w:i w:val="false"/>
          <w:color w:val="000000"/>
          <w:sz w:val="28"/>
        </w:rPr>
        <w:t>
      571) салықтық құқық бұзушылықтарға қарсы күрес мәселелері бойынша Қазақстан Республикасының халықаралық міндеттемелерін орындау;</w:t>
      </w:r>
    </w:p>
    <w:bookmarkEnd w:id="626"/>
    <w:bookmarkStart w:name="z3397" w:id="627"/>
    <w:p>
      <w:pPr>
        <w:spacing w:after="0"/>
        <w:ind w:left="0"/>
        <w:jc w:val="both"/>
      </w:pPr>
      <w:r>
        <w:rPr>
          <w:rFonts w:ascii="Times New Roman"/>
          <w:b w:val="false"/>
          <w:i w:val="false"/>
          <w:color w:val="000000"/>
          <w:sz w:val="28"/>
        </w:rPr>
        <w:t>
      572) мәмілеге қатысушының трансферттік баға белгілеуді қолдану жөніндегі келісім жасасуға өтінішін қарау;</w:t>
      </w:r>
    </w:p>
    <w:bookmarkEnd w:id="627"/>
    <w:bookmarkStart w:name="z3398" w:id="628"/>
    <w:p>
      <w:pPr>
        <w:spacing w:after="0"/>
        <w:ind w:left="0"/>
        <w:jc w:val="both"/>
      </w:pPr>
      <w:r>
        <w:rPr>
          <w:rFonts w:ascii="Times New Roman"/>
          <w:b w:val="false"/>
          <w:i w:val="false"/>
          <w:color w:val="000000"/>
          <w:sz w:val="28"/>
        </w:rPr>
        <w:t>
      573) Қазақстан Республикасы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соттарға талап қоюды, сондай-ақ Қазақстан Республикасының заңнамасында белгіленген құзыреттерге және міндеттерге сәйкес өзге де талап қоюды беру;</w:t>
      </w:r>
    </w:p>
    <w:bookmarkEnd w:id="628"/>
    <w:bookmarkStart w:name="z3399" w:id="629"/>
    <w:p>
      <w:pPr>
        <w:spacing w:after="0"/>
        <w:ind w:left="0"/>
        <w:jc w:val="both"/>
      </w:pPr>
      <w:r>
        <w:rPr>
          <w:rFonts w:ascii="Times New Roman"/>
          <w:b w:val="false"/>
          <w:i w:val="false"/>
          <w:color w:val="000000"/>
          <w:sz w:val="28"/>
        </w:rPr>
        <w:t>
      574) нормативтік құқықтық актілерде белгіленген құзыреті шегінде бірыңғай бюджет сыныптамасының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мемлекеттік кірістер органдарының төлем тапсырмалары негізінде жүзеге асыру;</w:t>
      </w:r>
    </w:p>
    <w:bookmarkEnd w:id="629"/>
    <w:bookmarkStart w:name="z3698" w:id="630"/>
    <w:p>
      <w:pPr>
        <w:spacing w:after="0"/>
        <w:ind w:left="0"/>
        <w:jc w:val="both"/>
      </w:pPr>
      <w:r>
        <w:rPr>
          <w:rFonts w:ascii="Times New Roman"/>
          <w:b w:val="false"/>
          <w:i w:val="false"/>
          <w:color w:val="000000"/>
          <w:sz w:val="28"/>
        </w:rPr>
        <w:t>
      574-1)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w:t>
      </w:r>
    </w:p>
    <w:bookmarkEnd w:id="630"/>
    <w:bookmarkStart w:name="z3400" w:id="631"/>
    <w:p>
      <w:pPr>
        <w:spacing w:after="0"/>
        <w:ind w:left="0"/>
        <w:jc w:val="both"/>
      </w:pPr>
      <w:r>
        <w:rPr>
          <w:rFonts w:ascii="Times New Roman"/>
          <w:b w:val="false"/>
          <w:i w:val="false"/>
          <w:color w:val="000000"/>
          <w:sz w:val="28"/>
        </w:rPr>
        <w:t>
      575) Қазақстан Республикасының ақпараттандыру туралы заңнамасына сәйкес ақпараттық жүйелерді қолдана отырып электрондық қызметтер көрсету;</w:t>
      </w:r>
    </w:p>
    <w:bookmarkEnd w:id="631"/>
    <w:bookmarkStart w:name="z3401" w:id="632"/>
    <w:p>
      <w:pPr>
        <w:spacing w:after="0"/>
        <w:ind w:left="0"/>
        <w:jc w:val="both"/>
      </w:pPr>
      <w:r>
        <w:rPr>
          <w:rFonts w:ascii="Times New Roman"/>
          <w:b w:val="false"/>
          <w:i w:val="false"/>
          <w:color w:val="000000"/>
          <w:sz w:val="28"/>
        </w:rPr>
        <w:t>
      576) салық заңнамасында белгіленген тәртіппен және мерзімдерде салық органдары лауазымды адамдарының әрекеттеріне (әрекетсіздігіне) салық төлеушінің және салық агентінің шағымдарын қарау;</w:t>
      </w:r>
    </w:p>
    <w:bookmarkEnd w:id="632"/>
    <w:bookmarkStart w:name="z3402" w:id="633"/>
    <w:p>
      <w:pPr>
        <w:spacing w:after="0"/>
        <w:ind w:left="0"/>
        <w:jc w:val="both"/>
      </w:pPr>
      <w:r>
        <w:rPr>
          <w:rFonts w:ascii="Times New Roman"/>
          <w:b w:val="false"/>
          <w:i w:val="false"/>
          <w:color w:val="000000"/>
          <w:sz w:val="28"/>
        </w:rPr>
        <w:t>
      577) салық заңнамасының орындалуын бақылауды жүзеге асыру бойынша орталық және жергілікті мемлекеттік органдармен өзара іс-қимыл жасау;</w:t>
      </w:r>
    </w:p>
    <w:bookmarkEnd w:id="633"/>
    <w:bookmarkStart w:name="z3403" w:id="634"/>
    <w:p>
      <w:pPr>
        <w:spacing w:after="0"/>
        <w:ind w:left="0"/>
        <w:jc w:val="both"/>
      </w:pPr>
      <w:r>
        <w:rPr>
          <w:rFonts w:ascii="Times New Roman"/>
          <w:b w:val="false"/>
          <w:i w:val="false"/>
          <w:color w:val="000000"/>
          <w:sz w:val="28"/>
        </w:rPr>
        <w:t>
      578) Қазақстан Республикасы Үкіметінің атынан мемлекеттің акционер (қатысушы, салымшы, мүше) ретінде "Астана" халықаралық қаржы орталығының актілерінде айқындалған тәртіппен "Астана" халықаралық қаржы орталығының қолданыстағы құқығына сәйкес тіркелген заңды тұлғаларды басқаруға қатысу құқығын жүзеге асыру;</w:t>
      </w:r>
    </w:p>
    <w:bookmarkEnd w:id="634"/>
    <w:bookmarkStart w:name="z3404" w:id="635"/>
    <w:p>
      <w:pPr>
        <w:spacing w:after="0"/>
        <w:ind w:left="0"/>
        <w:jc w:val="both"/>
      </w:pPr>
      <w:r>
        <w:rPr>
          <w:rFonts w:ascii="Times New Roman"/>
          <w:b w:val="false"/>
          <w:i w:val="false"/>
          <w:color w:val="000000"/>
          <w:sz w:val="28"/>
        </w:rPr>
        <w:t>
      579) этил спиртi мен алкоголь өнiмдерiн, темекi бұйымдарын өндiру және олардың айналымы саласындағы қызметті жүзеге асыру кезінде Қазақстан Республикасының рұқсаттар және хабарламалар туралы заңнамасының сақталуын бақылауды жүзеге асыру;</w:t>
      </w:r>
    </w:p>
    <w:bookmarkEnd w:id="635"/>
    <w:bookmarkStart w:name="z3405" w:id="636"/>
    <w:p>
      <w:pPr>
        <w:spacing w:after="0"/>
        <w:ind w:left="0"/>
        <w:jc w:val="both"/>
      </w:pPr>
      <w:r>
        <w:rPr>
          <w:rFonts w:ascii="Times New Roman"/>
          <w:b w:val="false"/>
          <w:i w:val="false"/>
          <w:color w:val="000000"/>
          <w:sz w:val="28"/>
        </w:rPr>
        <w:t>
      580) этил спиртi мен алкоголь өнiмдерiн өндiру және олардың айналымы, темекi бұйымдарын өндiру жөніндегі қызметті лицензиялау;</w:t>
      </w:r>
    </w:p>
    <w:bookmarkEnd w:id="636"/>
    <w:bookmarkStart w:name="z3406" w:id="637"/>
    <w:p>
      <w:pPr>
        <w:spacing w:after="0"/>
        <w:ind w:left="0"/>
        <w:jc w:val="both"/>
      </w:pPr>
      <w:r>
        <w:rPr>
          <w:rFonts w:ascii="Times New Roman"/>
          <w:b w:val="false"/>
          <w:i w:val="false"/>
          <w:color w:val="000000"/>
          <w:sz w:val="28"/>
        </w:rPr>
        <w:t>
      581) алкоголь өнімі мен темекі бұйымдарын өткізу кезінде ең төменгі бағалардың сақталуын бақылауды жүзеге асыру;</w:t>
      </w:r>
    </w:p>
    <w:bookmarkEnd w:id="637"/>
    <w:bookmarkStart w:name="z3407" w:id="638"/>
    <w:p>
      <w:pPr>
        <w:spacing w:after="0"/>
        <w:ind w:left="0"/>
        <w:jc w:val="both"/>
      </w:pPr>
      <w:r>
        <w:rPr>
          <w:rFonts w:ascii="Times New Roman"/>
          <w:b w:val="false"/>
          <w:i w:val="false"/>
          <w:color w:val="000000"/>
          <w:sz w:val="28"/>
        </w:rPr>
        <w:t>
      582) Қазақстан Республикасының этил спирті мен алкоголь өнімінің өндірілуін және айналымын мемлекеттік реттеу туралы заңнамасына сәйкес алкоголь өнімін қандай да бір түрге жатқызу;</w:t>
      </w:r>
    </w:p>
    <w:bookmarkEnd w:id="638"/>
    <w:bookmarkStart w:name="z3408" w:id="639"/>
    <w:p>
      <w:pPr>
        <w:spacing w:after="0"/>
        <w:ind w:left="0"/>
        <w:jc w:val="both"/>
      </w:pPr>
      <w:r>
        <w:rPr>
          <w:rFonts w:ascii="Times New Roman"/>
          <w:b w:val="false"/>
          <w:i w:val="false"/>
          <w:color w:val="000000"/>
          <w:sz w:val="28"/>
        </w:rPr>
        <w:t>
      583) темекі бұйымдарының өндірісі мен айналымы көлемдерінің теңгерімдерін бақылауды, есепке алуды және талдауды жүргізу;</w:t>
      </w:r>
    </w:p>
    <w:bookmarkEnd w:id="639"/>
    <w:bookmarkStart w:name="z3409" w:id="640"/>
    <w:p>
      <w:pPr>
        <w:spacing w:after="0"/>
        <w:ind w:left="0"/>
        <w:jc w:val="both"/>
      </w:pPr>
      <w:r>
        <w:rPr>
          <w:rFonts w:ascii="Times New Roman"/>
          <w:b w:val="false"/>
          <w:i w:val="false"/>
          <w:color w:val="000000"/>
          <w:sz w:val="28"/>
        </w:rPr>
        <w:t>
      584) этил спирті мен алкоголь өнімінің өндірілуі мен айналымын, сондай-ақ сапасын мемлекеттік бақылауды ұйымдастыру;</w:t>
      </w:r>
    </w:p>
    <w:bookmarkEnd w:id="640"/>
    <w:bookmarkStart w:name="z3410" w:id="641"/>
    <w:p>
      <w:pPr>
        <w:spacing w:after="0"/>
        <w:ind w:left="0"/>
        <w:jc w:val="both"/>
      </w:pPr>
      <w:r>
        <w:rPr>
          <w:rFonts w:ascii="Times New Roman"/>
          <w:b w:val="false"/>
          <w:i w:val="false"/>
          <w:color w:val="000000"/>
          <w:sz w:val="28"/>
        </w:rPr>
        <w:t>
      585) мұнай өнімдері мен биоотын айналымы саласында мемлекеттік бақылауды жүзеге асыру;</w:t>
      </w:r>
    </w:p>
    <w:bookmarkEnd w:id="641"/>
    <w:bookmarkStart w:name="z3411" w:id="642"/>
    <w:p>
      <w:pPr>
        <w:spacing w:after="0"/>
        <w:ind w:left="0"/>
        <w:jc w:val="both"/>
      </w:pPr>
      <w:r>
        <w:rPr>
          <w:rFonts w:ascii="Times New Roman"/>
          <w:b w:val="false"/>
          <w:i w:val="false"/>
          <w:color w:val="000000"/>
          <w:sz w:val="28"/>
        </w:rPr>
        <w:t>
      586) мұнай өнімдерін өндіру саласындағы уәкілетті орган ұсынған қайта өңдеу өнімдерінің тізбесін келісу;</w:t>
      </w:r>
    </w:p>
    <w:bookmarkEnd w:id="642"/>
    <w:bookmarkStart w:name="z3412" w:id="643"/>
    <w:p>
      <w:pPr>
        <w:spacing w:after="0"/>
        <w:ind w:left="0"/>
        <w:jc w:val="both"/>
      </w:pPr>
      <w:r>
        <w:rPr>
          <w:rFonts w:ascii="Times New Roman"/>
          <w:b w:val="false"/>
          <w:i w:val="false"/>
          <w:color w:val="000000"/>
          <w:sz w:val="28"/>
        </w:rPr>
        <w:t>
      587) өз құзыреті шегінде мұнай өнімдерін өндіру саласындағы уәкілетті органға салыстырып тексеру үшін мұнай өнімдерін өндіру және олардың айналымы жөніндегі бірыңғай дерекқордан мұнай өнімдерін өндіру және олардың айналымы көлемдері туралы ақпарат беру;</w:t>
      </w:r>
    </w:p>
    <w:bookmarkEnd w:id="643"/>
    <w:bookmarkStart w:name="z3413" w:id="644"/>
    <w:p>
      <w:pPr>
        <w:spacing w:after="0"/>
        <w:ind w:left="0"/>
        <w:jc w:val="both"/>
      </w:pPr>
      <w:r>
        <w:rPr>
          <w:rFonts w:ascii="Times New Roman"/>
          <w:b w:val="false"/>
          <w:i w:val="false"/>
          <w:color w:val="000000"/>
          <w:sz w:val="28"/>
        </w:rPr>
        <w:t>
      588) мұнай өнімдерін өндіру және олардың айналымы жөніндегі бірыңғай дерекқорды жүргізуді жүзеге асыру;</w:t>
      </w:r>
    </w:p>
    <w:bookmarkEnd w:id="644"/>
    <w:bookmarkStart w:name="z3414" w:id="645"/>
    <w:p>
      <w:pPr>
        <w:spacing w:after="0"/>
        <w:ind w:left="0"/>
        <w:jc w:val="both"/>
      </w:pPr>
      <w:r>
        <w:rPr>
          <w:rFonts w:ascii="Times New Roman"/>
          <w:b w:val="false"/>
          <w:i w:val="false"/>
          <w:color w:val="000000"/>
          <w:sz w:val="28"/>
        </w:rPr>
        <w:t>
      589) мұнай өнімдерінің айналымын камералдық бақылауды жүзеге асыру;</w:t>
      </w:r>
    </w:p>
    <w:bookmarkEnd w:id="645"/>
    <w:bookmarkStart w:name="z3415" w:id="646"/>
    <w:p>
      <w:pPr>
        <w:spacing w:after="0"/>
        <w:ind w:left="0"/>
        <w:jc w:val="both"/>
      </w:pPr>
      <w:r>
        <w:rPr>
          <w:rFonts w:ascii="Times New Roman"/>
          <w:b w:val="false"/>
          <w:i w:val="false"/>
          <w:color w:val="000000"/>
          <w:sz w:val="28"/>
        </w:rPr>
        <w:t>
      590) өз құзыреті шегінде мұнай өнімдерінің айналымын мемлекеттік реттеу саласындағы мемлекеттік саясатты іске асыру;</w:t>
      </w:r>
    </w:p>
    <w:bookmarkEnd w:id="646"/>
    <w:bookmarkStart w:name="z3416" w:id="647"/>
    <w:p>
      <w:pPr>
        <w:spacing w:after="0"/>
        <w:ind w:left="0"/>
        <w:jc w:val="both"/>
      </w:pPr>
      <w:r>
        <w:rPr>
          <w:rFonts w:ascii="Times New Roman"/>
          <w:b w:val="false"/>
          <w:i w:val="false"/>
          <w:color w:val="000000"/>
          <w:sz w:val="28"/>
        </w:rPr>
        <w:t>
      591)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белгілеу;</w:t>
      </w:r>
    </w:p>
    <w:bookmarkEnd w:id="647"/>
    <w:bookmarkStart w:name="z3722" w:id="648"/>
    <w:p>
      <w:pPr>
        <w:spacing w:after="0"/>
        <w:ind w:left="0"/>
        <w:jc w:val="both"/>
      </w:pPr>
      <w:r>
        <w:rPr>
          <w:rFonts w:ascii="Times New Roman"/>
          <w:b w:val="false"/>
          <w:i w:val="false"/>
          <w:color w:val="000000"/>
          <w:sz w:val="28"/>
        </w:rPr>
        <w:t>
      591-1) арақтарға және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 және бекіту;</w:t>
      </w:r>
    </w:p>
    <w:bookmarkEnd w:id="648"/>
    <w:bookmarkStart w:name="z3417" w:id="649"/>
    <w:p>
      <w:pPr>
        <w:spacing w:after="0"/>
        <w:ind w:left="0"/>
        <w:jc w:val="both"/>
      </w:pPr>
      <w:r>
        <w:rPr>
          <w:rFonts w:ascii="Times New Roman"/>
          <w:b w:val="false"/>
          <w:i w:val="false"/>
          <w:color w:val="000000"/>
          <w:sz w:val="28"/>
        </w:rPr>
        <w:t>
      592) биоотын айналымын камералдық бақылауды жүзеге асыру;</w:t>
      </w:r>
    </w:p>
    <w:bookmarkEnd w:id="649"/>
    <w:bookmarkStart w:name="z3418" w:id="650"/>
    <w:p>
      <w:pPr>
        <w:spacing w:after="0"/>
        <w:ind w:left="0"/>
        <w:jc w:val="both"/>
      </w:pPr>
      <w:r>
        <w:rPr>
          <w:rFonts w:ascii="Times New Roman"/>
          <w:b w:val="false"/>
          <w:i w:val="false"/>
          <w:color w:val="000000"/>
          <w:sz w:val="28"/>
        </w:rPr>
        <w:t>
      593) этил спиртi, алкоголь өнiмдерi, темекi бұйымдары өндiрісіне және олардың айналымына, сондай-ақ мұнай өнiмдерiнiң және биоотынның жекелеген түрлерiнiң айналымына бақылауды жүзеге асыру бойынша орталық мемлекеттік және жергілікті мемлекеттік органдармен өзара іс-қимыл жасау;</w:t>
      </w:r>
    </w:p>
    <w:bookmarkEnd w:id="650"/>
    <w:bookmarkStart w:name="z3419" w:id="651"/>
    <w:p>
      <w:pPr>
        <w:spacing w:after="0"/>
        <w:ind w:left="0"/>
        <w:jc w:val="both"/>
      </w:pPr>
      <w:r>
        <w:rPr>
          <w:rFonts w:ascii="Times New Roman"/>
          <w:b w:val="false"/>
          <w:i w:val="false"/>
          <w:color w:val="000000"/>
          <w:sz w:val="28"/>
        </w:rPr>
        <w:t>
      594) өз құзыреті шегінде және трансферттік баға белгілеу мәселелері бойынша ақпарат пен түсіндірмелер беру;</w:t>
      </w:r>
    </w:p>
    <w:bookmarkEnd w:id="651"/>
    <w:bookmarkStart w:name="z3420" w:id="652"/>
    <w:p>
      <w:pPr>
        <w:spacing w:after="0"/>
        <w:ind w:left="0"/>
        <w:jc w:val="both"/>
      </w:pPr>
      <w:r>
        <w:rPr>
          <w:rFonts w:ascii="Times New Roman"/>
          <w:b w:val="false"/>
          <w:i w:val="false"/>
          <w:color w:val="000000"/>
          <w:sz w:val="28"/>
        </w:rPr>
        <w:t>
      595) "Трансферттік баға белгілеу туралы" Қазақстан Республикасының Заңында көзделген жағдайларда трансферттік баға белгілеу мәселелері бойынша тексерулер жүргізу;</w:t>
      </w:r>
    </w:p>
    <w:bookmarkEnd w:id="652"/>
    <w:bookmarkStart w:name="z3421" w:id="653"/>
    <w:p>
      <w:pPr>
        <w:spacing w:after="0"/>
        <w:ind w:left="0"/>
        <w:jc w:val="both"/>
      </w:pPr>
      <w:r>
        <w:rPr>
          <w:rFonts w:ascii="Times New Roman"/>
          <w:b w:val="false"/>
          <w:i w:val="false"/>
          <w:color w:val="000000"/>
          <w:sz w:val="28"/>
        </w:rPr>
        <w:t>
      596) акцизделетіндерін қоспағанда, ізгілік көмек ретінде тауарларды әкелу қағидаларын әзірлеу;</w:t>
      </w:r>
    </w:p>
    <w:bookmarkEnd w:id="653"/>
    <w:bookmarkStart w:name="z3422" w:id="654"/>
    <w:p>
      <w:pPr>
        <w:spacing w:after="0"/>
        <w:ind w:left="0"/>
        <w:jc w:val="both"/>
      </w:pPr>
      <w:r>
        <w:rPr>
          <w:rFonts w:ascii="Times New Roman"/>
          <w:b w:val="false"/>
          <w:i w:val="false"/>
          <w:color w:val="000000"/>
          <w:sz w:val="28"/>
        </w:rPr>
        <w:t>
      597) электрондық шот-фактуралар электрондық шот-фактуралардың ақпараттық жүйесінің "Виртуалды қойма" модулі арқылы жазып берілетін тауарлар тізбесін интернет-ресурста орналастыру;</w:t>
      </w:r>
    </w:p>
    <w:bookmarkEnd w:id="654"/>
    <w:bookmarkStart w:name="z3423" w:id="655"/>
    <w:p>
      <w:pPr>
        <w:spacing w:after="0"/>
        <w:ind w:left="0"/>
        <w:jc w:val="both"/>
      </w:pPr>
      <w:r>
        <w:rPr>
          <w:rFonts w:ascii="Times New Roman"/>
          <w:b w:val="false"/>
          <w:i w:val="false"/>
          <w:color w:val="000000"/>
          <w:sz w:val="28"/>
        </w:rPr>
        <w:t>
      598) қосылған құн салығының асып кету сомасының және тәуекел дәрежесі өлшемшарттарының анықтығын растау мақсатында тәуекелдерді басқару жүйесін қолдану қағидаларын әзірлеу;</w:t>
      </w:r>
    </w:p>
    <w:bookmarkEnd w:id="655"/>
    <w:bookmarkStart w:name="z3424" w:id="656"/>
    <w:p>
      <w:pPr>
        <w:spacing w:after="0"/>
        <w:ind w:left="0"/>
        <w:jc w:val="both"/>
      </w:pPr>
      <w:r>
        <w:rPr>
          <w:rFonts w:ascii="Times New Roman"/>
          <w:b w:val="false"/>
          <w:i w:val="false"/>
          <w:color w:val="000000"/>
          <w:sz w:val="28"/>
        </w:rPr>
        <w:t>
      599) бақыланатын шетелдік компанияға қатысу (бақылау жасау) туралы өтініш нысанын әзірлеу және бекіту;</w:t>
      </w:r>
    </w:p>
    <w:bookmarkEnd w:id="656"/>
    <w:bookmarkStart w:name="z3425" w:id="657"/>
    <w:p>
      <w:pPr>
        <w:spacing w:after="0"/>
        <w:ind w:left="0"/>
        <w:jc w:val="both"/>
      </w:pPr>
      <w:r>
        <w:rPr>
          <w:rFonts w:ascii="Times New Roman"/>
          <w:b w:val="false"/>
          <w:i w:val="false"/>
          <w:color w:val="000000"/>
          <w:sz w:val="28"/>
        </w:rPr>
        <w:t>
      600) салық агенті болып табылатын бейрезидент туралы мәліметтерді қоса алғанда, Қазақстан Республикасындағы мүлікті және Қазақстан Республикасында жер қойнауын пайдалануға байланысты акцияларды, қатысу үлестерін өткізу кезінде мәмілеге қатысушылар мен параметрлері туралы мәліметтер нысанын әзірлеу және бекіту;</w:t>
      </w:r>
    </w:p>
    <w:bookmarkEnd w:id="657"/>
    <w:bookmarkStart w:name="z3426" w:id="658"/>
    <w:p>
      <w:pPr>
        <w:spacing w:after="0"/>
        <w:ind w:left="0"/>
        <w:jc w:val="both"/>
      </w:pPr>
      <w:r>
        <w:rPr>
          <w:rFonts w:ascii="Times New Roman"/>
          <w:b w:val="false"/>
          <w:i w:val="false"/>
          <w:color w:val="000000"/>
          <w:sz w:val="28"/>
        </w:rPr>
        <w:t>
      601) мыналардың:</w:t>
      </w:r>
    </w:p>
    <w:bookmarkEnd w:id="658"/>
    <w:p>
      <w:pPr>
        <w:spacing w:after="0"/>
        <w:ind w:left="0"/>
        <w:jc w:val="both"/>
      </w:pPr>
      <w:r>
        <w:rPr>
          <w:rFonts w:ascii="Times New Roman"/>
          <w:b w:val="false"/>
          <w:i w:val="false"/>
          <w:color w:val="000000"/>
          <w:sz w:val="28"/>
        </w:rPr>
        <w:t>
      бюджеттік инвестициялық жобалардың сметалық құнының ұлғаюына байланысты шығыстардың;</w:t>
      </w:r>
    </w:p>
    <w:p>
      <w:pPr>
        <w:spacing w:after="0"/>
        <w:ind w:left="0"/>
        <w:jc w:val="both"/>
      </w:pPr>
      <w:r>
        <w:rPr>
          <w:rFonts w:ascii="Times New Roman"/>
          <w:b w:val="false"/>
          <w:i w:val="false"/>
          <w:color w:val="000000"/>
          <w:sz w:val="28"/>
        </w:rPr>
        <w:t>
      республикалық және жергілікті бюджеттердің қаражатын, кредиттерді, байланысты гранттарды, мемлекеттік және мемлекет кепілдік берген қарыздарды, сондай-ақ мемлекет кепілгерлігімен тартылатын қарыздарды, мемлекет пен квазимемлекеттік сектор субъектілерінің активтерін Қазақстан Республикасы Президентінің, Қазақстан Республикасы Үкіметінің тапсырмалары, депутаттық сауалдар бойынша, сондай-ақ бюджетті атқару жөніндегі орталық уәкілетті органның ақпараттық жүйелерінің деректері мониторингінің нәтижелері бойынша пайдаланудың;</w:t>
      </w:r>
    </w:p>
    <w:p>
      <w:pPr>
        <w:spacing w:after="0"/>
        <w:ind w:left="0"/>
        <w:jc w:val="both"/>
      </w:pPr>
      <w:r>
        <w:rPr>
          <w:rFonts w:ascii="Times New Roman"/>
          <w:b w:val="false"/>
          <w:i w:val="false"/>
          <w:color w:val="000000"/>
          <w:sz w:val="28"/>
        </w:rPr>
        <w:t>
      мемлекеттік-жекешелік әріптестікті іске асыру, бюджеттік кредиттер беру, мемлекеттік-жекешелік әріптестік жобалары бойынша мемлекеттік міндеттемелердің, оның ішінде мемлекеттік кепілдіктер мен мемлекет кепілгерліктерінің орындалуын қаржыландыру мақсаттары үшін объектілерді беру шарттары мен рәсімдерін сақтаудың, сондай-ақ оларды пайдаланудың;</w:t>
      </w:r>
    </w:p>
    <w:p>
      <w:pPr>
        <w:spacing w:after="0"/>
        <w:ind w:left="0"/>
        <w:jc w:val="both"/>
      </w:pPr>
      <w:r>
        <w:rPr>
          <w:rFonts w:ascii="Times New Roman"/>
          <w:b w:val="false"/>
          <w:i w:val="false"/>
          <w:color w:val="000000"/>
          <w:sz w:val="28"/>
        </w:rPr>
        <w:t>
      Қазақстан Республикасының халықаралық шарттарында көзделген жағдайларда мемлекеттік қарыздарды беру, пайдалану шарттары мен рәсімдерін сақтаудың;</w:t>
      </w:r>
    </w:p>
    <w:p>
      <w:pPr>
        <w:spacing w:after="0"/>
        <w:ind w:left="0"/>
        <w:jc w:val="both"/>
      </w:pPr>
      <w:r>
        <w:rPr>
          <w:rFonts w:ascii="Times New Roman"/>
          <w:b w:val="false"/>
          <w:i w:val="false"/>
          <w:color w:val="000000"/>
          <w:sz w:val="28"/>
        </w:rPr>
        <w:t>
      Қазақстан Республикасының мемлекеттік сатып алу, мемлекеттік мүлік, бухгалтерлік есеп және қаржылық есептілік, аудиторлық қызмет туралы заңнамасын тәуекелдерді басқару жүйесі негізінде сақтаудың сәйкестік аудитін жүзеге асыру;</w:t>
      </w:r>
    </w:p>
    <w:bookmarkStart w:name="z3427" w:id="659"/>
    <w:p>
      <w:pPr>
        <w:spacing w:after="0"/>
        <w:ind w:left="0"/>
        <w:jc w:val="both"/>
      </w:pPr>
      <w:r>
        <w:rPr>
          <w:rFonts w:ascii="Times New Roman"/>
          <w:b w:val="false"/>
          <w:i w:val="false"/>
          <w:color w:val="000000"/>
          <w:sz w:val="28"/>
        </w:rPr>
        <w:t>
      602) "Мемлекеттік аудит және қаржылық бақылау туралы" Республикасының Заңында және камералдық бақылауды жүргізу қағидаларында айқындалған тәртіппен камералдық бақылауды жүзеге асыру;</w:t>
      </w:r>
    </w:p>
    <w:bookmarkEnd w:id="659"/>
    <w:bookmarkStart w:name="z3428" w:id="660"/>
    <w:p>
      <w:pPr>
        <w:spacing w:after="0"/>
        <w:ind w:left="0"/>
        <w:jc w:val="both"/>
      </w:pPr>
      <w:r>
        <w:rPr>
          <w:rFonts w:ascii="Times New Roman"/>
          <w:b w:val="false"/>
          <w:i w:val="false"/>
          <w:color w:val="000000"/>
          <w:sz w:val="28"/>
        </w:rPr>
        <w:t>
      603) мемлекеттік аудитор біліктілігін иеленуге үміткер адамдарды сертификаттау қағидаларына сәйкес ішкі мемлекеттік аудитті жүзеге асыратын мемлекеттік аудиторлыққа кандидаттардың білімін растау жөніндегі қызметті ұйымдастыру;</w:t>
      </w:r>
    </w:p>
    <w:bookmarkEnd w:id="660"/>
    <w:bookmarkStart w:name="z3429" w:id="661"/>
    <w:p>
      <w:pPr>
        <w:spacing w:after="0"/>
        <w:ind w:left="0"/>
        <w:jc w:val="both"/>
      </w:pPr>
      <w:r>
        <w:rPr>
          <w:rFonts w:ascii="Times New Roman"/>
          <w:b w:val="false"/>
          <w:i w:val="false"/>
          <w:color w:val="000000"/>
          <w:sz w:val="28"/>
        </w:rPr>
        <w:t>
      604) ішкі мемлекеттік аудитті жүзеге асыратын мемлекеттік аудиторларды даярлау, қайта даярлау және олардың біліктілігін арттыру жөніндегі қызметті ұйымдастыру;</w:t>
      </w:r>
    </w:p>
    <w:bookmarkEnd w:id="661"/>
    <w:bookmarkStart w:name="z3430" w:id="662"/>
    <w:p>
      <w:pPr>
        <w:spacing w:after="0"/>
        <w:ind w:left="0"/>
        <w:jc w:val="both"/>
      </w:pPr>
      <w:r>
        <w:rPr>
          <w:rFonts w:ascii="Times New Roman"/>
          <w:b w:val="false"/>
          <w:i w:val="false"/>
          <w:color w:val="000000"/>
          <w:sz w:val="28"/>
        </w:rPr>
        <w:t>
      605) Қазақстан Республикасының Ұлттық Банкін қоспағанда, бюджеттік бағдарламалар әкімшілерінің және мемлекеттік мекемелердің қаржылық есептілігіне жыл сайынғы аудит жүргізу;</w:t>
      </w:r>
    </w:p>
    <w:bookmarkEnd w:id="662"/>
    <w:bookmarkStart w:name="z3431" w:id="663"/>
    <w:p>
      <w:pPr>
        <w:spacing w:after="0"/>
        <w:ind w:left="0"/>
        <w:jc w:val="both"/>
      </w:pPr>
      <w:r>
        <w:rPr>
          <w:rFonts w:ascii="Times New Roman"/>
          <w:b w:val="false"/>
          <w:i w:val="false"/>
          <w:color w:val="000000"/>
          <w:sz w:val="28"/>
        </w:rPr>
        <w:t>
      606) аудиторлық қорытындыдағы деректердің және міндетті түрде орындау үшін жіберілген нұсқамалардың мониторингін жүйелі негізде жүзеге асыру;</w:t>
      </w:r>
    </w:p>
    <w:bookmarkEnd w:id="663"/>
    <w:bookmarkStart w:name="z3432" w:id="664"/>
    <w:p>
      <w:pPr>
        <w:spacing w:after="0"/>
        <w:ind w:left="0"/>
        <w:jc w:val="both"/>
      </w:pPr>
      <w:r>
        <w:rPr>
          <w:rFonts w:ascii="Times New Roman"/>
          <w:b w:val="false"/>
          <w:i w:val="false"/>
          <w:color w:val="000000"/>
          <w:sz w:val="28"/>
        </w:rPr>
        <w:t>
      607) мемлекеттік аудит және қаржылық бақылау туралы заңнамаға сәйкес жоспардан тыс аудитті жүзеге асыру;</w:t>
      </w:r>
    </w:p>
    <w:bookmarkEnd w:id="664"/>
    <w:bookmarkStart w:name="z3433" w:id="665"/>
    <w:p>
      <w:pPr>
        <w:spacing w:after="0"/>
        <w:ind w:left="0"/>
        <w:jc w:val="both"/>
      </w:pPr>
      <w:r>
        <w:rPr>
          <w:rFonts w:ascii="Times New Roman"/>
          <w:b w:val="false"/>
          <w:i w:val="false"/>
          <w:color w:val="000000"/>
          <w:sz w:val="28"/>
        </w:rPr>
        <w:t>
      608) мемлекеттік сатып алу туралы және квазимемлекеттік сектордың жекелеген субъектілерінің сатып алуы туралы Қазақстан Республикасының заңнамаларының сақталуын бақылауды жүзеге асыру;</w:t>
      </w:r>
    </w:p>
    <w:bookmarkEnd w:id="665"/>
    <w:bookmarkStart w:name="z3434" w:id="666"/>
    <w:p>
      <w:pPr>
        <w:spacing w:after="0"/>
        <w:ind w:left="0"/>
        <w:jc w:val="both"/>
      </w:pPr>
      <w:r>
        <w:rPr>
          <w:rFonts w:ascii="Times New Roman"/>
          <w:b w:val="false"/>
          <w:i w:val="false"/>
          <w:color w:val="000000"/>
          <w:sz w:val="28"/>
        </w:rPr>
        <w:t>
      609) заңнамада белгіленген тәртіппен құзыреті шегінде жеке және заңды тұлғалардың жолданымдарын қарау;</w:t>
      </w:r>
    </w:p>
    <w:bookmarkEnd w:id="666"/>
    <w:bookmarkStart w:name="z3632" w:id="667"/>
    <w:p>
      <w:pPr>
        <w:spacing w:after="0"/>
        <w:ind w:left="0"/>
        <w:jc w:val="both"/>
      </w:pPr>
      <w:r>
        <w:rPr>
          <w:rFonts w:ascii="Times New Roman"/>
          <w:b w:val="false"/>
          <w:i w:val="false"/>
          <w:color w:val="000000"/>
          <w:sz w:val="28"/>
        </w:rPr>
        <w:t>
      609-1) өтініш берушілер көтеретін жүйелі проблемаларды талдау және анықтау;</w:t>
      </w:r>
    </w:p>
    <w:bookmarkEnd w:id="667"/>
    <w:bookmarkStart w:name="z3739" w:id="668"/>
    <w:p>
      <w:pPr>
        <w:spacing w:after="0"/>
        <w:ind w:left="0"/>
        <w:jc w:val="both"/>
      </w:pPr>
      <w:r>
        <w:rPr>
          <w:rFonts w:ascii="Times New Roman"/>
          <w:b w:val="false"/>
          <w:i w:val="false"/>
          <w:color w:val="000000"/>
          <w:sz w:val="28"/>
        </w:rPr>
        <w:t>
      609-2) петицияларды Қазақстан Республикасының Әкімшілік рәсімдік-процестік кодексінде белгіленген ерекшеліктерді ескере отырып, Қазақстан Республикасының Әкімшілік рәсімдік-процестік кодексінде белгіленген тәртіппен қарау;</w:t>
      </w:r>
    </w:p>
    <w:bookmarkEnd w:id="668"/>
    <w:bookmarkStart w:name="z3435" w:id="669"/>
    <w:p>
      <w:pPr>
        <w:spacing w:after="0"/>
        <w:ind w:left="0"/>
        <w:jc w:val="both"/>
      </w:pPr>
      <w:r>
        <w:rPr>
          <w:rFonts w:ascii="Times New Roman"/>
          <w:b w:val="false"/>
          <w:i w:val="false"/>
          <w:color w:val="000000"/>
          <w:sz w:val="28"/>
        </w:rPr>
        <w:t>
      610) "Мемлекеттік сатып алу туралы" Қазақстан Республикасының Заңына сәйкес мемлекеттік сатып алу қорытындысының күшін жою не күшін жоюдан бас тарту туралы шешім қабылдау;</w:t>
      </w:r>
    </w:p>
    <w:bookmarkEnd w:id="669"/>
    <w:bookmarkStart w:name="z3436" w:id="670"/>
    <w:p>
      <w:pPr>
        <w:spacing w:after="0"/>
        <w:ind w:left="0"/>
        <w:jc w:val="both"/>
      </w:pPr>
      <w:r>
        <w:rPr>
          <w:rFonts w:ascii="Times New Roman"/>
          <w:b w:val="false"/>
          <w:i w:val="false"/>
          <w:color w:val="000000"/>
          <w:sz w:val="28"/>
        </w:rPr>
        <w:t>
      611)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шығару;</w:t>
      </w:r>
    </w:p>
    <w:bookmarkEnd w:id="670"/>
    <w:bookmarkStart w:name="z3437" w:id="671"/>
    <w:p>
      <w:pPr>
        <w:spacing w:after="0"/>
        <w:ind w:left="0"/>
        <w:jc w:val="both"/>
      </w:pPr>
      <w:r>
        <w:rPr>
          <w:rFonts w:ascii="Times New Roman"/>
          <w:b w:val="false"/>
          <w:i w:val="false"/>
          <w:color w:val="000000"/>
          <w:sz w:val="28"/>
        </w:rPr>
        <w:t>
      612) мемлекеттік аудит объектілеріне "Мемлекеттік аудит және қаржылық бақылау туралы" Қазақстан Республикасының Заңына сәйкес мәліметтер мен қажетті материалдарды ұсыну туралы талап жолдау;</w:t>
      </w:r>
    </w:p>
    <w:bookmarkEnd w:id="671"/>
    <w:bookmarkStart w:name="z3438" w:id="672"/>
    <w:p>
      <w:pPr>
        <w:spacing w:after="0"/>
        <w:ind w:left="0"/>
        <w:jc w:val="both"/>
      </w:pPr>
      <w:r>
        <w:rPr>
          <w:rFonts w:ascii="Times New Roman"/>
          <w:b w:val="false"/>
          <w:i w:val="false"/>
          <w:color w:val="000000"/>
          <w:sz w:val="28"/>
        </w:rPr>
        <w:t>
      613) мемлекеттік аудит және қаржылық бақылау объектісі лауазымды адамдарының әрекеттерінде қылмыстық немесе әкімшілік құқық бұзушылық белгілері анықталған жағдайларда, тиісті аудиторлық дәлелдері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w:t>
      </w:r>
    </w:p>
    <w:bookmarkEnd w:id="672"/>
    <w:bookmarkStart w:name="z3439" w:id="673"/>
    <w:p>
      <w:pPr>
        <w:spacing w:after="0"/>
        <w:ind w:left="0"/>
        <w:jc w:val="both"/>
      </w:pPr>
      <w:r>
        <w:rPr>
          <w:rFonts w:ascii="Times New Roman"/>
          <w:b w:val="false"/>
          <w:i w:val="false"/>
          <w:color w:val="000000"/>
          <w:sz w:val="28"/>
        </w:rPr>
        <w:t>
      614) мемлекеттік аудит және қаржылық бақылау материалдарын, есептілікті мемлекеттік аудит және қаржылық бақылау жөніндегі бірыңғай дерекқорға орналастыру, сондай-ақ олар бекітілгенге дейін тиісті жылға арналған мемлекеттік аудит және қаржылық бақылау объектілерінің тізбелері туралы ақпарат алмасуды келісілген мерзімдерде жүзеге асыру;</w:t>
      </w:r>
    </w:p>
    <w:bookmarkEnd w:id="673"/>
    <w:bookmarkStart w:name="z3440" w:id="674"/>
    <w:p>
      <w:pPr>
        <w:spacing w:after="0"/>
        <w:ind w:left="0"/>
        <w:jc w:val="both"/>
      </w:pPr>
      <w:r>
        <w:rPr>
          <w:rFonts w:ascii="Times New Roman"/>
          <w:b w:val="false"/>
          <w:i w:val="false"/>
          <w:color w:val="000000"/>
          <w:sz w:val="28"/>
        </w:rPr>
        <w:t>
      615) мемлекеттік аудит және қаржылық бақылау органдарының жүйесіне кіретін ішкі аудит қызметтерінің жұмысын үйлестіру мақсатында:</w:t>
      </w:r>
    </w:p>
    <w:bookmarkEnd w:id="674"/>
    <w:p>
      <w:pPr>
        <w:spacing w:after="0"/>
        <w:ind w:left="0"/>
        <w:jc w:val="both"/>
      </w:pPr>
      <w:r>
        <w:rPr>
          <w:rFonts w:ascii="Times New Roman"/>
          <w:b w:val="false"/>
          <w:i w:val="false"/>
          <w:color w:val="000000"/>
          <w:sz w:val="28"/>
        </w:rPr>
        <w:t>
      ішкі аудит қызметтеріне әдіснамалық және консультациялық көмек беруді қамтамасыз ету;</w:t>
      </w:r>
    </w:p>
    <w:p>
      <w:pPr>
        <w:spacing w:after="0"/>
        <w:ind w:left="0"/>
        <w:jc w:val="both"/>
      </w:pPr>
      <w:r>
        <w:rPr>
          <w:rFonts w:ascii="Times New Roman"/>
          <w:b w:val="false"/>
          <w:i w:val="false"/>
          <w:color w:val="000000"/>
          <w:sz w:val="28"/>
        </w:rPr>
        <w:t>
      жүргізілген мемлекеттік аудит және қаржылық бақылау бойынша ішкі аудит қызметтерінің есептік ақпаратына талдау жүргізу;</w:t>
      </w:r>
    </w:p>
    <w:p>
      <w:pPr>
        <w:spacing w:after="0"/>
        <w:ind w:left="0"/>
        <w:jc w:val="both"/>
      </w:pPr>
      <w:r>
        <w:rPr>
          <w:rFonts w:ascii="Times New Roman"/>
          <w:b w:val="false"/>
          <w:i w:val="false"/>
          <w:color w:val="000000"/>
          <w:sz w:val="28"/>
        </w:rPr>
        <w:t>
      ішкі аудит қызметтері жұмысының тиімділігіне бағалау жүргізу;</w:t>
      </w:r>
    </w:p>
    <w:p>
      <w:pPr>
        <w:spacing w:after="0"/>
        <w:ind w:left="0"/>
        <w:jc w:val="both"/>
      </w:pPr>
      <w:r>
        <w:rPr>
          <w:rFonts w:ascii="Times New Roman"/>
          <w:b w:val="false"/>
          <w:i w:val="false"/>
          <w:color w:val="000000"/>
          <w:sz w:val="28"/>
        </w:rPr>
        <w:t>
      мемлекеттік аудит және қаржылық бақылау жүргізу үшін тәуекелдерді басқару жүйесі ұсынған тәуекел объектілері бойынша ішкі аудит қызметтеріне ақпарат жіберу;</w:t>
      </w:r>
    </w:p>
    <w:p>
      <w:pPr>
        <w:spacing w:after="0"/>
        <w:ind w:left="0"/>
        <w:jc w:val="both"/>
      </w:pPr>
      <w:r>
        <w:rPr>
          <w:rFonts w:ascii="Times New Roman"/>
          <w:b w:val="false"/>
          <w:i w:val="false"/>
          <w:color w:val="000000"/>
          <w:sz w:val="28"/>
        </w:rPr>
        <w:t>
      Қазақстан Республикасының Үкіметіне ішкі аудит қызметтерінің жұмысы туралы жыл сайынғы есепті ұсыну;</w:t>
      </w:r>
    </w:p>
    <w:p>
      <w:pPr>
        <w:spacing w:after="0"/>
        <w:ind w:left="0"/>
        <w:jc w:val="both"/>
      </w:pPr>
      <w:r>
        <w:rPr>
          <w:rFonts w:ascii="Times New Roman"/>
          <w:b w:val="false"/>
          <w:i w:val="false"/>
          <w:color w:val="000000"/>
          <w:sz w:val="28"/>
        </w:rPr>
        <w:t>
      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асыру;</w:t>
      </w:r>
    </w:p>
    <w:p>
      <w:pPr>
        <w:spacing w:after="0"/>
        <w:ind w:left="0"/>
        <w:jc w:val="both"/>
      </w:pPr>
      <w:r>
        <w:rPr>
          <w:rFonts w:ascii="Times New Roman"/>
          <w:b w:val="false"/>
          <w:i w:val="false"/>
          <w:color w:val="000000"/>
          <w:sz w:val="28"/>
        </w:rPr>
        <w:t>
      мемлекеттік органдардың басшыларына ішкі аудит қызметтері басшыларының, мемлекеттік аудиторларының жауапкершілігін қарау туралы ұсыныстар енгізу;</w:t>
      </w:r>
    </w:p>
    <w:bookmarkStart w:name="z3441" w:id="675"/>
    <w:p>
      <w:pPr>
        <w:spacing w:after="0"/>
        <w:ind w:left="0"/>
        <w:jc w:val="both"/>
      </w:pPr>
      <w:r>
        <w:rPr>
          <w:rFonts w:ascii="Times New Roman"/>
          <w:b w:val="false"/>
          <w:i w:val="false"/>
          <w:color w:val="000000"/>
          <w:sz w:val="28"/>
        </w:rPr>
        <w:t>
      616) ішкі мемлекеттік аудит және қаржылық бақылау жөніндегі, оның ішінде басқа мемлекеттік органдармен немесе ұйымдармен өзара іс-қимыл жөніндегі уәкілетті органдардың жұмысын үйлестіру үшін Қазақстан Республикасының Жоғары аудиторлық палатасымен келісу бойынша құқықтық актілерді қабылдау;</w:t>
      </w:r>
    </w:p>
    <w:bookmarkEnd w:id="675"/>
    <w:bookmarkStart w:name="z3442" w:id="676"/>
    <w:p>
      <w:pPr>
        <w:spacing w:after="0"/>
        <w:ind w:left="0"/>
        <w:jc w:val="both"/>
      </w:pPr>
      <w:r>
        <w:rPr>
          <w:rFonts w:ascii="Times New Roman"/>
          <w:b w:val="false"/>
          <w:i w:val="false"/>
          <w:color w:val="000000"/>
          <w:sz w:val="28"/>
        </w:rPr>
        <w:t>
      617) мемлекеттік аудиттің және ішкі мемлекеттік аудит жөніндегі уәкілетті органның аумақтық органының камералдық бақылау нәтижелері бойынша анықталған бұзушылықтарды жою туралы хабарламалардың нәтижелері бойынша қабылданатын құжаттарға шағым жасау кезінде туындайтын дауларды қарау;</w:t>
      </w:r>
    </w:p>
    <w:bookmarkEnd w:id="676"/>
    <w:bookmarkStart w:name="z3443" w:id="677"/>
    <w:p>
      <w:pPr>
        <w:spacing w:after="0"/>
        <w:ind w:left="0"/>
        <w:jc w:val="both"/>
      </w:pPr>
      <w:r>
        <w:rPr>
          <w:rFonts w:ascii="Times New Roman"/>
          <w:b w:val="false"/>
          <w:i w:val="false"/>
          <w:color w:val="000000"/>
          <w:sz w:val="28"/>
        </w:rPr>
        <w:t>
      618) сотқа:</w:t>
      </w:r>
    </w:p>
    <w:bookmarkEnd w:id="677"/>
    <w:p>
      <w:pPr>
        <w:spacing w:after="0"/>
        <w:ind w:left="0"/>
        <w:jc w:val="both"/>
      </w:pPr>
      <w:r>
        <w:rPr>
          <w:rFonts w:ascii="Times New Roman"/>
          <w:b w:val="false"/>
          <w:i w:val="false"/>
          <w:color w:val="000000"/>
          <w:sz w:val="28"/>
        </w:rPr>
        <w:t>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w:t>
      </w:r>
    </w:p>
    <w:p>
      <w:pPr>
        <w:spacing w:after="0"/>
        <w:ind w:left="0"/>
        <w:jc w:val="both"/>
      </w:pPr>
      <w:r>
        <w:rPr>
          <w:rFonts w:ascii="Times New Roman"/>
          <w:b w:val="false"/>
          <w:i w:val="false"/>
          <w:color w:val="000000"/>
          <w:sz w:val="28"/>
        </w:rPr>
        <w:t>
      міндеттемелері тиісінше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сотқа талап қоюды беру;</w:t>
      </w:r>
    </w:p>
    <w:bookmarkStart w:name="z3444" w:id="678"/>
    <w:p>
      <w:pPr>
        <w:spacing w:after="0"/>
        <w:ind w:left="0"/>
        <w:jc w:val="both"/>
      </w:pPr>
      <w:r>
        <w:rPr>
          <w:rFonts w:ascii="Times New Roman"/>
          <w:b w:val="false"/>
          <w:i w:val="false"/>
          <w:color w:val="000000"/>
          <w:sz w:val="28"/>
        </w:rPr>
        <w:t>
      619) құзыреті шегінде аудиторлық қызмет пен аккредиттелген кәсіби аудиторлық ұйымдардың және аудиторлық ұйымдардың қызметі саласында, бағалау қызметі саласында бағалаушылар палаталарының "Қазақстан Республикасындағы бағалау қызметі туралы" 2018 жылғы 10 қаңтардағы Қазақстан Республикасының Заңында көзделген талаптарды, бағалаушылар палатасының жарғысын және ол қабылдаған қағидалар мен стандарттарды сақтауын мемлекеттік бақылауды жүзеге асыру;</w:t>
      </w:r>
    </w:p>
    <w:bookmarkEnd w:id="678"/>
    <w:bookmarkStart w:name="z3445" w:id="679"/>
    <w:p>
      <w:pPr>
        <w:spacing w:after="0"/>
        <w:ind w:left="0"/>
        <w:jc w:val="both"/>
      </w:pPr>
      <w:r>
        <w:rPr>
          <w:rFonts w:ascii="Times New Roman"/>
          <w:b w:val="false"/>
          <w:i w:val="false"/>
          <w:color w:val="000000"/>
          <w:sz w:val="28"/>
        </w:rPr>
        <w:t>
      620) "Ақпараттандыру туралы" Қазақстан Республикасы Заңының 9-бабына сәйкес функцияларды жүзеге асыру;</w:t>
      </w:r>
    </w:p>
    <w:bookmarkEnd w:id="679"/>
    <w:bookmarkStart w:name="z3446" w:id="680"/>
    <w:p>
      <w:pPr>
        <w:spacing w:after="0"/>
        <w:ind w:left="0"/>
        <w:jc w:val="both"/>
      </w:pPr>
      <w:r>
        <w:rPr>
          <w:rFonts w:ascii="Times New Roman"/>
          <w:b w:val="false"/>
          <w:i w:val="false"/>
          <w:color w:val="000000"/>
          <w:sz w:val="28"/>
        </w:rPr>
        <w:t>
      621) аудиторлық ұйымдардың "Аудиторлық ұйымдардың азаматтық-құқықтық жауапкершiлiгін мiндеттi сақтандыру туралы" Қазақстан Республикасы Заңының олардың аудиторлық ұйымдардың жауапкершiлiгiн мiндеттi сақтандыру шартын жасасу мiндеттiлiгiне қатысты бөлiгiндегi талаптарды орындауын мемлекеттiк бақылауды жүзеге асыру және осы талапты бұзған аудиторлық ұйымдарға шаралар қолдану;</w:t>
      </w:r>
    </w:p>
    <w:bookmarkEnd w:id="680"/>
    <w:bookmarkStart w:name="z3447" w:id="681"/>
    <w:p>
      <w:pPr>
        <w:spacing w:after="0"/>
        <w:ind w:left="0"/>
        <w:jc w:val="both"/>
      </w:pPr>
      <w:r>
        <w:rPr>
          <w:rFonts w:ascii="Times New Roman"/>
          <w:b w:val="false"/>
          <w:i w:val="false"/>
          <w:color w:val="000000"/>
          <w:sz w:val="28"/>
        </w:rPr>
        <w:t>
      622) аудиторлық қызметті жүзеге асыруға лицензия беру, оның қолданысын тоқтата тұру, одан айыру және тоқтату туралы мәліметтерді бұқаралық ақпарат құралдарында қазақ және орыс тілдерінде жариялау;</w:t>
      </w:r>
    </w:p>
    <w:bookmarkEnd w:id="681"/>
    <w:bookmarkStart w:name="z3448" w:id="682"/>
    <w:p>
      <w:pPr>
        <w:spacing w:after="0"/>
        <w:ind w:left="0"/>
        <w:jc w:val="both"/>
      </w:pPr>
      <w:r>
        <w:rPr>
          <w:rFonts w:ascii="Times New Roman"/>
          <w:b w:val="false"/>
          <w:i w:val="false"/>
          <w:color w:val="000000"/>
          <w:sz w:val="28"/>
        </w:rPr>
        <w:t>
      623) "аудитор" біліктілік куәлігінен айыру туралы шешімді кәсіби ұйымдарға жіберу және бұқаралық ақпарат құралдарында қазақ және орыс тілдерінде жариялау;</w:t>
      </w:r>
    </w:p>
    <w:bookmarkEnd w:id="682"/>
    <w:bookmarkStart w:name="z3449" w:id="683"/>
    <w:p>
      <w:pPr>
        <w:spacing w:after="0"/>
        <w:ind w:left="0"/>
        <w:jc w:val="both"/>
      </w:pPr>
      <w:r>
        <w:rPr>
          <w:rFonts w:ascii="Times New Roman"/>
          <w:b w:val="false"/>
          <w:i w:val="false"/>
          <w:color w:val="000000"/>
          <w:sz w:val="28"/>
        </w:rPr>
        <w:t>
      624) "Мемлекеттік аудит және қаржылық бақылау туралы" Қазақстан Республикасы Заңының 14-бабының 1-1) тармақшасына сәйкес бюджеттік бағдарламалар әкімшілерінің қаржылық есептілігіне, оның ішінде шоғырландырылған қаржылық есептілікке және Қазақстан Республикасының Ұлттық Банкін қоспағанда, мемлекеттік мекемелерге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тарту;</w:t>
      </w:r>
    </w:p>
    <w:bookmarkEnd w:id="683"/>
    <w:bookmarkStart w:name="z3450" w:id="684"/>
    <w:p>
      <w:pPr>
        <w:spacing w:after="0"/>
        <w:ind w:left="0"/>
        <w:jc w:val="both"/>
      </w:pPr>
      <w:r>
        <w:rPr>
          <w:rFonts w:ascii="Times New Roman"/>
          <w:b w:val="false"/>
          <w:i w:val="false"/>
          <w:color w:val="000000"/>
          <w:sz w:val="28"/>
        </w:rPr>
        <w:t>
      625) бухгалтерлік есеп пен қаржылық есептілік саласында және кәсіби ұйымдар мен сертификаттау жөніндегі ұйымдардың қызметін мемлекеттік бақылауды жүзеге асыру;</w:t>
      </w:r>
    </w:p>
    <w:bookmarkEnd w:id="684"/>
    <w:bookmarkStart w:name="z3451" w:id="685"/>
    <w:p>
      <w:pPr>
        <w:spacing w:after="0"/>
        <w:ind w:left="0"/>
        <w:jc w:val="both"/>
      </w:pPr>
      <w:r>
        <w:rPr>
          <w:rFonts w:ascii="Times New Roman"/>
          <w:b w:val="false"/>
          <w:i w:val="false"/>
          <w:color w:val="000000"/>
          <w:sz w:val="28"/>
        </w:rPr>
        <w:t>
      626) аудиторлық қызметті лицензиялау;</w:t>
      </w:r>
    </w:p>
    <w:bookmarkEnd w:id="685"/>
    <w:bookmarkStart w:name="z3452" w:id="686"/>
    <w:p>
      <w:pPr>
        <w:spacing w:after="0"/>
        <w:ind w:left="0"/>
        <w:jc w:val="both"/>
      </w:pPr>
      <w:r>
        <w:rPr>
          <w:rFonts w:ascii="Times New Roman"/>
          <w:b w:val="false"/>
          <w:i w:val="false"/>
          <w:color w:val="000000"/>
          <w:sz w:val="28"/>
        </w:rPr>
        <w:t>
      627) бухгалтерлердің кәсіби ұйымдарын және кәсіби аудиторлық ұйымдарды, бухгалтерлерді кәсіби сертификаттау жөніндегі ұйымдарды аккредиттеуді жүргізу;</w:t>
      </w:r>
    </w:p>
    <w:bookmarkEnd w:id="686"/>
    <w:bookmarkStart w:name="z3453" w:id="687"/>
    <w:p>
      <w:pPr>
        <w:spacing w:after="0"/>
        <w:ind w:left="0"/>
        <w:jc w:val="both"/>
      </w:pPr>
      <w:r>
        <w:rPr>
          <w:rFonts w:ascii="Times New Roman"/>
          <w:b w:val="false"/>
          <w:i w:val="false"/>
          <w:color w:val="000000"/>
          <w:sz w:val="28"/>
        </w:rPr>
        <w:t>
      628) аккредиттеу қағидаларын сақтамау фактілері болған жағдайда бухгалтерлердің кәсіби ұйымдарына, бухгалтерлерді кәсіби сертификаттау жөніндегі ұйымдарға ескерту шығару;</w:t>
      </w:r>
    </w:p>
    <w:bookmarkEnd w:id="687"/>
    <w:bookmarkStart w:name="z3454" w:id="688"/>
    <w:p>
      <w:pPr>
        <w:spacing w:after="0"/>
        <w:ind w:left="0"/>
        <w:jc w:val="both"/>
      </w:pPr>
      <w:r>
        <w:rPr>
          <w:rFonts w:ascii="Times New Roman"/>
          <w:b w:val="false"/>
          <w:i w:val="false"/>
          <w:color w:val="000000"/>
          <w:sz w:val="28"/>
        </w:rPr>
        <w:t>
      629) аудиторлардың, аккредиттелген кәсіби аудиторлық ұйымдардың, аудиторлық ұйымдардың тізілімдерін жүргізу;</w:t>
      </w:r>
    </w:p>
    <w:bookmarkEnd w:id="688"/>
    <w:bookmarkStart w:name="z3455" w:id="689"/>
    <w:p>
      <w:pPr>
        <w:spacing w:after="0"/>
        <w:ind w:left="0"/>
        <w:jc w:val="both"/>
      </w:pPr>
      <w:r>
        <w:rPr>
          <w:rFonts w:ascii="Times New Roman"/>
          <w:b w:val="false"/>
          <w:i w:val="false"/>
          <w:color w:val="000000"/>
          <w:sz w:val="28"/>
        </w:rPr>
        <w:t>
      630) бағалаушылар палаталарының қызметі туралы ақпарат сұрату;</w:t>
      </w:r>
    </w:p>
    <w:bookmarkEnd w:id="689"/>
    <w:bookmarkStart w:name="z3456" w:id="690"/>
    <w:p>
      <w:pPr>
        <w:spacing w:after="0"/>
        <w:ind w:left="0"/>
        <w:jc w:val="both"/>
      </w:pPr>
      <w:r>
        <w:rPr>
          <w:rFonts w:ascii="Times New Roman"/>
          <w:b w:val="false"/>
          <w:i w:val="false"/>
          <w:color w:val="000000"/>
          <w:sz w:val="28"/>
        </w:rPr>
        <w:t>
      631) біліктілік комиссиясының құрамына өкілдерді жіберу;</w:t>
      </w:r>
    </w:p>
    <w:bookmarkEnd w:id="690"/>
    <w:bookmarkStart w:name="z3457" w:id="691"/>
    <w:p>
      <w:pPr>
        <w:spacing w:after="0"/>
        <w:ind w:left="0"/>
        <w:jc w:val="both"/>
      </w:pPr>
      <w:r>
        <w:rPr>
          <w:rFonts w:ascii="Times New Roman"/>
          <w:b w:val="false"/>
          <w:i w:val="false"/>
          <w:color w:val="000000"/>
          <w:sz w:val="28"/>
        </w:rPr>
        <w:t>
      632) бағалаушылар палатасын "Қазақстан Республикасындағы бағалау қызметі туралы" Қазақстан Республикасының Заңында көзделген негіздер бойынша мәжбүрлеп тарату туралы талап қоюды сотқа беру;</w:t>
      </w:r>
    </w:p>
    <w:bookmarkEnd w:id="691"/>
    <w:bookmarkStart w:name="z3458" w:id="692"/>
    <w:p>
      <w:pPr>
        <w:spacing w:after="0"/>
        <w:ind w:left="0"/>
        <w:jc w:val="both"/>
      </w:pPr>
      <w:r>
        <w:rPr>
          <w:rFonts w:ascii="Times New Roman"/>
          <w:b w:val="false"/>
          <w:i w:val="false"/>
          <w:color w:val="000000"/>
          <w:sz w:val="28"/>
        </w:rPr>
        <w:t>
      633) темекі бұйымдарын сәйкестендіру құралдарымен таңбалау және қадағалау тәртібін айқындау;</w:t>
      </w:r>
    </w:p>
    <w:bookmarkEnd w:id="692"/>
    <w:bookmarkStart w:name="z3459" w:id="693"/>
    <w:p>
      <w:pPr>
        <w:spacing w:after="0"/>
        <w:ind w:left="0"/>
        <w:jc w:val="both"/>
      </w:pPr>
      <w:r>
        <w:rPr>
          <w:rFonts w:ascii="Times New Roman"/>
          <w:b w:val="false"/>
          <w:i w:val="false"/>
          <w:color w:val="000000"/>
          <w:sz w:val="28"/>
        </w:rPr>
        <w:t>
      634) тауарларды таңбалау мен олардың қадағалануы саласындағы үйлестіруші органмен тауарларды таңбалау мен олардың қадағалануының ақпараттық жүйесіне қойылатын функционалдық талаптарды әзірлеу және келісу;</w:t>
      </w:r>
    </w:p>
    <w:bookmarkEnd w:id="693"/>
    <w:bookmarkStart w:name="z3460" w:id="694"/>
    <w:p>
      <w:pPr>
        <w:spacing w:after="0"/>
        <w:ind w:left="0"/>
        <w:jc w:val="both"/>
      </w:pPr>
      <w:r>
        <w:rPr>
          <w:rFonts w:ascii="Times New Roman"/>
          <w:b w:val="false"/>
          <w:i w:val="false"/>
          <w:color w:val="000000"/>
          <w:sz w:val="28"/>
        </w:rPr>
        <w:t>
      635) құзыреті шегінде тауарларды таңбалау мен олардың қадағалануын жүзеге асыру;</w:t>
      </w:r>
    </w:p>
    <w:bookmarkEnd w:id="694"/>
    <w:bookmarkStart w:name="z3461" w:id="695"/>
    <w:p>
      <w:pPr>
        <w:spacing w:after="0"/>
        <w:ind w:left="0"/>
        <w:jc w:val="both"/>
      </w:pPr>
      <w:r>
        <w:rPr>
          <w:rFonts w:ascii="Times New Roman"/>
          <w:b w:val="false"/>
          <w:i w:val="false"/>
          <w:color w:val="000000"/>
          <w:sz w:val="28"/>
        </w:rPr>
        <w:t>
      636) таңбалануға және қадағалануға жататын тауарлар тізбесіне енгізу туралы ұсыныстарды таңбалауды енгізудің және қадағаланудың орындылығын талдай отырып, тауарлардың жекелеген топтарын таңбалау және қадағалау жөніндегі пилоттық жобаның қорытындылары бойынша тауарларды таңбалау және қадағалау саласындағы үйлестіруші мемлекеттік органмен және "Атамекен" Қазақстан Республикасының Ұлттық кәсіпкерлер палатасымен келісу бойынша сауда қызметін реттеу саласындағы уәкілетті органға енгізу;</w:t>
      </w:r>
    </w:p>
    <w:bookmarkEnd w:id="695"/>
    <w:bookmarkStart w:name="z3462" w:id="696"/>
    <w:p>
      <w:pPr>
        <w:spacing w:after="0"/>
        <w:ind w:left="0"/>
        <w:jc w:val="both"/>
      </w:pPr>
      <w:r>
        <w:rPr>
          <w:rFonts w:ascii="Times New Roman"/>
          <w:b w:val="false"/>
          <w:i w:val="false"/>
          <w:color w:val="000000"/>
          <w:sz w:val="28"/>
        </w:rPr>
        <w:t>
      637) рұқсат беру рәсімдерін жүзеге асыру қағидаларын және "Рұқсаттар және хабарламалар туралы" Қазақстан Республикасының Заңында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696"/>
    <w:bookmarkStart w:name="z3463" w:id="697"/>
    <w:p>
      <w:pPr>
        <w:spacing w:after="0"/>
        <w:ind w:left="0"/>
        <w:jc w:val="both"/>
      </w:pPr>
      <w:r>
        <w:rPr>
          <w:rFonts w:ascii="Times New Roman"/>
          <w:b w:val="false"/>
          <w:i w:val="false"/>
          <w:color w:val="000000"/>
          <w:sz w:val="28"/>
        </w:rPr>
        <w:t>
      638) таңбалауға және қадағалануға жататын тауарлар айналымына қатысушылардың тізілімдерін жүргізу;</w:t>
      </w:r>
    </w:p>
    <w:bookmarkEnd w:id="697"/>
    <w:bookmarkStart w:name="z3464" w:id="698"/>
    <w:p>
      <w:pPr>
        <w:spacing w:after="0"/>
        <w:ind w:left="0"/>
        <w:jc w:val="both"/>
      </w:pPr>
      <w:r>
        <w:rPr>
          <w:rFonts w:ascii="Times New Roman"/>
          <w:b w:val="false"/>
          <w:i w:val="false"/>
          <w:color w:val="000000"/>
          <w:sz w:val="28"/>
        </w:rPr>
        <w:t>
      639) өз құзыреті шегінде таңбалануға және қадағалануға жататын, оның ішінде Еуразиялық экономикалық одаққа мүше мемлекеттермен өзара саудадағы тауарлар айналымының мониторингін жүзеге асыру;</w:t>
      </w:r>
    </w:p>
    <w:bookmarkEnd w:id="698"/>
    <w:bookmarkStart w:name="z3465" w:id="699"/>
    <w:p>
      <w:pPr>
        <w:spacing w:after="0"/>
        <w:ind w:left="0"/>
        <w:jc w:val="both"/>
      </w:pPr>
      <w:r>
        <w:rPr>
          <w:rFonts w:ascii="Times New Roman"/>
          <w:b w:val="false"/>
          <w:i w:val="false"/>
          <w:color w:val="000000"/>
          <w:sz w:val="28"/>
        </w:rPr>
        <w:t>
      640) тауарларды таңбалауда қолданылатын бақылау (сәйкестендіру) белгісі, сәйкестендіру құралы құнының шекті мөлшерін есептеу;</w:t>
      </w:r>
    </w:p>
    <w:bookmarkEnd w:id="699"/>
    <w:bookmarkStart w:name="z3466" w:id="700"/>
    <w:p>
      <w:pPr>
        <w:spacing w:after="0"/>
        <w:ind w:left="0"/>
        <w:jc w:val="both"/>
      </w:pPr>
      <w:r>
        <w:rPr>
          <w:rFonts w:ascii="Times New Roman"/>
          <w:b w:val="false"/>
          <w:i w:val="false"/>
          <w:color w:val="000000"/>
          <w:sz w:val="28"/>
        </w:rPr>
        <w:t>
      641) бухгалтерлердің кәсіби ұйымдарын, кәсіби аудиторлық ұйымдарды, бухгалтерлерді кәсіби сертификаттау жөніндегі ұйымдарды аккредиттеу туралы куәліктен айыру туралы шешім қабылдау;</w:t>
      </w:r>
    </w:p>
    <w:bookmarkEnd w:id="700"/>
    <w:bookmarkStart w:name="z3467" w:id="701"/>
    <w:p>
      <w:pPr>
        <w:spacing w:after="0"/>
        <w:ind w:left="0"/>
        <w:jc w:val="both"/>
      </w:pPr>
      <w:r>
        <w:rPr>
          <w:rFonts w:ascii="Times New Roman"/>
          <w:b w:val="false"/>
          <w:i w:val="false"/>
          <w:color w:val="000000"/>
          <w:sz w:val="28"/>
        </w:rPr>
        <w:t>
      642) Қазақстан Республикасының бүкіл аумағында таратылатын, белгіленген тәртіппен нормативтік құқықтық актілерді ресми жариялау құқығын алған мерзімді баспасөз басылымдарында мемлекеттік және орыс тілдерінде бухгалтерлердің кәсіби ұйымдарының және бухгалтерлерді кәсіби сертификаттау жөніндегі ұйымдардың тізбесін, аудиторлық қызметті жүзеге асыруға лицензия беру, одан айыру, оның қолданысын тоқтата тұру және тоқтату туралы мәліметтерді жариялауды қамтамасыз ету;</w:t>
      </w:r>
    </w:p>
    <w:bookmarkEnd w:id="701"/>
    <w:bookmarkStart w:name="z3468" w:id="702"/>
    <w:p>
      <w:pPr>
        <w:spacing w:after="0"/>
        <w:ind w:left="0"/>
        <w:jc w:val="both"/>
      </w:pPr>
      <w:r>
        <w:rPr>
          <w:rFonts w:ascii="Times New Roman"/>
          <w:b w:val="false"/>
          <w:i w:val="false"/>
          <w:color w:val="000000"/>
          <w:sz w:val="28"/>
        </w:rPr>
        <w:t>
      643) аудиторлыққа кандидаттарды аттестаттау жөніндегі біліктілік комиссиясының құрамына қатысу;</w:t>
      </w:r>
    </w:p>
    <w:bookmarkEnd w:id="702"/>
    <w:bookmarkStart w:name="z3723" w:id="703"/>
    <w:p>
      <w:pPr>
        <w:spacing w:after="0"/>
        <w:ind w:left="0"/>
        <w:jc w:val="both"/>
      </w:pPr>
      <w:r>
        <w:rPr>
          <w:rFonts w:ascii="Times New Roman"/>
          <w:b w:val="false"/>
          <w:i w:val="false"/>
          <w:color w:val="000000"/>
          <w:sz w:val="28"/>
        </w:rPr>
        <w:t>
      643-1) аудиторлыққа кандидаттарды аттестаттаудан өткiзу тәртiбiн әзірлеу және бекiту;</w:t>
      </w:r>
    </w:p>
    <w:bookmarkEnd w:id="703"/>
    <w:bookmarkStart w:name="z3724" w:id="704"/>
    <w:p>
      <w:pPr>
        <w:spacing w:after="0"/>
        <w:ind w:left="0"/>
        <w:jc w:val="both"/>
      </w:pPr>
      <w:r>
        <w:rPr>
          <w:rFonts w:ascii="Times New Roman"/>
          <w:b w:val="false"/>
          <w:i w:val="false"/>
          <w:color w:val="000000"/>
          <w:sz w:val="28"/>
        </w:rPr>
        <w:t>
      643-2) ұлттық қаржылық есептiлiк стандарттарын әзiрлеу және бекiту;</w:t>
      </w:r>
    </w:p>
    <w:bookmarkEnd w:id="704"/>
    <w:bookmarkStart w:name="z3725" w:id="705"/>
    <w:p>
      <w:pPr>
        <w:spacing w:after="0"/>
        <w:ind w:left="0"/>
        <w:jc w:val="both"/>
      </w:pPr>
      <w:r>
        <w:rPr>
          <w:rFonts w:ascii="Times New Roman"/>
          <w:b w:val="false"/>
          <w:i w:val="false"/>
          <w:color w:val="000000"/>
          <w:sz w:val="28"/>
        </w:rPr>
        <w:t>
      643-3) бухгалтерлiк есеп шоттарының үлгi жоспарын әзiрлеу және бекiту;</w:t>
      </w:r>
    </w:p>
    <w:bookmarkEnd w:id="705"/>
    <w:bookmarkStart w:name="z3726" w:id="706"/>
    <w:p>
      <w:pPr>
        <w:spacing w:after="0"/>
        <w:ind w:left="0"/>
        <w:jc w:val="both"/>
      </w:pPr>
      <w:r>
        <w:rPr>
          <w:rFonts w:ascii="Times New Roman"/>
          <w:b w:val="false"/>
          <w:i w:val="false"/>
          <w:color w:val="000000"/>
          <w:sz w:val="28"/>
        </w:rPr>
        <w:t>
      643-4) есептiлiктің тiзбесiн, нысандарын және оны кәсiптік ұйымдардың, сертификаттау жөнiндегi ұйымдардың ұсыну мерзімділігін әзiрлеу және бекiту;</w:t>
      </w:r>
    </w:p>
    <w:bookmarkEnd w:id="706"/>
    <w:bookmarkStart w:name="z3727" w:id="707"/>
    <w:p>
      <w:pPr>
        <w:spacing w:after="0"/>
        <w:ind w:left="0"/>
        <w:jc w:val="both"/>
      </w:pPr>
      <w:r>
        <w:rPr>
          <w:rFonts w:ascii="Times New Roman"/>
          <w:b w:val="false"/>
          <w:i w:val="false"/>
          <w:color w:val="000000"/>
          <w:sz w:val="28"/>
        </w:rPr>
        <w:t>
      643-5) консультациялық орган туралы ереженi әзiрлеу және бекiту;</w:t>
      </w:r>
    </w:p>
    <w:bookmarkEnd w:id="707"/>
    <w:bookmarkStart w:name="z3728" w:id="708"/>
    <w:p>
      <w:pPr>
        <w:spacing w:after="0"/>
        <w:ind w:left="0"/>
        <w:jc w:val="both"/>
      </w:pPr>
      <w:r>
        <w:rPr>
          <w:rFonts w:ascii="Times New Roman"/>
          <w:b w:val="false"/>
          <w:i w:val="false"/>
          <w:color w:val="000000"/>
          <w:sz w:val="28"/>
        </w:rPr>
        <w:t>
      643-6) жария мүдделі ұйымдардың (қаржы ұйымдарынан басқа) депозитарийге тапсыруы үшін жылдық қаржылық есептіліктің тізбесі мен нысанын әзірлеу және бекіту;</w:t>
      </w:r>
    </w:p>
    <w:bookmarkEnd w:id="708"/>
    <w:bookmarkStart w:name="z3740" w:id="709"/>
    <w:p>
      <w:pPr>
        <w:spacing w:after="0"/>
        <w:ind w:left="0"/>
        <w:jc w:val="both"/>
      </w:pPr>
      <w:r>
        <w:rPr>
          <w:rFonts w:ascii="Times New Roman"/>
          <w:b w:val="false"/>
          <w:i w:val="false"/>
          <w:color w:val="000000"/>
          <w:sz w:val="28"/>
        </w:rPr>
        <w:t>
      643-7)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709"/>
    <w:bookmarkStart w:name="z3741" w:id="710"/>
    <w:p>
      <w:pPr>
        <w:spacing w:after="0"/>
        <w:ind w:left="0"/>
        <w:jc w:val="both"/>
      </w:pPr>
      <w:r>
        <w:rPr>
          <w:rFonts w:ascii="Times New Roman"/>
          <w:b w:val="false"/>
          <w:i w:val="false"/>
          <w:color w:val="000000"/>
          <w:sz w:val="28"/>
        </w:rPr>
        <w:t>
      643-8)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710"/>
    <w:bookmarkStart w:name="z3742" w:id="711"/>
    <w:p>
      <w:pPr>
        <w:spacing w:after="0"/>
        <w:ind w:left="0"/>
        <w:jc w:val="both"/>
      </w:pPr>
      <w:r>
        <w:rPr>
          <w:rFonts w:ascii="Times New Roman"/>
          <w:b w:val="false"/>
          <w:i w:val="false"/>
          <w:color w:val="000000"/>
          <w:sz w:val="28"/>
        </w:rPr>
        <w:t>
      643-9)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711"/>
    <w:bookmarkStart w:name="z3469" w:id="712"/>
    <w:p>
      <w:pPr>
        <w:spacing w:after="0"/>
        <w:ind w:left="0"/>
        <w:jc w:val="both"/>
      </w:pPr>
      <w:r>
        <w:rPr>
          <w:rFonts w:ascii="Times New Roman"/>
          <w:b w:val="false"/>
          <w:i w:val="false"/>
          <w:color w:val="000000"/>
          <w:sz w:val="28"/>
        </w:rPr>
        <w:t>
      644) Қазақстан Республикасының мемлекеттік сатып алу туралы заңнамасының сақталуын бақылау мәселелері бойынша мемлекеттік аудит және қаржылық бақылау органдарымен және құқық қорғау органдарымен өзара іс-қимыл жасау;</w:t>
      </w:r>
    </w:p>
    <w:bookmarkEnd w:id="712"/>
    <w:bookmarkStart w:name="z3470" w:id="713"/>
    <w:p>
      <w:pPr>
        <w:spacing w:after="0"/>
        <w:ind w:left="0"/>
        <w:jc w:val="both"/>
      </w:pPr>
      <w:r>
        <w:rPr>
          <w:rFonts w:ascii="Times New Roman"/>
          <w:b w:val="false"/>
          <w:i w:val="false"/>
          <w:color w:val="000000"/>
          <w:sz w:val="28"/>
        </w:rPr>
        <w:t>
      645) бюджеттік бағдарламалардың орындалу тиімділігін және олардың орталық мемлекеттік органдардың даму жоспарының мақсаттарымен өзара байланысын, жергілікті атқарушы органдардың бюджеттік бағдарламалардың көрсеткіштеріне қол жеткізуі бойынша тиімділігін, орталық мемлекеттік және жергілікті атқарушы органдардың азаматтық бюджет жарияланымдарының сапасы мен мазмұнын бағалау, жергілікті атқарушы органдардың бюджеттеудің жаңа практикаларын (халық қатысатын бюджет) пайдалануды бағалау, сондай-ақ орталық мемлекеттік және жергілікті атқарушы органдардың бюджеттік бағдарламаларды іске асыру бойынша есептік деректерін қайта тексеру;</w:t>
      </w:r>
    </w:p>
    <w:bookmarkEnd w:id="713"/>
    <w:bookmarkStart w:name="z3471" w:id="714"/>
    <w:p>
      <w:pPr>
        <w:spacing w:after="0"/>
        <w:ind w:left="0"/>
        <w:jc w:val="both"/>
      </w:pPr>
      <w:r>
        <w:rPr>
          <w:rFonts w:ascii="Times New Roman"/>
          <w:b w:val="false"/>
          <w:i w:val="false"/>
          <w:color w:val="000000"/>
          <w:sz w:val="28"/>
        </w:rPr>
        <w:t>
      646) уақытша әкімшінің, оңалтуды, уақытша және банкроттықты басқарушылардың қызметін жүзеге асыруға құқығы бар тұлғалар хабарламаларының тізілімін жүргізу;</w:t>
      </w:r>
    </w:p>
    <w:bookmarkEnd w:id="714"/>
    <w:bookmarkStart w:name="z3644" w:id="715"/>
    <w:p>
      <w:pPr>
        <w:spacing w:after="0"/>
        <w:ind w:left="0"/>
        <w:jc w:val="both"/>
      </w:pPr>
      <w:r>
        <w:rPr>
          <w:rFonts w:ascii="Times New Roman"/>
          <w:b w:val="false"/>
          <w:i w:val="false"/>
          <w:color w:val="000000"/>
          <w:sz w:val="28"/>
        </w:rPr>
        <w:t>
      646-1) "Қазақстан Республикасы азаматтарының төлем қабілеттілігін қалпына келтіру және банкроттығы туралы" Қазақстан Республикасының Заңына сәйкес тұлғалардың қаржы басқарушылары қызметінің басталғаны немесе тоқтатылғаны туралы хабарламалары бойынша рұқсаттар мен хабарламалардың мемлекеттік электрондық тізілімін жүргізу;</w:t>
      </w:r>
    </w:p>
    <w:bookmarkEnd w:id="715"/>
    <w:bookmarkStart w:name="z3472" w:id="716"/>
    <w:p>
      <w:pPr>
        <w:spacing w:after="0"/>
        <w:ind w:left="0"/>
        <w:jc w:val="both"/>
      </w:pPr>
      <w:r>
        <w:rPr>
          <w:rFonts w:ascii="Times New Roman"/>
          <w:b w:val="false"/>
          <w:i w:val="false"/>
          <w:color w:val="000000"/>
          <w:sz w:val="28"/>
        </w:rPr>
        <w:t>
      647) әкімшінің қызметін жүзеге асыруға құқығы бар адамдардың тізімін интернет-ресурста орналастыру;</w:t>
      </w:r>
    </w:p>
    <w:bookmarkEnd w:id="716"/>
    <w:bookmarkStart w:name="z3645" w:id="717"/>
    <w:p>
      <w:pPr>
        <w:spacing w:after="0"/>
        <w:ind w:left="0"/>
        <w:jc w:val="both"/>
      </w:pPr>
      <w:r>
        <w:rPr>
          <w:rFonts w:ascii="Times New Roman"/>
          <w:b w:val="false"/>
          <w:i w:val="false"/>
          <w:color w:val="000000"/>
          <w:sz w:val="28"/>
        </w:rPr>
        <w:t>
      647-1) "Қазақстан Республикасы азаматтарының төлем қабілеттілігін қалпына келтіру және банкроттығы туралы" Қазақстан Республикасының Заңына сәйкес тұлғалар жіберген қаржы басқарушылары қызметінің басталғаны немесе тоқтатылғаны туралы хабарламалар, осындай хабарламаларды жіберу шарттары туралы мәліметтерді интернет-ресурста орналастыру;</w:t>
      </w:r>
    </w:p>
    <w:bookmarkEnd w:id="717"/>
    <w:bookmarkStart w:name="z3473" w:id="718"/>
    <w:p>
      <w:pPr>
        <w:spacing w:after="0"/>
        <w:ind w:left="0"/>
        <w:jc w:val="both"/>
      </w:pPr>
      <w:r>
        <w:rPr>
          <w:rFonts w:ascii="Times New Roman"/>
          <w:b w:val="false"/>
          <w:i w:val="false"/>
          <w:color w:val="000000"/>
          <w:sz w:val="28"/>
        </w:rPr>
        <w:t>
      648) мемлекеттік орган немесе мемлекет қатысатын заңды тұлға салықтар мен кедендік төлемдер бойынша кредитор болып таңдаған тұлғаны уақытша басқарушы етіп тағайындау;</w:t>
      </w:r>
    </w:p>
    <w:bookmarkEnd w:id="718"/>
    <w:bookmarkStart w:name="z3474" w:id="719"/>
    <w:p>
      <w:pPr>
        <w:spacing w:after="0"/>
        <w:ind w:left="0"/>
        <w:jc w:val="both"/>
      </w:pPr>
      <w:r>
        <w:rPr>
          <w:rFonts w:ascii="Times New Roman"/>
          <w:b w:val="false"/>
          <w:i w:val="false"/>
          <w:color w:val="000000"/>
          <w:sz w:val="28"/>
        </w:rPr>
        <w:t>
      649)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жиналысы ұсынған кандидатураны оңалтуды немесе банкроттықты басқарушы етіп, сондай-ақ қаржы басқарушысын тағайындау;</w:t>
      </w:r>
    </w:p>
    <w:bookmarkEnd w:id="719"/>
    <w:bookmarkStart w:name="z3475" w:id="720"/>
    <w:p>
      <w:pPr>
        <w:spacing w:after="0"/>
        <w:ind w:left="0"/>
        <w:jc w:val="both"/>
      </w:pPr>
      <w:r>
        <w:rPr>
          <w:rFonts w:ascii="Times New Roman"/>
          <w:b w:val="false"/>
          <w:i w:val="false"/>
          <w:color w:val="000000"/>
          <w:sz w:val="28"/>
        </w:rPr>
        <w:t>
      650)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талаптарының тізілімін интернет-ресурста орналастыру;</w:t>
      </w:r>
    </w:p>
    <w:bookmarkEnd w:id="720"/>
    <w:bookmarkStart w:name="z3476" w:id="721"/>
    <w:p>
      <w:pPr>
        <w:spacing w:after="0"/>
        <w:ind w:left="0"/>
        <w:jc w:val="both"/>
      </w:pPr>
      <w:r>
        <w:rPr>
          <w:rFonts w:ascii="Times New Roman"/>
          <w:b w:val="false"/>
          <w:i w:val="false"/>
          <w:color w:val="000000"/>
          <w:sz w:val="28"/>
        </w:rPr>
        <w:t>
      651) табиғи монополиялар субъектiлерi болып табылатын не республиканың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олар үшін осындай тәртіп "Оңалту және банкроттық туралы" Қазақстан Республикасының Заңында көзделген ұйымдар банкрот болған кезде мүліктік массаны өткiзудiң ерекше шарттары мен тәртiбiн және мүліктік масса объектілерін сатып алушыларға қойылатын қосымша талаптарды белгiлеу жөнінде ұсыныстар әзірлеу;</w:t>
      </w:r>
    </w:p>
    <w:bookmarkEnd w:id="721"/>
    <w:bookmarkStart w:name="z3477" w:id="722"/>
    <w:p>
      <w:pPr>
        <w:spacing w:after="0"/>
        <w:ind w:left="0"/>
        <w:jc w:val="both"/>
      </w:pPr>
      <w:r>
        <w:rPr>
          <w:rFonts w:ascii="Times New Roman"/>
          <w:b w:val="false"/>
          <w:i w:val="false"/>
          <w:color w:val="000000"/>
          <w:sz w:val="28"/>
        </w:rPr>
        <w:t>
      652) оңалтуды басқарушының оңалту рәсімінің жүзеге асырылу барысы туралы, уақытша, банкроттықты басқарушының банкроттық рәсімінің жүргізілу барысы туралы ағымдағы ақпаратын қарау;</w:t>
      </w:r>
    </w:p>
    <w:bookmarkEnd w:id="722"/>
    <w:bookmarkStart w:name="z3478" w:id="723"/>
    <w:p>
      <w:pPr>
        <w:spacing w:after="0"/>
        <w:ind w:left="0"/>
        <w:jc w:val="both"/>
      </w:pPr>
      <w:r>
        <w:rPr>
          <w:rFonts w:ascii="Times New Roman"/>
          <w:b w:val="false"/>
          <w:i w:val="false"/>
          <w:color w:val="000000"/>
          <w:sz w:val="28"/>
        </w:rPr>
        <w:t>
      653) жоқ борышкерді банкроттық рәсімін қозғамай тарату туралы өтінішпен сотқа жүгіну;</w:t>
      </w:r>
    </w:p>
    <w:bookmarkEnd w:id="723"/>
    <w:bookmarkStart w:name="z3479" w:id="724"/>
    <w:p>
      <w:pPr>
        <w:spacing w:after="0"/>
        <w:ind w:left="0"/>
        <w:jc w:val="both"/>
      </w:pPr>
      <w:r>
        <w:rPr>
          <w:rFonts w:ascii="Times New Roman"/>
          <w:b w:val="false"/>
          <w:i w:val="false"/>
          <w:color w:val="000000"/>
          <w:sz w:val="28"/>
        </w:rPr>
        <w:t>
      654)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 туралы, сондай-ақ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сыйақы төлеу туралы өтінішхат беру;</w:t>
      </w:r>
    </w:p>
    <w:bookmarkEnd w:id="724"/>
    <w:bookmarkStart w:name="z3480" w:id="725"/>
    <w:p>
      <w:pPr>
        <w:spacing w:after="0"/>
        <w:ind w:left="0"/>
        <w:jc w:val="both"/>
      </w:pPr>
      <w:r>
        <w:rPr>
          <w:rFonts w:ascii="Times New Roman"/>
          <w:b w:val="false"/>
          <w:i w:val="false"/>
          <w:color w:val="000000"/>
          <w:sz w:val="28"/>
        </w:rPr>
        <w:t>
      655) борышкердің мүлкін сату бойынша электрондық аукцион өткізу тәртібінің сақталуын бақылауды жүзеге асыру;</w:t>
      </w:r>
    </w:p>
    <w:bookmarkEnd w:id="725"/>
    <w:bookmarkStart w:name="z3481" w:id="726"/>
    <w:p>
      <w:pPr>
        <w:spacing w:after="0"/>
        <w:ind w:left="0"/>
        <w:jc w:val="both"/>
      </w:pPr>
      <w:r>
        <w:rPr>
          <w:rFonts w:ascii="Times New Roman"/>
          <w:b w:val="false"/>
          <w:i w:val="false"/>
          <w:color w:val="000000"/>
          <w:sz w:val="28"/>
        </w:rPr>
        <w:t>
      656) әдейі банкроттық белгілерінің болуын көрсететін қолда бар деректер туралы құқық қорғау органдарына хабарлау;</w:t>
      </w:r>
    </w:p>
    <w:bookmarkEnd w:id="726"/>
    <w:bookmarkStart w:name="z3646" w:id="727"/>
    <w:p>
      <w:pPr>
        <w:spacing w:after="0"/>
        <w:ind w:left="0"/>
        <w:jc w:val="both"/>
      </w:pPr>
      <w:r>
        <w:rPr>
          <w:rFonts w:ascii="Times New Roman"/>
          <w:b w:val="false"/>
          <w:i w:val="false"/>
          <w:color w:val="000000"/>
          <w:sz w:val="28"/>
        </w:rPr>
        <w:t>
      656-1) "Қазақстан Республикасы азаматтарының төлем қабілеттілігін қалпына келтіру және банкроттығы туралы" Қазақстан Республикасының Заңына сәйкес кредитордың арызы бойынша борышкердің әдейі банкроттығын анықтау тұрғысынан тексеру жүргізу;</w:t>
      </w:r>
    </w:p>
    <w:bookmarkEnd w:id="727"/>
    <w:bookmarkStart w:name="z3482" w:id="728"/>
    <w:p>
      <w:pPr>
        <w:spacing w:after="0"/>
        <w:ind w:left="0"/>
        <w:jc w:val="both"/>
      </w:pPr>
      <w:r>
        <w:rPr>
          <w:rFonts w:ascii="Times New Roman"/>
          <w:b w:val="false"/>
          <w:i w:val="false"/>
          <w:color w:val="000000"/>
          <w:sz w:val="28"/>
        </w:rPr>
        <w:t>
      657) "Оңалту және банкроттық туралы" Қазақстан Республикасы Заңының 7-бабына сәйкес мән-жайларда жасалған мәмілелерді анықтау бойынша шаралар қабылдау;</w:t>
      </w:r>
    </w:p>
    <w:bookmarkEnd w:id="728"/>
    <w:bookmarkStart w:name="z3483" w:id="729"/>
    <w:p>
      <w:pPr>
        <w:spacing w:after="0"/>
        <w:ind w:left="0"/>
        <w:jc w:val="both"/>
      </w:pPr>
      <w:r>
        <w:rPr>
          <w:rFonts w:ascii="Times New Roman"/>
          <w:b w:val="false"/>
          <w:i w:val="false"/>
          <w:color w:val="000000"/>
          <w:sz w:val="28"/>
        </w:rPr>
        <w:t>
      658) Қазақстан Республикасының оңалту және банкроттық туралы заңнамасының сақталуын мемлекеттік бақылауды жүзеге асыру;</w:t>
      </w:r>
    </w:p>
    <w:bookmarkEnd w:id="729"/>
    <w:bookmarkStart w:name="z3647" w:id="730"/>
    <w:p>
      <w:pPr>
        <w:spacing w:after="0"/>
        <w:ind w:left="0"/>
        <w:jc w:val="both"/>
      </w:pPr>
      <w:r>
        <w:rPr>
          <w:rFonts w:ascii="Times New Roman"/>
          <w:b w:val="false"/>
          <w:i w:val="false"/>
          <w:color w:val="000000"/>
          <w:sz w:val="28"/>
        </w:rPr>
        <w:t>
      658-1)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арқылы банкроттық рәсімдерінде қаржы басқарушысының қызметін мемлекеттік бақылауды жүзеге асыру;</w:t>
      </w:r>
    </w:p>
    <w:bookmarkEnd w:id="730"/>
    <w:bookmarkStart w:name="z3484" w:id="731"/>
    <w:p>
      <w:pPr>
        <w:spacing w:after="0"/>
        <w:ind w:left="0"/>
        <w:jc w:val="both"/>
      </w:pPr>
      <w:r>
        <w:rPr>
          <w:rFonts w:ascii="Times New Roman"/>
          <w:b w:val="false"/>
          <w:i w:val="false"/>
          <w:color w:val="000000"/>
          <w:sz w:val="28"/>
        </w:rPr>
        <w:t>
      659) санацияға қатысушыдан растайтын құжаттарды сұратуды жүзеге асыру;</w:t>
      </w:r>
    </w:p>
    <w:bookmarkEnd w:id="731"/>
    <w:bookmarkStart w:name="z3485" w:id="732"/>
    <w:p>
      <w:pPr>
        <w:spacing w:after="0"/>
        <w:ind w:left="0"/>
        <w:jc w:val="both"/>
      </w:pPr>
      <w:r>
        <w:rPr>
          <w:rFonts w:ascii="Times New Roman"/>
          <w:b w:val="false"/>
          <w:i w:val="false"/>
          <w:color w:val="000000"/>
          <w:sz w:val="28"/>
        </w:rPr>
        <w:t>
      660) "Оңалту және банкроттық туралы" Қазақстан Республикасының Заңында көзделген жағдайда банкроттың мүлкін уақытша басқарушының сатуын келісу;</w:t>
      </w:r>
    </w:p>
    <w:bookmarkEnd w:id="732"/>
    <w:bookmarkStart w:name="z3486" w:id="733"/>
    <w:p>
      <w:pPr>
        <w:spacing w:after="0"/>
        <w:ind w:left="0"/>
        <w:jc w:val="both"/>
      </w:pPr>
      <w:r>
        <w:rPr>
          <w:rFonts w:ascii="Times New Roman"/>
          <w:b w:val="false"/>
          <w:i w:val="false"/>
          <w:color w:val="000000"/>
          <w:sz w:val="28"/>
        </w:rPr>
        <w:t>
      661)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уақытша әкімшінің, оңалтуды, уақытша, банкроттықты және қаржы басқарушылардың әрекеттеріне (әрекетсіздігіне) шағымдарды қарау;</w:t>
      </w:r>
    </w:p>
    <w:bookmarkEnd w:id="733"/>
    <w:bookmarkStart w:name="z3487" w:id="734"/>
    <w:p>
      <w:pPr>
        <w:spacing w:after="0"/>
        <w:ind w:left="0"/>
        <w:jc w:val="both"/>
      </w:pPr>
      <w:r>
        <w:rPr>
          <w:rFonts w:ascii="Times New Roman"/>
          <w:b w:val="false"/>
          <w:i w:val="false"/>
          <w:color w:val="000000"/>
          <w:sz w:val="28"/>
        </w:rPr>
        <w:t>
      662)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мемлекеттік органдардан, жеке және заңды тұлғалардан және олардың лауазымды адамдарынан борышкерлер туралы ақпарат сұрауды жүзеге асыру және алу;</w:t>
      </w:r>
    </w:p>
    <w:bookmarkEnd w:id="734"/>
    <w:bookmarkStart w:name="z3488" w:id="735"/>
    <w:p>
      <w:pPr>
        <w:spacing w:after="0"/>
        <w:ind w:left="0"/>
        <w:jc w:val="both"/>
      </w:pPr>
      <w:r>
        <w:rPr>
          <w:rFonts w:ascii="Times New Roman"/>
          <w:b w:val="false"/>
          <w:i w:val="false"/>
          <w:color w:val="000000"/>
          <w:sz w:val="28"/>
        </w:rPr>
        <w:t xml:space="preserve">
      663)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 ұсыну;</w:t>
      </w:r>
    </w:p>
    <w:bookmarkEnd w:id="735"/>
    <w:bookmarkStart w:name="z3648" w:id="736"/>
    <w:p>
      <w:pPr>
        <w:spacing w:after="0"/>
        <w:ind w:left="0"/>
        <w:jc w:val="both"/>
      </w:pPr>
      <w:r>
        <w:rPr>
          <w:rFonts w:ascii="Times New Roman"/>
          <w:b w:val="false"/>
          <w:i w:val="false"/>
          <w:color w:val="000000"/>
          <w:sz w:val="28"/>
        </w:rPr>
        <w:t xml:space="preserve">
      663-1)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 ұсыну;</w:t>
      </w:r>
    </w:p>
    <w:bookmarkEnd w:id="736"/>
    <w:bookmarkStart w:name="z3489" w:id="737"/>
    <w:p>
      <w:pPr>
        <w:spacing w:after="0"/>
        <w:ind w:left="0"/>
        <w:jc w:val="both"/>
      </w:pPr>
      <w:r>
        <w:rPr>
          <w:rFonts w:ascii="Times New Roman"/>
          <w:b w:val="false"/>
          <w:i w:val="false"/>
          <w:color w:val="000000"/>
          <w:sz w:val="28"/>
        </w:rPr>
        <w:t>
      664) "Оңалту және банкроттық туралы" Қазақстан Республикасының Заңын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737"/>
    <w:bookmarkStart w:name="z3490" w:id="738"/>
    <w:p>
      <w:pPr>
        <w:spacing w:after="0"/>
        <w:ind w:left="0"/>
        <w:jc w:val="both"/>
      </w:pPr>
      <w:r>
        <w:rPr>
          <w:rFonts w:ascii="Times New Roman"/>
          <w:b w:val="false"/>
          <w:i w:val="false"/>
          <w:color w:val="000000"/>
          <w:sz w:val="28"/>
        </w:rPr>
        <w:t>
      665) өз құзыреті шегінде оңалту және банкроттық рәсімдерін енгізу, жүргізу және тоқтату жөнінде түсіндірмелер мен түсініктемелер беру;</w:t>
      </w:r>
    </w:p>
    <w:bookmarkEnd w:id="738"/>
    <w:bookmarkStart w:name="z3491" w:id="739"/>
    <w:p>
      <w:pPr>
        <w:spacing w:after="0"/>
        <w:ind w:left="0"/>
        <w:jc w:val="both"/>
      </w:pPr>
      <w:r>
        <w:rPr>
          <w:rFonts w:ascii="Times New Roman"/>
          <w:b w:val="false"/>
          <w:i w:val="false"/>
          <w:color w:val="000000"/>
          <w:sz w:val="28"/>
        </w:rPr>
        <w:t>
      666) Қазақстан Республикасының заңнамасында белгіленген тәртіппен мемлекеттік органдармен электрондық тәсілмен өзара іс-қимылды жүзеге асыру;</w:t>
      </w:r>
    </w:p>
    <w:bookmarkEnd w:id="739"/>
    <w:bookmarkStart w:name="z3492" w:id="740"/>
    <w:p>
      <w:pPr>
        <w:spacing w:after="0"/>
        <w:ind w:left="0"/>
        <w:jc w:val="both"/>
      </w:pPr>
      <w:r>
        <w:rPr>
          <w:rFonts w:ascii="Times New Roman"/>
          <w:b w:val="false"/>
          <w:i w:val="false"/>
          <w:color w:val="000000"/>
          <w:sz w:val="28"/>
        </w:rPr>
        <w:t>
      667) "Оңалту және банкроттық туралы" 2014 жылғы 7 наурыздағы Қазақстан Республикасының Заңына сәйкес интернет-ресурста:</w:t>
      </w:r>
    </w:p>
    <w:bookmarkEnd w:id="740"/>
    <w:p>
      <w:pPr>
        <w:spacing w:after="0"/>
        <w:ind w:left="0"/>
        <w:jc w:val="both"/>
      </w:pPr>
      <w:r>
        <w:rPr>
          <w:rFonts w:ascii="Times New Roman"/>
          <w:b w:val="false"/>
          <w:i w:val="false"/>
          <w:color w:val="000000"/>
          <w:sz w:val="28"/>
        </w:rPr>
        <w:t>
      кредиторлар жиналысын өткізу туралы хабарламаны;</w:t>
      </w:r>
    </w:p>
    <w:p>
      <w:pPr>
        <w:spacing w:after="0"/>
        <w:ind w:left="0"/>
        <w:jc w:val="both"/>
      </w:pPr>
      <w:r>
        <w:rPr>
          <w:rFonts w:ascii="Times New Roman"/>
          <w:b w:val="false"/>
          <w:i w:val="false"/>
          <w:color w:val="000000"/>
          <w:sz w:val="28"/>
        </w:rPr>
        <w:t>
      банкроттық туралы іс қозғау және кредиторлардың талаптарды мәлімдеу тәртібі туралы хабарландыруды;</w:t>
      </w:r>
    </w:p>
    <w:p>
      <w:pPr>
        <w:spacing w:after="0"/>
        <w:ind w:left="0"/>
        <w:jc w:val="both"/>
      </w:pPr>
      <w:r>
        <w:rPr>
          <w:rFonts w:ascii="Times New Roman"/>
          <w:b w:val="false"/>
          <w:i w:val="false"/>
          <w:color w:val="000000"/>
          <w:sz w:val="28"/>
        </w:rPr>
        <w:t>
      банкроттық рәсімін қозғай отырып, борышкерді банкрот деп тану және оны тарату туралы хабарландыруды;</w:t>
      </w:r>
    </w:p>
    <w:p>
      <w:pPr>
        <w:spacing w:after="0"/>
        <w:ind w:left="0"/>
        <w:jc w:val="both"/>
      </w:pPr>
      <w:r>
        <w:rPr>
          <w:rFonts w:ascii="Times New Roman"/>
          <w:b w:val="false"/>
          <w:i w:val="false"/>
          <w:color w:val="000000"/>
          <w:sz w:val="28"/>
        </w:rPr>
        <w:t>
      оңалту туралы іс бойынша өндірістік іс қозғау және кредиторлардың талаптарды мәлімдеу тәртібі туралы хабарландыруды;</w:t>
      </w:r>
    </w:p>
    <w:p>
      <w:pPr>
        <w:spacing w:after="0"/>
        <w:ind w:left="0"/>
        <w:jc w:val="both"/>
      </w:pPr>
      <w:r>
        <w:rPr>
          <w:rFonts w:ascii="Times New Roman"/>
          <w:b w:val="false"/>
          <w:i w:val="false"/>
          <w:color w:val="000000"/>
          <w:sz w:val="28"/>
        </w:rPr>
        <w:t>
      кредиторлар талаптарының қалыптастырылған тізілімін;</w:t>
      </w:r>
    </w:p>
    <w:p>
      <w:pPr>
        <w:spacing w:after="0"/>
        <w:ind w:left="0"/>
        <w:jc w:val="both"/>
      </w:pPr>
      <w:r>
        <w:rPr>
          <w:rFonts w:ascii="Times New Roman"/>
          <w:b w:val="false"/>
          <w:i w:val="false"/>
          <w:color w:val="000000"/>
          <w:sz w:val="28"/>
        </w:rPr>
        <w:t>
      банкроттық рәсімін қозғамай борышкерді тарату және кредиторлардың талаптарды мәлімдеу тәртібі туралы хабарландыруды орналастыру;</w:t>
      </w:r>
    </w:p>
    <w:bookmarkStart w:name="z3649" w:id="741"/>
    <w:p>
      <w:pPr>
        <w:spacing w:after="0"/>
        <w:ind w:left="0"/>
        <w:jc w:val="both"/>
      </w:pPr>
      <w:r>
        <w:rPr>
          <w:rFonts w:ascii="Times New Roman"/>
          <w:b w:val="false"/>
          <w:i w:val="false"/>
          <w:color w:val="000000"/>
          <w:sz w:val="28"/>
        </w:rPr>
        <w:t>
      667-1)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w:t>
      </w:r>
    </w:p>
    <w:bookmarkEnd w:id="741"/>
    <w:p>
      <w:pPr>
        <w:spacing w:after="0"/>
        <w:ind w:left="0"/>
        <w:jc w:val="both"/>
      </w:pPr>
      <w:r>
        <w:rPr>
          <w:rFonts w:ascii="Times New Roman"/>
          <w:b w:val="false"/>
          <w:i w:val="false"/>
          <w:color w:val="000000"/>
          <w:sz w:val="28"/>
        </w:rPr>
        <w:t>
      оларға қатысты соттан тыс банкроттық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оларға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төлем қабілеттілігін қалпына келтіру немесе сот арқалы банкроттық рәсімін қолдану туралы іс бойынша өндірістік іс қозғау және кредиторлардың талаптарын мәлімдеу тәртібі туралы хабарландыруды қазақ және орыс тілдерінде орналастыру;</w:t>
      </w:r>
    </w:p>
    <w:bookmarkStart w:name="z3650" w:id="742"/>
    <w:p>
      <w:pPr>
        <w:spacing w:after="0"/>
        <w:ind w:left="0"/>
        <w:jc w:val="both"/>
      </w:pPr>
      <w:r>
        <w:rPr>
          <w:rFonts w:ascii="Times New Roman"/>
          <w:b w:val="false"/>
          <w:i w:val="false"/>
          <w:color w:val="000000"/>
          <w:sz w:val="28"/>
        </w:rPr>
        <w:t xml:space="preserve">
      667-2)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w:t>
      </w:r>
    </w:p>
    <w:bookmarkEnd w:id="742"/>
    <w:p>
      <w:pPr>
        <w:spacing w:after="0"/>
        <w:ind w:left="0"/>
        <w:jc w:val="both"/>
      </w:pPr>
      <w:r>
        <w:rPr>
          <w:rFonts w:ascii="Times New Roman"/>
          <w:b w:val="false"/>
          <w:i w:val="false"/>
          <w:color w:val="000000"/>
          <w:sz w:val="28"/>
        </w:rPr>
        <w:t>
      оларға қатысты соттан тыс банкроттық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оларға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соттан тыс банкроттық рәсімін тоқтату туралы хабарландыруды;</w:t>
      </w:r>
    </w:p>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Start w:name="z3493" w:id="743"/>
    <w:p>
      <w:pPr>
        <w:spacing w:after="0"/>
        <w:ind w:left="0"/>
        <w:jc w:val="both"/>
      </w:pPr>
      <w:r>
        <w:rPr>
          <w:rFonts w:ascii="Times New Roman"/>
          <w:b w:val="false"/>
          <w:i w:val="false"/>
          <w:color w:val="000000"/>
          <w:sz w:val="28"/>
        </w:rPr>
        <w:t>
      668) кредиторлар жиналысына әкімші қызметін жүзеге асыруға құқығы бар тұлғалар хабарламаларының тізілімінен оңалтуды не банкроттықты басқарушыны алып тастау туралы ақпарат жіберу;</w:t>
      </w:r>
    </w:p>
    <w:bookmarkEnd w:id="743"/>
    <w:bookmarkStart w:name="z3651" w:id="744"/>
    <w:p>
      <w:pPr>
        <w:spacing w:after="0"/>
        <w:ind w:left="0"/>
        <w:jc w:val="both"/>
      </w:pPr>
      <w:r>
        <w:rPr>
          <w:rFonts w:ascii="Times New Roman"/>
          <w:b w:val="false"/>
          <w:i w:val="false"/>
          <w:color w:val="000000"/>
          <w:sz w:val="28"/>
        </w:rPr>
        <w:t xml:space="preserve">
      668-1)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борышкерге және кредиторға рұқсаттар мен хабарламалардың мемлекеттік электрондық тізілімінен қаржы басқарушысының алып тасталғаны және осындай тізілімнен хабарлама алып тасталған күннен бастап бес жұмыс күні ішінде жаңа қаржы басқарушысының тағайындалғаны туралы ақпарат жіберу;</w:t>
      </w:r>
    </w:p>
    <w:bookmarkEnd w:id="744"/>
    <w:bookmarkStart w:name="z3494" w:id="745"/>
    <w:p>
      <w:pPr>
        <w:spacing w:after="0"/>
        <w:ind w:left="0"/>
        <w:jc w:val="both"/>
      </w:pPr>
      <w:r>
        <w:rPr>
          <w:rFonts w:ascii="Times New Roman"/>
          <w:b w:val="false"/>
          <w:i w:val="false"/>
          <w:color w:val="000000"/>
          <w:sz w:val="28"/>
        </w:rPr>
        <w:t>
      669) оңалтуды және банкроттықты басқарушыларды шеттету;</w:t>
      </w:r>
    </w:p>
    <w:bookmarkEnd w:id="745"/>
    <w:bookmarkStart w:name="z3652" w:id="746"/>
    <w:p>
      <w:pPr>
        <w:spacing w:after="0"/>
        <w:ind w:left="0"/>
        <w:jc w:val="both"/>
      </w:pPr>
      <w:r>
        <w:rPr>
          <w:rFonts w:ascii="Times New Roman"/>
          <w:b w:val="false"/>
          <w:i w:val="false"/>
          <w:color w:val="000000"/>
          <w:sz w:val="28"/>
        </w:rPr>
        <w:t>
      669-1) "Қазақстан Республикасы азаматтарының төлем қабілеттілігін қалпына келтіру және банкроттығы туралы" Қазақстан Республикасы Заңына сәйкес соттан тыс банкроттық рәсімін жүргізу;</w:t>
      </w:r>
    </w:p>
    <w:bookmarkEnd w:id="746"/>
    <w:bookmarkStart w:name="z3653" w:id="747"/>
    <w:p>
      <w:pPr>
        <w:spacing w:after="0"/>
        <w:ind w:left="0"/>
        <w:jc w:val="both"/>
      </w:pPr>
      <w:r>
        <w:rPr>
          <w:rFonts w:ascii="Times New Roman"/>
          <w:b w:val="false"/>
          <w:i w:val="false"/>
          <w:color w:val="000000"/>
          <w:sz w:val="28"/>
        </w:rPr>
        <w:t>
      669-2) "Қазақстан Республикасы азаматтарының төлем қабілеттілігін қалпына келтіру және банкроттығы туралы" Қазақстан Республикасы Заңының 35-бабының 1-тармағында көзделген жағдайларда төлем қабілеттілігін қалпына келтіру немесе сот арқылы банкроттық рәсімін тоқтату туралы сотқа өтінішхат жіберу;</w:t>
      </w:r>
    </w:p>
    <w:bookmarkEnd w:id="747"/>
    <w:bookmarkStart w:name="z3654" w:id="748"/>
    <w:p>
      <w:pPr>
        <w:spacing w:after="0"/>
        <w:ind w:left="0"/>
        <w:jc w:val="both"/>
      </w:pPr>
      <w:r>
        <w:rPr>
          <w:rFonts w:ascii="Times New Roman"/>
          <w:b w:val="false"/>
          <w:i w:val="false"/>
          <w:color w:val="000000"/>
          <w:sz w:val="28"/>
        </w:rPr>
        <w:t>
      669-3)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және сот арқылы банкроттық рәсімі кезінде, сондай-ақ борышкер банкрот деп танылғаннан кейін үш жыл ішінде борышкердің қаржылық жағдайына мониторинг жүргізу;</w:t>
      </w:r>
    </w:p>
    <w:bookmarkEnd w:id="748"/>
    <w:bookmarkStart w:name="z3655" w:id="749"/>
    <w:p>
      <w:pPr>
        <w:spacing w:after="0"/>
        <w:ind w:left="0"/>
        <w:jc w:val="both"/>
      </w:pPr>
      <w:r>
        <w:rPr>
          <w:rFonts w:ascii="Times New Roman"/>
          <w:b w:val="false"/>
          <w:i w:val="false"/>
          <w:color w:val="000000"/>
          <w:sz w:val="28"/>
        </w:rPr>
        <w:t>
      669-4)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тіркелуге жататын мүлікті, оның ішінде ортақ бірлескен мүлікті сатып алу фактісі анықталған жағдайда кредиторларға банкроттың қаржылық жағдайына мониторингтің нәтижелерін жіберу;</w:t>
      </w:r>
    </w:p>
    <w:bookmarkEnd w:id="749"/>
    <w:bookmarkStart w:name="z3729" w:id="750"/>
    <w:p>
      <w:pPr>
        <w:spacing w:after="0"/>
        <w:ind w:left="0"/>
        <w:jc w:val="both"/>
      </w:pPr>
      <w:r>
        <w:rPr>
          <w:rFonts w:ascii="Times New Roman"/>
          <w:b w:val="false"/>
          <w:i w:val="false"/>
          <w:color w:val="000000"/>
          <w:sz w:val="28"/>
        </w:rPr>
        <w:t>
      669-6) өндірілетін және импортталатын этил спирті мен алкоголь өніміне (сыра қайнату өнімінен басқа) дербес сәйкестендіру нөмір-кодтарын беру қағидаларын әзірлеу және бекіту;</w:t>
      </w:r>
    </w:p>
    <w:bookmarkEnd w:id="750"/>
    <w:bookmarkStart w:name="z3495" w:id="751"/>
    <w:p>
      <w:pPr>
        <w:spacing w:after="0"/>
        <w:ind w:left="0"/>
        <w:jc w:val="both"/>
      </w:pPr>
      <w:r>
        <w:rPr>
          <w:rFonts w:ascii="Times New Roman"/>
          <w:b w:val="false"/>
          <w:i w:val="false"/>
          <w:color w:val="000000"/>
          <w:sz w:val="28"/>
        </w:rPr>
        <w:t>
      670) меншікке мемлекеттік мониторинг жүргізудің жоспары мен бағдарламасын бекіту;</w:t>
      </w:r>
    </w:p>
    <w:bookmarkEnd w:id="751"/>
    <w:bookmarkStart w:name="z3496" w:id="752"/>
    <w:p>
      <w:pPr>
        <w:spacing w:after="0"/>
        <w:ind w:left="0"/>
        <w:jc w:val="both"/>
      </w:pPr>
      <w:r>
        <w:rPr>
          <w:rFonts w:ascii="Times New Roman"/>
          <w:b w:val="false"/>
          <w:i w:val="false"/>
          <w:color w:val="000000"/>
          <w:sz w:val="28"/>
        </w:rPr>
        <w:t>
      671) меншіктің мемлекеттік мониторингін жүргізу жөніндегі жұмыстарды үйлестіруді жүзеге асыру;</w:t>
      </w:r>
    </w:p>
    <w:bookmarkEnd w:id="752"/>
    <w:bookmarkStart w:name="z3497" w:id="753"/>
    <w:p>
      <w:pPr>
        <w:spacing w:after="0"/>
        <w:ind w:left="0"/>
        <w:jc w:val="both"/>
      </w:pPr>
      <w:r>
        <w:rPr>
          <w:rFonts w:ascii="Times New Roman"/>
          <w:b w:val="false"/>
          <w:i w:val="false"/>
          <w:color w:val="000000"/>
          <w:sz w:val="28"/>
        </w:rPr>
        <w:t>
      672) республикалық заңды тұлғаны қайта ұйымдастыруды және таратуды жүзеге асыруды тиісті саланың уәкілетті органына келісу;</w:t>
      </w:r>
    </w:p>
    <w:bookmarkEnd w:id="753"/>
    <w:bookmarkStart w:name="z3498" w:id="754"/>
    <w:p>
      <w:pPr>
        <w:spacing w:after="0"/>
        <w:ind w:left="0"/>
        <w:jc w:val="both"/>
      </w:pPr>
      <w:r>
        <w:rPr>
          <w:rFonts w:ascii="Times New Roman"/>
          <w:b w:val="false"/>
          <w:i w:val="false"/>
          <w:color w:val="000000"/>
          <w:sz w:val="28"/>
        </w:rPr>
        <w:t>
      673) Қазақстан Республикасының Үкіметі айқындайтын тәртіппен мемлекеттік мүлік тізілімін жүргізу және мемлекеттік мүлік тізілімін пайдаланушыларға ақпарат беру;</w:t>
      </w:r>
    </w:p>
    <w:bookmarkEnd w:id="754"/>
    <w:bookmarkStart w:name="z3699" w:id="755"/>
    <w:p>
      <w:pPr>
        <w:spacing w:after="0"/>
        <w:ind w:left="0"/>
        <w:jc w:val="both"/>
      </w:pPr>
      <w:r>
        <w:rPr>
          <w:rFonts w:ascii="Times New Roman"/>
          <w:b w:val="false"/>
          <w:i w:val="false"/>
          <w:color w:val="000000"/>
          <w:sz w:val="28"/>
        </w:rPr>
        <w:t xml:space="preserve">
      673-1)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Заңына сәйкес мемлекет кірісіне айналдырылған мүлікті (активтерді) есепке алу және одан әрі пайдалану бойынша дерекқорды жүргізу; </w:t>
      </w:r>
    </w:p>
    <w:bookmarkEnd w:id="755"/>
    <w:bookmarkStart w:name="z3700" w:id="756"/>
    <w:p>
      <w:pPr>
        <w:spacing w:after="0"/>
        <w:ind w:left="0"/>
        <w:jc w:val="both"/>
      </w:pPr>
      <w:r>
        <w:rPr>
          <w:rFonts w:ascii="Times New Roman"/>
          <w:b w:val="false"/>
          <w:i w:val="false"/>
          <w:color w:val="000000"/>
          <w:sz w:val="28"/>
        </w:rPr>
        <w:t xml:space="preserve">
      673-2)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басқарушы компанияның мүлікті (активтерді) басқару тиімділігін бақылауды жүзеге асыру;</w:t>
      </w:r>
    </w:p>
    <w:bookmarkEnd w:id="756"/>
    <w:bookmarkStart w:name="z3701" w:id="757"/>
    <w:p>
      <w:pPr>
        <w:spacing w:after="0"/>
        <w:ind w:left="0"/>
        <w:jc w:val="both"/>
      </w:pPr>
      <w:r>
        <w:rPr>
          <w:rFonts w:ascii="Times New Roman"/>
          <w:b w:val="false"/>
          <w:i w:val="false"/>
          <w:color w:val="000000"/>
          <w:sz w:val="28"/>
        </w:rPr>
        <w:t>
      673-3) басқарушы компанияға берілген активтерді басқару тәртібін айқындау;</w:t>
      </w:r>
    </w:p>
    <w:bookmarkEnd w:id="757"/>
    <w:bookmarkStart w:name="z3702" w:id="758"/>
    <w:p>
      <w:pPr>
        <w:spacing w:after="0"/>
        <w:ind w:left="0"/>
        <w:jc w:val="both"/>
      </w:pPr>
      <w:r>
        <w:rPr>
          <w:rFonts w:ascii="Times New Roman"/>
          <w:b w:val="false"/>
          <w:i w:val="false"/>
          <w:color w:val="000000"/>
          <w:sz w:val="28"/>
        </w:rPr>
        <w:t>
      673-4) басқарушы компанияның активтерді тиісінше басқармау фактілерін немесе активтерді заңсыз иеліктен шығару немесе оған өзге де билік ету әрекеттері туралы активтерді қайтару жөніндегі уәкілетті органға, тиісті құқық қорғау органдарына осы фактілерді тексеруі және Қазақстан Республикасының заңнамасында көзделген шараларды қабылдауы үшін хабарлау және тиісті активтерді басқарушыны немесе басқарушы компанияның лауазымды адамдарын шеттету жөніндегі іс-шараларды кейінге қалдырмай жүзеге асыру;</w:t>
      </w:r>
    </w:p>
    <w:bookmarkEnd w:id="758"/>
    <w:bookmarkStart w:name="z3499" w:id="759"/>
    <w:p>
      <w:pPr>
        <w:spacing w:after="0"/>
        <w:ind w:left="0"/>
        <w:jc w:val="both"/>
      </w:pPr>
      <w:r>
        <w:rPr>
          <w:rFonts w:ascii="Times New Roman"/>
          <w:b w:val="false"/>
          <w:i w:val="false"/>
          <w:color w:val="000000"/>
          <w:sz w:val="28"/>
        </w:rPr>
        <w:t>
      674) мемлекеттік мүліктің нысаналы пайдаланылуын бақылауды үш жылда кемінде бір рет жүзеге асыру және республикалық мүлікке қатысты артық, пайдаланылмайтын не мақсаты бойынша пайдаланылмайтын мүлікті алып қою;</w:t>
      </w:r>
    </w:p>
    <w:bookmarkEnd w:id="759"/>
    <w:bookmarkStart w:name="z3500" w:id="760"/>
    <w:p>
      <w:pPr>
        <w:spacing w:after="0"/>
        <w:ind w:left="0"/>
        <w:jc w:val="both"/>
      </w:pPr>
      <w:r>
        <w:rPr>
          <w:rFonts w:ascii="Times New Roman"/>
          <w:b w:val="false"/>
          <w:i w:val="false"/>
          <w:color w:val="000000"/>
          <w:sz w:val="28"/>
        </w:rPr>
        <w:t>
      675) Қазақстан Республикасының Үкіметі айқындайтын тәртіппен республикалық меншікке берілетін мемлекеттік емес заңды және жеке тұлғалардың мүлкі бойынша сыйға тарту шартын жасасу туралы шешім қабылдау;</w:t>
      </w:r>
    </w:p>
    <w:bookmarkEnd w:id="760"/>
    <w:bookmarkStart w:name="z3501" w:id="761"/>
    <w:p>
      <w:pPr>
        <w:spacing w:after="0"/>
        <w:ind w:left="0"/>
        <w:jc w:val="both"/>
      </w:pPr>
      <w:r>
        <w:rPr>
          <w:rFonts w:ascii="Times New Roman"/>
          <w:b w:val="false"/>
          <w:i w:val="false"/>
          <w:color w:val="000000"/>
          <w:sz w:val="28"/>
        </w:rPr>
        <w:t>
      676) сыйға тарту шарты бойынша мемлекет құқықтар алған мүлікті есепке алуды ол туралы мәліметтерді мемлекеттік мүлік тізіліміне енгізу арқылы жүргізу;</w:t>
      </w:r>
    </w:p>
    <w:bookmarkEnd w:id="761"/>
    <w:bookmarkStart w:name="z3502" w:id="762"/>
    <w:p>
      <w:pPr>
        <w:spacing w:after="0"/>
        <w:ind w:left="0"/>
        <w:jc w:val="both"/>
      </w:pPr>
      <w:r>
        <w:rPr>
          <w:rFonts w:ascii="Times New Roman"/>
          <w:b w:val="false"/>
          <w:i w:val="false"/>
          <w:color w:val="000000"/>
          <w:sz w:val="28"/>
        </w:rPr>
        <w:t>
      677) "Байқоңыр" кешені объектілерінің сақталуын және пайдалану жағдайларын бақылауды жүзеге асыру;</w:t>
      </w:r>
    </w:p>
    <w:bookmarkEnd w:id="762"/>
    <w:bookmarkStart w:name="z3503" w:id="763"/>
    <w:p>
      <w:pPr>
        <w:spacing w:after="0"/>
        <w:ind w:left="0"/>
        <w:jc w:val="both"/>
      </w:pPr>
      <w:r>
        <w:rPr>
          <w:rFonts w:ascii="Times New Roman"/>
          <w:b w:val="false"/>
          <w:i w:val="false"/>
          <w:color w:val="000000"/>
          <w:sz w:val="28"/>
        </w:rPr>
        <w:t>
      678) "Мемлекеттік мүлік туралы" Қазақстан Республикасы Заңының 177-бабында белгіленген мәселелер тізбесі бойынша мемлекет қатысатын акционерлік қоғамдар (жауапкершілігі шектеулі серіктестіктерге қатысушылар) акционерлерінің (жауапкершілігі шектеулі серіктестіктерге қатысушылардың) жалпы жиналыстарында қабылдау үшін ұсынылатын шешімдер жобаларын келісу;</w:t>
      </w:r>
    </w:p>
    <w:bookmarkEnd w:id="763"/>
    <w:bookmarkStart w:name="z3504" w:id="764"/>
    <w:p>
      <w:pPr>
        <w:spacing w:after="0"/>
        <w:ind w:left="0"/>
        <w:jc w:val="both"/>
      </w:pPr>
      <w:r>
        <w:rPr>
          <w:rFonts w:ascii="Times New Roman"/>
          <w:b w:val="false"/>
          <w:i w:val="false"/>
          <w:color w:val="000000"/>
          <w:sz w:val="28"/>
        </w:rPr>
        <w:t>
      679) республикалық меншікке жататын мемлекеттік-жекешелік әріптестік объектілерінің мониторингін өз құзыреті шегінде жүзеге асыру және мониторинг нәтижелерін мемлекеттік жоспарлау жөніндегі орталық уәкілетті органға жіберу;</w:t>
      </w:r>
    </w:p>
    <w:bookmarkEnd w:id="764"/>
    <w:bookmarkStart w:name="z3505" w:id="765"/>
    <w:p>
      <w:pPr>
        <w:spacing w:after="0"/>
        <w:ind w:left="0"/>
        <w:jc w:val="both"/>
      </w:pPr>
      <w:r>
        <w:rPr>
          <w:rFonts w:ascii="Times New Roman"/>
          <w:b w:val="false"/>
          <w:i w:val="false"/>
          <w:color w:val="000000"/>
          <w:sz w:val="28"/>
        </w:rPr>
        <w:t>
      680) мемлекеттік-жекешелік әріптестік шарттары негізінде құрылған объектілерді республикалық меншікке қабылдау;</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681)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507" w:id="766"/>
    <w:p>
      <w:pPr>
        <w:spacing w:after="0"/>
        <w:ind w:left="0"/>
        <w:jc w:val="both"/>
      </w:pPr>
      <w:r>
        <w:rPr>
          <w:rFonts w:ascii="Times New Roman"/>
          <w:b w:val="false"/>
          <w:i w:val="false"/>
          <w:color w:val="000000"/>
          <w:sz w:val="28"/>
        </w:rPr>
        <w:t>
      682) республикалық меншікке жататын мемлекеттік-жекешелік әріптестік объектілері бойынша жасалған шарттардың тізілімін жүргізу;</w:t>
      </w:r>
    </w:p>
    <w:bookmarkEnd w:id="766"/>
    <w:bookmarkStart w:name="z3508" w:id="767"/>
    <w:p>
      <w:pPr>
        <w:spacing w:after="0"/>
        <w:ind w:left="0"/>
        <w:jc w:val="both"/>
      </w:pPr>
      <w:r>
        <w:rPr>
          <w:rFonts w:ascii="Times New Roman"/>
          <w:b w:val="false"/>
          <w:i w:val="false"/>
          <w:color w:val="000000"/>
          <w:sz w:val="28"/>
        </w:rPr>
        <w:t>
      683) өзін-өзі реттеу мәселелері бойынша нормативтік құқықтық актілердің жобаларын әзірлеу және уәкілетті органмен келісу;</w:t>
      </w:r>
    </w:p>
    <w:bookmarkEnd w:id="767"/>
    <w:bookmarkStart w:name="z3509" w:id="768"/>
    <w:p>
      <w:pPr>
        <w:spacing w:after="0"/>
        <w:ind w:left="0"/>
        <w:jc w:val="both"/>
      </w:pPr>
      <w:r>
        <w:rPr>
          <w:rFonts w:ascii="Times New Roman"/>
          <w:b w:val="false"/>
          <w:i w:val="false"/>
          <w:color w:val="000000"/>
          <w:sz w:val="28"/>
        </w:rPr>
        <w:t>
      684) таңбалауға және қадағалануға жататын тауарларға өзін-өзі реттеу туралы заңнамаға сәйкес бағалау қызметі саласындағы реттеушілік әсерді талдауды жүзеге асыру;</w:t>
      </w:r>
    </w:p>
    <w:bookmarkEnd w:id="768"/>
    <w:bookmarkStart w:name="z3510" w:id="769"/>
    <w:p>
      <w:pPr>
        <w:spacing w:after="0"/>
        <w:ind w:left="0"/>
        <w:jc w:val="both"/>
      </w:pPr>
      <w:r>
        <w:rPr>
          <w:rFonts w:ascii="Times New Roman"/>
          <w:b w:val="false"/>
          <w:i w:val="false"/>
          <w:color w:val="000000"/>
          <w:sz w:val="28"/>
        </w:rPr>
        <w:t>
      685) Қазақстан Республикасының атынан республикалық заңды тұлғаларға қатысты республикалық меншік құқығы субъектісінің құқығын жүзеге асыру, оның ішінде республикалық заңды тұлғаларды қайта ұйымдастыру және тарату кезінде беру актілерін, сондай-ақ бөлу, аралық тарату және тарату баланстарын бекіту;</w:t>
      </w:r>
    </w:p>
    <w:bookmarkEnd w:id="769"/>
    <w:bookmarkStart w:name="z3511" w:id="770"/>
    <w:p>
      <w:pPr>
        <w:spacing w:after="0"/>
        <w:ind w:left="0"/>
        <w:jc w:val="both"/>
      </w:pPr>
      <w:r>
        <w:rPr>
          <w:rFonts w:ascii="Times New Roman"/>
          <w:b w:val="false"/>
          <w:i w:val="false"/>
          <w:color w:val="000000"/>
          <w:sz w:val="28"/>
        </w:rPr>
        <w:t>
      686)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және республикалық мемлекеттік кәсіпорындардың жарғысын, оған енгізілетін өзгерістер мен толықтырулар енгізу;</w:t>
      </w:r>
    </w:p>
    <w:bookmarkEnd w:id="770"/>
    <w:bookmarkStart w:name="z3512" w:id="771"/>
    <w:p>
      <w:pPr>
        <w:spacing w:after="0"/>
        <w:ind w:left="0"/>
        <w:jc w:val="both"/>
      </w:pPr>
      <w:r>
        <w:rPr>
          <w:rFonts w:ascii="Times New Roman"/>
          <w:b w:val="false"/>
          <w:i w:val="false"/>
          <w:color w:val="000000"/>
          <w:sz w:val="28"/>
        </w:rPr>
        <w:t>
      687) республикалық мемлекеттік кәсіпорынға алып қойылған мүлікті күтіп ұстау және оны кейіннен баланстан шығара отырып, өзге тұлғаға бергенге дейін сақтауды қамтамасыз ету мерзімін белгілеу;</w:t>
      </w:r>
    </w:p>
    <w:bookmarkEnd w:id="771"/>
    <w:bookmarkStart w:name="z3513" w:id="772"/>
    <w:p>
      <w:pPr>
        <w:spacing w:after="0"/>
        <w:ind w:left="0"/>
        <w:jc w:val="both"/>
      </w:pPr>
      <w:r>
        <w:rPr>
          <w:rFonts w:ascii="Times New Roman"/>
          <w:b w:val="false"/>
          <w:i w:val="false"/>
          <w:color w:val="000000"/>
          <w:sz w:val="28"/>
        </w:rPr>
        <w:t>
      688) тиісті саланың уәкілетті органымен келісу бойынша республикалық заңды тұлғаға берілген немесе ол өзінің шаруашылық қызметінің нәтижесінде сатып алған мүлікті алып қоюды немесе қайта бөлуді жүзеге асыру;</w:t>
      </w:r>
    </w:p>
    <w:bookmarkEnd w:id="772"/>
    <w:bookmarkStart w:name="z3514" w:id="773"/>
    <w:p>
      <w:pPr>
        <w:spacing w:after="0"/>
        <w:ind w:left="0"/>
        <w:jc w:val="both"/>
      </w:pPr>
      <w:r>
        <w:rPr>
          <w:rFonts w:ascii="Times New Roman"/>
          <w:b w:val="false"/>
          <w:i w:val="false"/>
          <w:color w:val="000000"/>
          <w:sz w:val="28"/>
        </w:rPr>
        <w:t>
      689) мемлекеттік мүліктің нысаналы пайдаланылуын бақылау нәтижелері бойынша анықталған, республикалық заңды тұлғалардың артық, пайдаланылмайтын не нысананы пайдаланылмайтын мүлкін бақылау жүзеге асырылған кезден бастап алты ай өткен соң тиісті саланың уәкілетті органының келісімінсіз алып қоюды жүзеге асыру;</w:t>
      </w:r>
    </w:p>
    <w:bookmarkEnd w:id="773"/>
    <w:bookmarkStart w:name="z3515" w:id="774"/>
    <w:p>
      <w:pPr>
        <w:spacing w:after="0"/>
        <w:ind w:left="0"/>
        <w:jc w:val="both"/>
      </w:pPr>
      <w:r>
        <w:rPr>
          <w:rFonts w:ascii="Times New Roman"/>
          <w:b w:val="false"/>
          <w:i w:val="false"/>
          <w:color w:val="000000"/>
          <w:sz w:val="28"/>
        </w:rPr>
        <w:t>
      690) кредиторлардың талаптары қанағаттандырылғаннан кейін қалған, таратылған республикалық заңды тұлғаның мүлкін қайта бөлу;</w:t>
      </w:r>
    </w:p>
    <w:bookmarkEnd w:id="774"/>
    <w:bookmarkStart w:name="z3516" w:id="775"/>
    <w:p>
      <w:pPr>
        <w:spacing w:after="0"/>
        <w:ind w:left="0"/>
        <w:jc w:val="both"/>
      </w:pPr>
      <w:r>
        <w:rPr>
          <w:rFonts w:ascii="Times New Roman"/>
          <w:b w:val="false"/>
          <w:i w:val="false"/>
          <w:color w:val="000000"/>
          <w:sz w:val="28"/>
        </w:rPr>
        <w:t>
      691) шаруашылық жүргізу құқығында қызметін жүзеге асыратын республикалық мемлекеттік кәсіпорынға "Мемлекеттік мүлік туралы" Қазақстан Республикасы Заңының 145-бабында көзделген мәселелерді келісу;</w:t>
      </w:r>
    </w:p>
    <w:bookmarkEnd w:id="775"/>
    <w:bookmarkStart w:name="z3517" w:id="776"/>
    <w:p>
      <w:pPr>
        <w:spacing w:after="0"/>
        <w:ind w:left="0"/>
        <w:jc w:val="both"/>
      </w:pPr>
      <w:r>
        <w:rPr>
          <w:rFonts w:ascii="Times New Roman"/>
          <w:b w:val="false"/>
          <w:i w:val="false"/>
          <w:color w:val="000000"/>
          <w:sz w:val="28"/>
        </w:rPr>
        <w:t>
      692) республикалық мемлекеттік қазыналық кәсіпорынға негізгі құралдарға жататын мүлікті иеліктен шығаруды немесе оған өзгеше тәсілмен билік етуді келісу;</w:t>
      </w:r>
    </w:p>
    <w:bookmarkEnd w:id="776"/>
    <w:bookmarkStart w:name="z3518" w:id="777"/>
    <w:p>
      <w:pPr>
        <w:spacing w:after="0"/>
        <w:ind w:left="0"/>
        <w:jc w:val="both"/>
      </w:pPr>
      <w:r>
        <w:rPr>
          <w:rFonts w:ascii="Times New Roman"/>
          <w:b w:val="false"/>
          <w:i w:val="false"/>
          <w:color w:val="000000"/>
          <w:sz w:val="28"/>
        </w:rPr>
        <w:t>
      693)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777"/>
    <w:bookmarkStart w:name="z3519" w:id="778"/>
    <w:p>
      <w:pPr>
        <w:spacing w:after="0"/>
        <w:ind w:left="0"/>
        <w:jc w:val="both"/>
      </w:pPr>
      <w:r>
        <w:rPr>
          <w:rFonts w:ascii="Times New Roman"/>
          <w:b w:val="false"/>
          <w:i w:val="false"/>
          <w:color w:val="000000"/>
          <w:sz w:val="28"/>
        </w:rPr>
        <w:t>
      694) республикалық меншіктегі мүлікті жалға беруден түсетін кірістерді республикалық бюджетке өндіріп алу;</w:t>
      </w:r>
    </w:p>
    <w:bookmarkEnd w:id="778"/>
    <w:bookmarkStart w:name="z3520" w:id="779"/>
    <w:p>
      <w:pPr>
        <w:spacing w:after="0"/>
        <w:ind w:left="0"/>
        <w:jc w:val="both"/>
      </w:pPr>
      <w:r>
        <w:rPr>
          <w:rFonts w:ascii="Times New Roman"/>
          <w:b w:val="false"/>
          <w:i w:val="false"/>
          <w:color w:val="000000"/>
          <w:sz w:val="28"/>
        </w:rPr>
        <w:t>
      695) республикалық заңды тұлғаларға бекітіп берілген мүлікті мүліктік жалдауға (жалға алуға) беруге талдау жүргізу;</w:t>
      </w:r>
    </w:p>
    <w:bookmarkEnd w:id="779"/>
    <w:bookmarkStart w:name="z3521" w:id="780"/>
    <w:p>
      <w:pPr>
        <w:spacing w:after="0"/>
        <w:ind w:left="0"/>
        <w:jc w:val="both"/>
      </w:pPr>
      <w:r>
        <w:rPr>
          <w:rFonts w:ascii="Times New Roman"/>
          <w:b w:val="false"/>
          <w:i w:val="false"/>
          <w:color w:val="000000"/>
          <w:sz w:val="28"/>
        </w:rPr>
        <w:t>
      696) жекешелендіру объектісінде мемлекеттік материалдық резервтің материалдық құндылықтары болған жағдайда, мемлекеттік материалдық резерв саласындағы уәкілетті органның және тиісті орталық атқарушы органдардың осы материалдық құндылықтарды объект жекешелендірілгенге дейін одан әрі орналастыру туралы шешім қабылдауы үшін оларды сату туралы шешім қабылданғаннан кейін бес жұмыс күні ішінде оларға хабарлау;</w:t>
      </w:r>
    </w:p>
    <w:bookmarkEnd w:id="780"/>
    <w:bookmarkStart w:name="z3522" w:id="781"/>
    <w:p>
      <w:pPr>
        <w:spacing w:after="0"/>
        <w:ind w:left="0"/>
        <w:jc w:val="both"/>
      </w:pPr>
      <w:r>
        <w:rPr>
          <w:rFonts w:ascii="Times New Roman"/>
          <w:b w:val="false"/>
          <w:i w:val="false"/>
          <w:color w:val="000000"/>
          <w:sz w:val="28"/>
        </w:rPr>
        <w:t>
      697) алушы мемлекеттік органдармен және Мемлекеттік материалдық резерв саласындағы уәкілетті органмен келісу бойынша номенклатура басқа мемлекеттік органдардың балансына өтеусіз негізде өзгертілген кезде жаңартылуға жататын мемлекеттік резервтің материалдық құндылықтарын және броньнан шығарылған материалдық құндылықтарды беру бойынша шешім қабылдау;</w:t>
      </w:r>
    </w:p>
    <w:bookmarkEnd w:id="781"/>
    <w:bookmarkStart w:name="z3523" w:id="782"/>
    <w:p>
      <w:pPr>
        <w:spacing w:after="0"/>
        <w:ind w:left="0"/>
        <w:jc w:val="both"/>
      </w:pPr>
      <w:r>
        <w:rPr>
          <w:rFonts w:ascii="Times New Roman"/>
          <w:b w:val="false"/>
          <w:i w:val="false"/>
          <w:color w:val="000000"/>
          <w:sz w:val="28"/>
        </w:rPr>
        <w:t>
      698) мемлекеттік резервтің материалдық құндылықтарын кәдеге жарату туралы мемлекеттік материалдық резерв саласындағы уәкілетті органның шешімін келісу;</w:t>
      </w:r>
    </w:p>
    <w:bookmarkEnd w:id="782"/>
    <w:bookmarkStart w:name="z3524" w:id="783"/>
    <w:p>
      <w:pPr>
        <w:spacing w:after="0"/>
        <w:ind w:left="0"/>
        <w:jc w:val="both"/>
      </w:pPr>
      <w:r>
        <w:rPr>
          <w:rFonts w:ascii="Times New Roman"/>
          <w:b w:val="false"/>
          <w:i w:val="false"/>
          <w:color w:val="000000"/>
          <w:sz w:val="28"/>
        </w:rPr>
        <w:t>
      699) егер жекешелендіру объектісі мүліктік кешен ретіндегі кәсіпорын болып табылса, сатып алушының талабы бойынша жекешелендіру объектілерінің ауыртпалықтары, сондай-ақ кредиторлық және дебиторлық берешектің, жекешелендірілетін кәсіпорын жасасқан шарттардың сомасы туралы ақпаратты дайындауды және ұсынуды жүзеге асыру;</w:t>
      </w:r>
    </w:p>
    <w:bookmarkEnd w:id="783"/>
    <w:bookmarkStart w:name="z3525" w:id="784"/>
    <w:p>
      <w:pPr>
        <w:spacing w:after="0"/>
        <w:ind w:left="0"/>
        <w:jc w:val="both"/>
      </w:pPr>
      <w:r>
        <w:rPr>
          <w:rFonts w:ascii="Times New Roman"/>
          <w:b w:val="false"/>
          <w:i w:val="false"/>
          <w:color w:val="000000"/>
          <w:sz w:val="28"/>
        </w:rPr>
        <w:t>
      700) республикалық мүлікті жекешелендіруді жүзеге асыру,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қабылдау, объектіні жекешелендіруге дайындау процесінде республикалық мүліктің сақталуын қамтамасыз ету, жекешелендіру процесін ұйымдастыру үшін делдал тарту, жекешелендіру объектісін бағалауды қамтамасыз ету, жекешелендіру объектісінің сатып алу-сату шарттарын дайындау мен жасасуды жүзеге асыру және сатып алу-сату шарттары талаптарының сақталуын бақылау;</w:t>
      </w:r>
    </w:p>
    <w:bookmarkEnd w:id="784"/>
    <w:bookmarkStart w:name="z3526" w:id="785"/>
    <w:p>
      <w:pPr>
        <w:spacing w:after="0"/>
        <w:ind w:left="0"/>
        <w:jc w:val="both"/>
      </w:pPr>
      <w:r>
        <w:rPr>
          <w:rFonts w:ascii="Times New Roman"/>
          <w:b w:val="false"/>
          <w:i w:val="false"/>
          <w:color w:val="000000"/>
          <w:sz w:val="28"/>
        </w:rPr>
        <w:t>
      701) сатып алу-сату шартын орындауға байланысты, оның ішінде өзінің қолданысын тоқтатқан бақылауды жүзеге асыру кезінде сарапшыларды, сондай-ақ консультациялық, бағалау, аудиторлық және өзге де ұйымдарды жұмысқа тарту;</w:t>
      </w:r>
    </w:p>
    <w:bookmarkEnd w:id="785"/>
    <w:bookmarkStart w:name="z3527" w:id="786"/>
    <w:p>
      <w:pPr>
        <w:spacing w:after="0"/>
        <w:ind w:left="0"/>
        <w:jc w:val="both"/>
      </w:pPr>
      <w:r>
        <w:rPr>
          <w:rFonts w:ascii="Times New Roman"/>
          <w:b w:val="false"/>
          <w:i w:val="false"/>
          <w:color w:val="000000"/>
          <w:sz w:val="28"/>
        </w:rPr>
        <w:t>
      702) Қазақстан Республикасы Үкіметінің шешімі бойынша акционерлік қоғамдар мен жауапкершілігі шектеулі серіктестіктердің, сондай-ақ республикалық мемлекеттік кәсіпорындардың құрылтайшысы болу;</w:t>
      </w:r>
    </w:p>
    <w:bookmarkEnd w:id="786"/>
    <w:bookmarkStart w:name="z3528" w:id="787"/>
    <w:p>
      <w:pPr>
        <w:spacing w:after="0"/>
        <w:ind w:left="0"/>
        <w:jc w:val="both"/>
      </w:pPr>
      <w:r>
        <w:rPr>
          <w:rFonts w:ascii="Times New Roman"/>
          <w:b w:val="false"/>
          <w:i w:val="false"/>
          <w:color w:val="000000"/>
          <w:sz w:val="28"/>
        </w:rPr>
        <w:t>
      703)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асыру;</w:t>
      </w:r>
    </w:p>
    <w:bookmarkEnd w:id="787"/>
    <w:bookmarkStart w:name="z3529" w:id="788"/>
    <w:p>
      <w:pPr>
        <w:spacing w:after="0"/>
        <w:ind w:left="0"/>
        <w:jc w:val="both"/>
      </w:pPr>
      <w:r>
        <w:rPr>
          <w:rFonts w:ascii="Times New Roman"/>
          <w:b w:val="false"/>
          <w:i w:val="false"/>
          <w:color w:val="000000"/>
          <w:sz w:val="28"/>
        </w:rPr>
        <w:t>
      704)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құқығын жүзеге асыру;</w:t>
      </w:r>
    </w:p>
    <w:bookmarkEnd w:id="788"/>
    <w:bookmarkStart w:name="z3530" w:id="789"/>
    <w:p>
      <w:pPr>
        <w:spacing w:after="0"/>
        <w:ind w:left="0"/>
        <w:jc w:val="both"/>
      </w:pPr>
      <w:r>
        <w:rPr>
          <w:rFonts w:ascii="Times New Roman"/>
          <w:b w:val="false"/>
          <w:i w:val="false"/>
          <w:color w:val="000000"/>
          <w:sz w:val="28"/>
        </w:rPr>
        <w:t>
      705) республикалық меншіктегі акциялардың мемлекеттік пакетін (жарғылық капиталға қатысу үлестерін) иелену және пайдалану құқықтарын Қазақстан Республикасы Үкіметінің шешімі бойынша тиісті саланың уәкілетті органына беру;</w:t>
      </w:r>
    </w:p>
    <w:bookmarkEnd w:id="789"/>
    <w:bookmarkStart w:name="z3531" w:id="790"/>
    <w:p>
      <w:pPr>
        <w:spacing w:after="0"/>
        <w:ind w:left="0"/>
        <w:jc w:val="both"/>
      </w:pPr>
      <w:r>
        <w:rPr>
          <w:rFonts w:ascii="Times New Roman"/>
          <w:b w:val="false"/>
          <w:i w:val="false"/>
          <w:color w:val="000000"/>
          <w:sz w:val="28"/>
        </w:rPr>
        <w:t>
      706) Қазақстан Республикасына тиесілі акцияларға дивидендтердің уақтылы және толық есептелуін және олардың төленуін,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 бақылауды жүзеге асыру;</w:t>
      </w:r>
    </w:p>
    <w:bookmarkEnd w:id="790"/>
    <w:bookmarkStart w:name="z3532" w:id="791"/>
    <w:p>
      <w:pPr>
        <w:spacing w:after="0"/>
        <w:ind w:left="0"/>
        <w:jc w:val="both"/>
      </w:pPr>
      <w:r>
        <w:rPr>
          <w:rFonts w:ascii="Times New Roman"/>
          <w:b w:val="false"/>
          <w:i w:val="false"/>
          <w:color w:val="000000"/>
          <w:sz w:val="28"/>
        </w:rPr>
        <w:t>
      707) Қазақстан Республикасының Бюджет кодексіне сәйкес ақша, сондай-ақ Қазақстан Республикасы Үкіметінің шешімі бойынша республикалық мүлікті, оның ішінде акцияларды, жарғылық капиталға қатысу үлестерін енгізу арқылы акционерлік қоғамдардың орналастырылатын акцияларына ақы төлеуді және жауапкершілігі шектеулі серіктестіктердің жарғылық капиталына салымды енгізуді жүзеге асыру;</w:t>
      </w:r>
    </w:p>
    <w:bookmarkEnd w:id="791"/>
    <w:bookmarkStart w:name="z3533" w:id="792"/>
    <w:p>
      <w:pPr>
        <w:spacing w:after="0"/>
        <w:ind w:left="0"/>
        <w:jc w:val="both"/>
      </w:pPr>
      <w:r>
        <w:rPr>
          <w:rFonts w:ascii="Times New Roman"/>
          <w:b w:val="false"/>
          <w:i w:val="false"/>
          <w:color w:val="000000"/>
          <w:sz w:val="28"/>
        </w:rPr>
        <w:t>
      708) өңірлердің және тұтастай алғанда республиканың әлеуметтік-экономикалық дамуына қолайсыз әсер ететін факторларды анықтау мақсатында меншіктің мемлекеттік мониторингінің нысанасы бойынша ақпаратты талдауды жүзеге асыру;</w:t>
      </w:r>
    </w:p>
    <w:bookmarkEnd w:id="792"/>
    <w:bookmarkStart w:name="z3534" w:id="793"/>
    <w:p>
      <w:pPr>
        <w:spacing w:after="0"/>
        <w:ind w:left="0"/>
        <w:jc w:val="both"/>
      </w:pPr>
      <w:r>
        <w:rPr>
          <w:rFonts w:ascii="Times New Roman"/>
          <w:b w:val="false"/>
          <w:i w:val="false"/>
          <w:color w:val="000000"/>
          <w:sz w:val="28"/>
        </w:rPr>
        <w:t>
      709) республикалық мүлік мәселелері бойынша мемлекет мүдделерін білдіру, Қазақстан Республикасына тиесілі мүліктік құқықтарды қорғауды жүзеге асыру;</w:t>
      </w:r>
    </w:p>
    <w:bookmarkEnd w:id="793"/>
    <w:bookmarkStart w:name="z3535" w:id="794"/>
    <w:p>
      <w:pPr>
        <w:spacing w:after="0"/>
        <w:ind w:left="0"/>
        <w:jc w:val="both"/>
      </w:pPr>
      <w:r>
        <w:rPr>
          <w:rFonts w:ascii="Times New Roman"/>
          <w:b w:val="false"/>
          <w:i w:val="false"/>
          <w:color w:val="000000"/>
          <w:sz w:val="28"/>
        </w:rPr>
        <w:t>
      710) "Экономиканың стратегиялық маңызы бар салаларындағы меншіктің мемлекеттік мониторингі туралы" Қазақстан Республикасының Заңына сәйкес экономиканың стратегиялық маңызы бар салаларындағы меншіктің мемлекеттік мониторингін жүзеге асыру;</w:t>
      </w:r>
    </w:p>
    <w:bookmarkEnd w:id="794"/>
    <w:bookmarkStart w:name="z3536" w:id="795"/>
    <w:p>
      <w:pPr>
        <w:spacing w:after="0"/>
        <w:ind w:left="0"/>
        <w:jc w:val="both"/>
      </w:pPr>
      <w:r>
        <w:rPr>
          <w:rFonts w:ascii="Times New Roman"/>
          <w:b w:val="false"/>
          <w:i w:val="false"/>
          <w:color w:val="000000"/>
          <w:sz w:val="28"/>
        </w:rPr>
        <w:t>
      711) меншіктің мемлекеттік мониторингінің бірыңғай республикалық дерекқорын жүргізу;</w:t>
      </w:r>
    </w:p>
    <w:bookmarkEnd w:id="795"/>
    <w:bookmarkStart w:name="z3537" w:id="796"/>
    <w:p>
      <w:pPr>
        <w:spacing w:after="0"/>
        <w:ind w:left="0"/>
        <w:jc w:val="both"/>
      </w:pPr>
      <w:r>
        <w:rPr>
          <w:rFonts w:ascii="Times New Roman"/>
          <w:b w:val="false"/>
          <w:i w:val="false"/>
          <w:color w:val="000000"/>
          <w:sz w:val="28"/>
        </w:rPr>
        <w:t>
      712) анық және объективті талдау үшін қажетті меншіктің мемлекеттік мониторингінің нысанасы бойынша сұрау салуды және ақпарат алуды жүзеге асыру;</w:t>
      </w:r>
    </w:p>
    <w:bookmarkEnd w:id="796"/>
    <w:bookmarkStart w:name="z3538" w:id="797"/>
    <w:p>
      <w:pPr>
        <w:spacing w:after="0"/>
        <w:ind w:left="0"/>
        <w:jc w:val="both"/>
      </w:pPr>
      <w:r>
        <w:rPr>
          <w:rFonts w:ascii="Times New Roman"/>
          <w:b w:val="false"/>
          <w:i w:val="false"/>
          <w:color w:val="000000"/>
          <w:sz w:val="28"/>
        </w:rPr>
        <w:t>
      713) меншіктің мемлекеттік мониторингі жөніндегі жұмыстарды жүргізу үшін мемлекеттік бюджет қаржысын бөлу көлемін негіздеу;</w:t>
      </w:r>
    </w:p>
    <w:bookmarkEnd w:id="797"/>
    <w:bookmarkStart w:name="z3539" w:id="798"/>
    <w:p>
      <w:pPr>
        <w:spacing w:after="0"/>
        <w:ind w:left="0"/>
        <w:jc w:val="both"/>
      </w:pPr>
      <w:r>
        <w:rPr>
          <w:rFonts w:ascii="Times New Roman"/>
          <w:b w:val="false"/>
          <w:i w:val="false"/>
          <w:color w:val="000000"/>
          <w:sz w:val="28"/>
        </w:rPr>
        <w:t>
      714) мониторинг объектілерін тікелей зерттеуге, меншіктің мемлекеттік мониторингі нысанасына жататын ақпаратты жинауға және талдауға қатысу үшін Қазақстан Республикасының орталық және жергілікті атқарушы органдарының өкілдерін тарту;</w:t>
      </w:r>
    </w:p>
    <w:bookmarkEnd w:id="798"/>
    <w:bookmarkStart w:name="z3540" w:id="799"/>
    <w:p>
      <w:pPr>
        <w:spacing w:after="0"/>
        <w:ind w:left="0"/>
        <w:jc w:val="both"/>
      </w:pPr>
      <w:r>
        <w:rPr>
          <w:rFonts w:ascii="Times New Roman"/>
          <w:b w:val="false"/>
          <w:i w:val="false"/>
          <w:color w:val="000000"/>
          <w:sz w:val="28"/>
        </w:rPr>
        <w:t>
      715) меншіктің мемлекеттік мониторингін жүзеге асыру үшін қажетті құжаттар мен мәліметтерді Қазақстан Республикасының орталық және жергілікті атқарушы органдарынан, сондай-ақ мониторинг объектілерінен сұратуды жүзеге асыру және алу;</w:t>
      </w:r>
    </w:p>
    <w:bookmarkEnd w:id="799"/>
    <w:bookmarkStart w:name="z3541" w:id="800"/>
    <w:p>
      <w:pPr>
        <w:spacing w:after="0"/>
        <w:ind w:left="0"/>
        <w:jc w:val="both"/>
      </w:pPr>
      <w:r>
        <w:rPr>
          <w:rFonts w:ascii="Times New Roman"/>
          <w:b w:val="false"/>
          <w:i w:val="false"/>
          <w:color w:val="000000"/>
          <w:sz w:val="28"/>
        </w:rPr>
        <w:t>
      716) мониторинг жүргізу тапсырылған адамдарды және танысу үшін берілуге тиіс ақпарат тізбесін көрсете отырып, мониторинг объектісінің басшыларын зерттеу жүргізілетіні туралы хабардар ету;</w:t>
      </w:r>
    </w:p>
    <w:bookmarkEnd w:id="800"/>
    <w:bookmarkStart w:name="z3542" w:id="801"/>
    <w:p>
      <w:pPr>
        <w:spacing w:after="0"/>
        <w:ind w:left="0"/>
        <w:jc w:val="both"/>
      </w:pPr>
      <w:r>
        <w:rPr>
          <w:rFonts w:ascii="Times New Roman"/>
          <w:b w:val="false"/>
          <w:i w:val="false"/>
          <w:color w:val="000000"/>
          <w:sz w:val="28"/>
        </w:rPr>
        <w:t>
      717) меншігінде немесе басқаруында осы объектілер бар тұлғалардың мониторинг объектілерін зерттеу нәтижелерімен танысу;</w:t>
      </w:r>
    </w:p>
    <w:bookmarkEnd w:id="801"/>
    <w:bookmarkStart w:name="z3543" w:id="802"/>
    <w:p>
      <w:pPr>
        <w:spacing w:after="0"/>
        <w:ind w:left="0"/>
        <w:jc w:val="both"/>
      </w:pPr>
      <w:r>
        <w:rPr>
          <w:rFonts w:ascii="Times New Roman"/>
          <w:b w:val="false"/>
          <w:i w:val="false"/>
          <w:color w:val="000000"/>
          <w:sz w:val="28"/>
        </w:rPr>
        <w:t>
      718)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өлшемдер бойынша мониторинг объектiлерiн қадағалау;</w:t>
      </w:r>
    </w:p>
    <w:bookmarkEnd w:id="802"/>
    <w:bookmarkStart w:name="z3544" w:id="803"/>
    <w:p>
      <w:pPr>
        <w:spacing w:after="0"/>
        <w:ind w:left="0"/>
        <w:jc w:val="both"/>
      </w:pPr>
      <w:r>
        <w:rPr>
          <w:rFonts w:ascii="Times New Roman"/>
          <w:b w:val="false"/>
          <w:i w:val="false"/>
          <w:color w:val="000000"/>
          <w:sz w:val="28"/>
        </w:rPr>
        <w:t>
      719) меншіктің мемлекеттік мониторингінің нысанасы бойынша ақпаратты жинау мен талдауды жүзеге асыра отырып, мониторинг объектілеріне жүйелі тексеру жүргізуді ұйымдастыру;</w:t>
      </w:r>
    </w:p>
    <w:bookmarkEnd w:id="803"/>
    <w:bookmarkStart w:name="z3545" w:id="804"/>
    <w:p>
      <w:pPr>
        <w:spacing w:after="0"/>
        <w:ind w:left="0"/>
        <w:jc w:val="both"/>
      </w:pPr>
      <w:r>
        <w:rPr>
          <w:rFonts w:ascii="Times New Roman"/>
          <w:b w:val="false"/>
          <w:i w:val="false"/>
          <w:color w:val="000000"/>
          <w:sz w:val="28"/>
        </w:rPr>
        <w:t>
      720) республикалық мүліктің нысаналы және тиімді пайдаланылуын бақылауды жүзеге асыру;</w:t>
      </w:r>
    </w:p>
    <w:bookmarkEnd w:id="804"/>
    <w:bookmarkStart w:name="z3546" w:id="805"/>
    <w:p>
      <w:pPr>
        <w:spacing w:after="0"/>
        <w:ind w:left="0"/>
        <w:jc w:val="both"/>
      </w:pPr>
      <w:r>
        <w:rPr>
          <w:rFonts w:ascii="Times New Roman"/>
          <w:b w:val="false"/>
          <w:i w:val="false"/>
          <w:color w:val="000000"/>
          <w:sz w:val="28"/>
        </w:rPr>
        <w:t>
      721)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тағайындау, ал Қазақстан Республикасы қатысатын өзге де акционерлік қоғамдар мен жауапкершілігі шектеулі серіктестіктерде –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жиналысының бекітуіне ұсыну;</w:t>
      </w:r>
    </w:p>
    <w:bookmarkEnd w:id="805"/>
    <w:bookmarkStart w:name="z3547" w:id="806"/>
    <w:p>
      <w:pPr>
        <w:spacing w:after="0"/>
        <w:ind w:left="0"/>
        <w:jc w:val="both"/>
      </w:pPr>
      <w:r>
        <w:rPr>
          <w:rFonts w:ascii="Times New Roman"/>
          <w:b w:val="false"/>
          <w:i w:val="false"/>
          <w:color w:val="000000"/>
          <w:sz w:val="28"/>
        </w:rPr>
        <w:t>
      722) "Мемлекеттік мүлік туралы" Қазақстан Республикасы Заңының 5-тарауында белгіленген жағдайларда және шарттарда мемлекет меншігіне алынатын мүлік үшін өтем төлеуді жүзеге асыру;</w:t>
      </w:r>
    </w:p>
    <w:bookmarkEnd w:id="806"/>
    <w:bookmarkStart w:name="z3548" w:id="807"/>
    <w:p>
      <w:pPr>
        <w:spacing w:after="0"/>
        <w:ind w:left="0"/>
        <w:jc w:val="both"/>
      </w:pPr>
      <w:r>
        <w:rPr>
          <w:rFonts w:ascii="Times New Roman"/>
          <w:b w:val="false"/>
          <w:i w:val="false"/>
          <w:color w:val="000000"/>
          <w:sz w:val="28"/>
        </w:rPr>
        <w:t>
      723) мемлекеттік мүлік тізілімінде мемлекеттік мүліктің бірыңғай есепке алынуын қамтамасыз ету жөніндегі жұмысты үйлестіруді және ұйымдастыруды жүзеге асыру;</w:t>
      </w:r>
    </w:p>
    <w:bookmarkEnd w:id="807"/>
    <w:bookmarkStart w:name="z3549" w:id="808"/>
    <w:p>
      <w:pPr>
        <w:spacing w:after="0"/>
        <w:ind w:left="0"/>
        <w:jc w:val="both"/>
      </w:pPr>
      <w:r>
        <w:rPr>
          <w:rFonts w:ascii="Times New Roman"/>
          <w:b w:val="false"/>
          <w:i w:val="false"/>
          <w:color w:val="000000"/>
          <w:sz w:val="28"/>
        </w:rPr>
        <w:t>
      724) мемлекеттік жоспарлау жөніндегі орталық уәкілетті органмен бірлесіп,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тәртібін әзірлеуге қатысу;</w:t>
      </w:r>
    </w:p>
    <w:bookmarkEnd w:id="808"/>
    <w:bookmarkStart w:name="z3550" w:id="809"/>
    <w:p>
      <w:pPr>
        <w:spacing w:after="0"/>
        <w:ind w:left="0"/>
        <w:jc w:val="both"/>
      </w:pPr>
      <w:r>
        <w:rPr>
          <w:rFonts w:ascii="Times New Roman"/>
          <w:b w:val="false"/>
          <w:i w:val="false"/>
          <w:color w:val="000000"/>
          <w:sz w:val="28"/>
        </w:rPr>
        <w:t>
      725)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және ұлттық компаниялардың даму жоспарларының орындалуы жөніндегі есептерді және ұлттық басқарушы холдингтердің, ұлттық холдингтердің, ұлттық компаниялардың іс-шаралар жоспарларын әзірлеу және ұсыну тәртібін әзірлеуге қатысу;</w:t>
      </w:r>
    </w:p>
    <w:bookmarkEnd w:id="809"/>
    <w:bookmarkStart w:name="z3551" w:id="810"/>
    <w:p>
      <w:pPr>
        <w:spacing w:after="0"/>
        <w:ind w:left="0"/>
        <w:jc w:val="both"/>
      </w:pPr>
      <w:r>
        <w:rPr>
          <w:rFonts w:ascii="Times New Roman"/>
          <w:b w:val="false"/>
          <w:i w:val="false"/>
          <w:color w:val="000000"/>
          <w:sz w:val="28"/>
        </w:rPr>
        <w:t>
      726) республикалық мүлікті пайдалануға беру жөніндегі өкілеттіктерді жүзеге асыру;</w:t>
      </w:r>
    </w:p>
    <w:bookmarkEnd w:id="810"/>
    <w:bookmarkStart w:name="z3552" w:id="811"/>
    <w:p>
      <w:pPr>
        <w:spacing w:after="0"/>
        <w:ind w:left="0"/>
        <w:jc w:val="both"/>
      </w:pPr>
      <w:r>
        <w:rPr>
          <w:rFonts w:ascii="Times New Roman"/>
          <w:b w:val="false"/>
          <w:i w:val="false"/>
          <w:color w:val="000000"/>
          <w:sz w:val="28"/>
        </w:rPr>
        <w:t>
      727) мүдделі орталық және жергілікті атқарушы органдардың ұсынымдары бойынша өздеріне қатысты меншіктің мемлекеттік мониторингі жүзеге асырылатын стратегиялық маңызы бар экономика салалары объектілерінің тізбесін өзгерту және (немесе) толықтыру жөнінде үш жылда кемінде бір рет Қазақстан Республикасының Үкіметіне ұсыныстар енгізу;</w:t>
      </w:r>
    </w:p>
    <w:bookmarkEnd w:id="811"/>
    <w:bookmarkStart w:name="z3553" w:id="812"/>
    <w:p>
      <w:pPr>
        <w:spacing w:after="0"/>
        <w:ind w:left="0"/>
        <w:jc w:val="both"/>
      </w:pPr>
      <w:r>
        <w:rPr>
          <w:rFonts w:ascii="Times New Roman"/>
          <w:b w:val="false"/>
          <w:i w:val="false"/>
          <w:color w:val="000000"/>
          <w:sz w:val="28"/>
        </w:rPr>
        <w:t>
      728) республикалық меншікке айналдырылған (түскен) мүлікті есепке алу, сақтау, бағалау және одан әрі пайдалану жөніндегі жұмысты ұйымдастыру;</w:t>
      </w:r>
    </w:p>
    <w:bookmarkEnd w:id="812"/>
    <w:bookmarkStart w:name="z3554" w:id="813"/>
    <w:p>
      <w:pPr>
        <w:spacing w:after="0"/>
        <w:ind w:left="0"/>
        <w:jc w:val="both"/>
      </w:pPr>
      <w:r>
        <w:rPr>
          <w:rFonts w:ascii="Times New Roman"/>
          <w:b w:val="false"/>
          <w:i w:val="false"/>
          <w:color w:val="000000"/>
          <w:sz w:val="28"/>
        </w:rPr>
        <w:t>
      729) мемлекеттік материалдық резервті және арнаулы мемлекеттік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813"/>
    <w:bookmarkStart w:name="z3555" w:id="814"/>
    <w:p>
      <w:pPr>
        <w:spacing w:after="0"/>
        <w:ind w:left="0"/>
        <w:jc w:val="both"/>
      </w:pPr>
      <w:r>
        <w:rPr>
          <w:rFonts w:ascii="Times New Roman"/>
          <w:b w:val="false"/>
          <w:i w:val="false"/>
          <w:color w:val="000000"/>
          <w:sz w:val="28"/>
        </w:rPr>
        <w:t>
      730)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беру;</w:t>
      </w:r>
    </w:p>
    <w:bookmarkEnd w:id="814"/>
    <w:bookmarkStart w:name="z3556" w:id="815"/>
    <w:p>
      <w:pPr>
        <w:spacing w:after="0"/>
        <w:ind w:left="0"/>
        <w:jc w:val="both"/>
      </w:pPr>
      <w:r>
        <w:rPr>
          <w:rFonts w:ascii="Times New Roman"/>
          <w:b w:val="false"/>
          <w:i w:val="false"/>
          <w:color w:val="000000"/>
          <w:sz w:val="28"/>
        </w:rPr>
        <w:t>
      731) мемлекеттік мүлік жөніндегі уәкілетті органның аумақтық бөлімшелерінің мүлкін басқару және ұстау үшін мемлекеттік мүлікті есепке алу саласындағы бірыңғай операторды қаржыландыруды жүзеге асыру;</w:t>
      </w:r>
    </w:p>
    <w:bookmarkEnd w:id="815"/>
    <w:bookmarkStart w:name="z3656" w:id="816"/>
    <w:p>
      <w:pPr>
        <w:spacing w:after="0"/>
        <w:ind w:left="0"/>
        <w:jc w:val="both"/>
      </w:pPr>
      <w:r>
        <w:rPr>
          <w:rFonts w:ascii="Times New Roman"/>
          <w:b w:val="false"/>
          <w:i w:val="false"/>
          <w:color w:val="000000"/>
          <w:sz w:val="28"/>
        </w:rPr>
        <w:t>
      731-1) Мемлекеттік активтерді және квазимемлекеттік секторды басқару жөніндегі ұлттық баяндаманы қалыптастыру;</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731-2) алып тасталды – ҚР Үкіметінің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r>
        <w:br/>
      </w:r>
      <w:r>
        <w:rPr>
          <w:rFonts w:ascii="Times New Roman"/>
          <w:b w:val="false"/>
          <w:i w:val="false"/>
          <w:color w:val="000000"/>
          <w:sz w:val="28"/>
        </w:rPr>
        <w:t>
</w:t>
      </w:r>
    </w:p>
    <w:bookmarkStart w:name="z3557" w:id="817"/>
    <w:p>
      <w:pPr>
        <w:spacing w:after="0"/>
        <w:ind w:left="0"/>
        <w:jc w:val="both"/>
      </w:pPr>
      <w:r>
        <w:rPr>
          <w:rFonts w:ascii="Times New Roman"/>
          <w:b w:val="false"/>
          <w:i w:val="false"/>
          <w:color w:val="000000"/>
          <w:sz w:val="28"/>
        </w:rPr>
        <w:t>
      732)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bookmarkEnd w:id="817"/>
    <w:bookmarkStart w:name="z3558" w:id="818"/>
    <w:p>
      <w:pPr>
        <w:spacing w:after="0"/>
        <w:ind w:left="0"/>
        <w:jc w:val="both"/>
      </w:pPr>
      <w:r>
        <w:rPr>
          <w:rFonts w:ascii="Times New Roman"/>
          <w:b w:val="false"/>
          <w:i w:val="false"/>
          <w:color w:val="000000"/>
          <w:sz w:val="28"/>
        </w:rPr>
        <w:t>
      733) уәкілетті орган айқындайтын тауарлардың, жұмыстардың, көрсетілетін қызметтердің тізбесі бойынша орталықтандырылған мемлекеттік сатып алуды ұйымдастыру және өткізу;</w:t>
      </w:r>
    </w:p>
    <w:bookmarkEnd w:id="818"/>
    <w:bookmarkStart w:name="z3559" w:id="819"/>
    <w:p>
      <w:pPr>
        <w:spacing w:after="0"/>
        <w:ind w:left="0"/>
        <w:jc w:val="both"/>
      </w:pPr>
      <w:r>
        <w:rPr>
          <w:rFonts w:ascii="Times New Roman"/>
          <w:b w:val="false"/>
          <w:i w:val="false"/>
          <w:color w:val="000000"/>
          <w:sz w:val="28"/>
        </w:rPr>
        <w:t>
      734) "Мемлекеттік сатып алу туралы" Қазақстан Республикасының Заңына сәйкес:</w:t>
      </w:r>
    </w:p>
    <w:bookmarkEnd w:id="819"/>
    <w:p>
      <w:pPr>
        <w:spacing w:after="0"/>
        <w:ind w:left="0"/>
        <w:jc w:val="both"/>
      </w:pPr>
      <w:r>
        <w:rPr>
          <w:rFonts w:ascii="Times New Roman"/>
          <w:b w:val="false"/>
          <w:i w:val="false"/>
          <w:color w:val="000000"/>
          <w:sz w:val="28"/>
        </w:rPr>
        <w:t>
      мемлекеттік сатып алуды жүзеге асыру қағидаларында белгіленген құжаттарды қамтитын мемлекеттік сатып алуды ұйымдастыруға және өткізуге арналған тапсырманы қарау;</w:t>
      </w:r>
    </w:p>
    <w:p>
      <w:pPr>
        <w:spacing w:after="0"/>
        <w:ind w:left="0"/>
        <w:jc w:val="both"/>
      </w:pPr>
      <w:r>
        <w:rPr>
          <w:rFonts w:ascii="Times New Roman"/>
          <w:b w:val="false"/>
          <w:i w:val="false"/>
          <w:color w:val="000000"/>
          <w:sz w:val="28"/>
        </w:rPr>
        <w:t>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(аукциондық құжаттаманың) жобасын әзірлеу және бекіту;</w:t>
      </w:r>
    </w:p>
    <w:p>
      <w:pPr>
        <w:spacing w:after="0"/>
        <w:ind w:left="0"/>
        <w:jc w:val="both"/>
      </w:pPr>
      <w:r>
        <w:rPr>
          <w:rFonts w:ascii="Times New Roman"/>
          <w:b w:val="false"/>
          <w:i w:val="false"/>
          <w:color w:val="000000"/>
          <w:sz w:val="28"/>
        </w:rPr>
        <w:t>
      конкурстық комиссияның (аукциондық комиссияның) құрамын айқындау және бекіту;</w:t>
      </w:r>
    </w:p>
    <w:p>
      <w:pPr>
        <w:spacing w:after="0"/>
        <w:ind w:left="0"/>
        <w:jc w:val="both"/>
      </w:pPr>
      <w:r>
        <w:rPr>
          <w:rFonts w:ascii="Times New Roman"/>
          <w:b w:val="false"/>
          <w:i w:val="false"/>
          <w:color w:val="000000"/>
          <w:sz w:val="28"/>
        </w:rPr>
        <w:t>
      конкурстық құжаттамаға (аукциондық құжаттамаға) өзгерістер және (немесе) толықтырулар енгізу;</w:t>
      </w:r>
    </w:p>
    <w:p>
      <w:pPr>
        <w:spacing w:after="0"/>
        <w:ind w:left="0"/>
        <w:jc w:val="both"/>
      </w:pPr>
      <w:r>
        <w:rPr>
          <w:rFonts w:ascii="Times New Roman"/>
          <w:b w:val="false"/>
          <w:i w:val="false"/>
          <w:color w:val="000000"/>
          <w:sz w:val="28"/>
        </w:rPr>
        <w:t>
      мемлекеттік сатып алу веб-порталында мемлекеттік сатып алуды өткізу туралы хабарландыруды орналастыру;</w:t>
      </w:r>
    </w:p>
    <w:p>
      <w:pPr>
        <w:spacing w:after="0"/>
        <w:ind w:left="0"/>
        <w:jc w:val="both"/>
      </w:pPr>
      <w:r>
        <w:rPr>
          <w:rFonts w:ascii="Times New Roman"/>
          <w:b w:val="false"/>
          <w:i w:val="false"/>
          <w:color w:val="000000"/>
          <w:sz w:val="28"/>
        </w:rPr>
        <w:t>
      тапсырыс берушіге мемлекеттік сатып алу веб-порталында автоматты түрде тіркелген,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 тарапынан сұрау салулар мен ескертулерді жіберу;</w:t>
      </w:r>
    </w:p>
    <w:p>
      <w:pPr>
        <w:spacing w:after="0"/>
        <w:ind w:left="0"/>
        <w:jc w:val="both"/>
      </w:pPr>
      <w:r>
        <w:rPr>
          <w:rFonts w:ascii="Times New Roman"/>
          <w:b w:val="false"/>
          <w:i w:val="false"/>
          <w:color w:val="000000"/>
          <w:sz w:val="28"/>
        </w:rPr>
        <w:t>
      конкурс (аукцион) тәсілімен мемлекеттік сатып алудың жеңімпазын айқындау;</w:t>
      </w:r>
    </w:p>
    <w:bookmarkStart w:name="z3560" w:id="820"/>
    <w:p>
      <w:pPr>
        <w:spacing w:after="0"/>
        <w:ind w:left="0"/>
        <w:jc w:val="both"/>
      </w:pPr>
      <w:r>
        <w:rPr>
          <w:rFonts w:ascii="Times New Roman"/>
          <w:b w:val="false"/>
          <w:i w:val="false"/>
          <w:color w:val="000000"/>
          <w:sz w:val="28"/>
        </w:rPr>
        <w:t>
      735) мемлекеттік сатып алу саласында республикалық тізілімдерді қалыптастыруды жүзеге асыру және жүргізу;</w:t>
      </w:r>
    </w:p>
    <w:bookmarkEnd w:id="820"/>
    <w:bookmarkStart w:name="z3561" w:id="821"/>
    <w:p>
      <w:pPr>
        <w:spacing w:after="0"/>
        <w:ind w:left="0"/>
        <w:jc w:val="both"/>
      </w:pPr>
      <w:r>
        <w:rPr>
          <w:rFonts w:ascii="Times New Roman"/>
          <w:b w:val="false"/>
          <w:i w:val="false"/>
          <w:color w:val="000000"/>
          <w:sz w:val="28"/>
        </w:rPr>
        <w:t>
      736) Министрліктің құзыреті шегінде Қазақстан Республикасының нормативтік құқықтық актілері мен халықаралық шарттарының жобаларын әзірлеуге қатысу;</w:t>
      </w:r>
    </w:p>
    <w:bookmarkEnd w:id="821"/>
    <w:bookmarkStart w:name="z3562" w:id="822"/>
    <w:p>
      <w:pPr>
        <w:spacing w:after="0"/>
        <w:ind w:left="0"/>
        <w:jc w:val="both"/>
      </w:pPr>
      <w:r>
        <w:rPr>
          <w:rFonts w:ascii="Times New Roman"/>
          <w:b w:val="false"/>
          <w:i w:val="false"/>
          <w:color w:val="000000"/>
          <w:sz w:val="28"/>
        </w:rPr>
        <w:t>
      737) ведомстволар басшыларының олардың құзыретіне кіретін мәселелер бойынша және Министрлік актілерінде адам мен азаматтың құқықтары мен бостандықтарын қозғамайтын, оларды бекіту бойынша тікелей құзыреті болған кезде нормативтік құқықтық бұйрықтарды бекіту;</w:t>
      </w:r>
    </w:p>
    <w:bookmarkEnd w:id="822"/>
    <w:bookmarkStart w:name="z3563" w:id="823"/>
    <w:p>
      <w:pPr>
        <w:spacing w:after="0"/>
        <w:ind w:left="0"/>
        <w:jc w:val="both"/>
      </w:pPr>
      <w:r>
        <w:rPr>
          <w:rFonts w:ascii="Times New Roman"/>
          <w:b w:val="false"/>
          <w:i w:val="false"/>
          <w:color w:val="000000"/>
          <w:sz w:val="28"/>
        </w:rPr>
        <w:t>
      738) құзыреті шегінде жеке және заңды тұлғалардың қызметін бақылауды жүзеге асыру;</w:t>
      </w:r>
    </w:p>
    <w:bookmarkEnd w:id="823"/>
    <w:bookmarkStart w:name="z3564" w:id="824"/>
    <w:p>
      <w:pPr>
        <w:spacing w:after="0"/>
        <w:ind w:left="0"/>
        <w:jc w:val="both"/>
      </w:pPr>
      <w:r>
        <w:rPr>
          <w:rFonts w:ascii="Times New Roman"/>
          <w:b w:val="false"/>
          <w:i w:val="false"/>
          <w:color w:val="000000"/>
          <w:sz w:val="28"/>
        </w:rPr>
        <w:t>
      739) ведомстволардың өкілеттіктеріне жататын мәселелер бойынша жергілікті атқарушы органдардың қызметіне бақылау функцияларын жүзеге асыру;</w:t>
      </w:r>
    </w:p>
    <w:bookmarkEnd w:id="824"/>
    <w:bookmarkStart w:name="z3565" w:id="825"/>
    <w:p>
      <w:pPr>
        <w:spacing w:after="0"/>
        <w:ind w:left="0"/>
        <w:jc w:val="both"/>
      </w:pPr>
      <w:r>
        <w:rPr>
          <w:rFonts w:ascii="Times New Roman"/>
          <w:b w:val="false"/>
          <w:i w:val="false"/>
          <w:color w:val="000000"/>
          <w:sz w:val="28"/>
        </w:rPr>
        <w:t>
      740) "Мемлекеттік сатып алу туралы" Қазақстан Республикасының Заңына сәйкес әлеуетті өнім берушілерді мемлекеттік сатып алуға жосықсыз қатысушылар деп тану туралы шешімдер қабылдау;</w:t>
      </w:r>
    </w:p>
    <w:bookmarkEnd w:id="825"/>
    <w:bookmarkStart w:name="z3566" w:id="826"/>
    <w:p>
      <w:pPr>
        <w:spacing w:after="0"/>
        <w:ind w:left="0"/>
        <w:jc w:val="both"/>
      </w:pPr>
      <w:r>
        <w:rPr>
          <w:rFonts w:ascii="Times New Roman"/>
          <w:b w:val="false"/>
          <w:i w:val="false"/>
          <w:color w:val="000000"/>
          <w:sz w:val="28"/>
        </w:rPr>
        <w:t>
      741)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әкімшілік құқық бұзушылық туралы істерді қозғауы мен қарауы және Қазақстан Республикасының Әкімшілік құқық бұзушылық туралы кодексінде белгіленген тәртіппен әкімшілік жазалар қолдану;</w:t>
      </w:r>
    </w:p>
    <w:bookmarkEnd w:id="826"/>
    <w:bookmarkStart w:name="z3567" w:id="827"/>
    <w:p>
      <w:pPr>
        <w:spacing w:after="0"/>
        <w:ind w:left="0"/>
        <w:jc w:val="both"/>
      </w:pPr>
      <w:r>
        <w:rPr>
          <w:rFonts w:ascii="Times New Roman"/>
          <w:b w:val="false"/>
          <w:i w:val="false"/>
          <w:color w:val="000000"/>
          <w:sz w:val="28"/>
        </w:rPr>
        <w:t>
      742) өтініш тіркелген күнге соңғы үш жылдағы салық жүктемесі коэффициентінің шекті мәнінің есебі;</w:t>
      </w:r>
    </w:p>
    <w:bookmarkEnd w:id="827"/>
    <w:bookmarkStart w:name="z3568" w:id="828"/>
    <w:p>
      <w:pPr>
        <w:spacing w:after="0"/>
        <w:ind w:left="0"/>
        <w:jc w:val="both"/>
      </w:pPr>
      <w:r>
        <w:rPr>
          <w:rFonts w:ascii="Times New Roman"/>
          <w:b w:val="false"/>
          <w:i w:val="false"/>
          <w:color w:val="000000"/>
          <w:sz w:val="28"/>
        </w:rPr>
        <w:t>
      743) құпия ақпарат болып табылатын тәуекел дәрежесінің өлшемшарттарын әзірлеу және бекіту;</w:t>
      </w:r>
    </w:p>
    <w:bookmarkEnd w:id="828"/>
    <w:bookmarkStart w:name="z3569" w:id="829"/>
    <w:p>
      <w:pPr>
        <w:spacing w:after="0"/>
        <w:ind w:left="0"/>
        <w:jc w:val="both"/>
      </w:pPr>
      <w:r>
        <w:rPr>
          <w:rFonts w:ascii="Times New Roman"/>
          <w:b w:val="false"/>
          <w:i w:val="false"/>
          <w:color w:val="000000"/>
          <w:sz w:val="28"/>
        </w:rPr>
        <w:t>
      744) ұлттық бақылану жүйесіне енгізілетін мәліметтерді жинауды, есепке алуды, сақтауды және өңдеуді және (немесе) бақылану тетігін іске асыруды қамтамасыз ету;</w:t>
      </w:r>
    </w:p>
    <w:bookmarkEnd w:id="829"/>
    <w:bookmarkStart w:name="z3570" w:id="830"/>
    <w:p>
      <w:pPr>
        <w:spacing w:after="0"/>
        <w:ind w:left="0"/>
        <w:jc w:val="both"/>
      </w:pPr>
      <w:r>
        <w:rPr>
          <w:rFonts w:ascii="Times New Roman"/>
          <w:b w:val="false"/>
          <w:i w:val="false"/>
          <w:color w:val="000000"/>
          <w:sz w:val="28"/>
        </w:rPr>
        <w:t>
      745) мемлекеттік кепілдік беру тәртібін және нысанын айқындау;</w:t>
      </w:r>
    </w:p>
    <w:bookmarkEnd w:id="830"/>
    <w:bookmarkStart w:name="z3571" w:id="831"/>
    <w:p>
      <w:pPr>
        <w:spacing w:after="0"/>
        <w:ind w:left="0"/>
        <w:jc w:val="both"/>
      </w:pPr>
      <w:r>
        <w:rPr>
          <w:rFonts w:ascii="Times New Roman"/>
          <w:b w:val="false"/>
          <w:i w:val="false"/>
          <w:color w:val="000000"/>
          <w:sz w:val="28"/>
        </w:rPr>
        <w:t>
      746) экспортты қолдау жөніндегі мемлекеттік кепілдікті беру бойынша есепке алуды тіркеу тәртібін айқындау;</w:t>
      </w:r>
    </w:p>
    <w:bookmarkEnd w:id="831"/>
    <w:bookmarkStart w:name="z3572" w:id="832"/>
    <w:p>
      <w:pPr>
        <w:spacing w:after="0"/>
        <w:ind w:left="0"/>
        <w:jc w:val="both"/>
      </w:pPr>
      <w:r>
        <w:rPr>
          <w:rFonts w:ascii="Times New Roman"/>
          <w:b w:val="false"/>
          <w:i w:val="false"/>
          <w:color w:val="000000"/>
          <w:sz w:val="28"/>
        </w:rPr>
        <w:t>
      747) бюджет саясаты жөніндегі орталық уәкілетті органмен келісу бойынша экспортты қолдау бойынша мемлекет кепілдік берген міндеттеменің мониторингін жүзеге асыру тәртібін айқындау;</w:t>
      </w:r>
    </w:p>
    <w:bookmarkEnd w:id="832"/>
    <w:bookmarkStart w:name="z3573" w:id="833"/>
    <w:p>
      <w:pPr>
        <w:spacing w:after="0"/>
        <w:ind w:left="0"/>
        <w:jc w:val="both"/>
      </w:pPr>
      <w:r>
        <w:rPr>
          <w:rFonts w:ascii="Times New Roman"/>
          <w:b w:val="false"/>
          <w:i w:val="false"/>
          <w:color w:val="000000"/>
          <w:sz w:val="28"/>
        </w:rPr>
        <w:t>
      748) бюджет саясаты жөніндегі орталық уәкілетті органмен келісу бойынша экспортты қолдау бойынша мемлекеттік кепілдігі бар Қазақстанның Экспорттық-кредиттік агенттігінің қаржылық жай-күйін мониторингтеуді жүзеге асыру тәртібін айқындау;</w:t>
      </w:r>
    </w:p>
    <w:bookmarkEnd w:id="833"/>
    <w:bookmarkStart w:name="z3574" w:id="834"/>
    <w:p>
      <w:pPr>
        <w:spacing w:after="0"/>
        <w:ind w:left="0"/>
        <w:jc w:val="both"/>
      </w:pPr>
      <w:r>
        <w:rPr>
          <w:rFonts w:ascii="Times New Roman"/>
          <w:b w:val="false"/>
          <w:i w:val="false"/>
          <w:color w:val="000000"/>
          <w:sz w:val="28"/>
        </w:rPr>
        <w:t>
      749) мемлекеттік-жекешелік әріптестік шарттарын тіркеу тәртібін айқындау;</w:t>
      </w:r>
    </w:p>
    <w:bookmarkEnd w:id="834"/>
    <w:bookmarkStart w:name="z3575" w:id="835"/>
    <w:p>
      <w:pPr>
        <w:spacing w:after="0"/>
        <w:ind w:left="0"/>
        <w:jc w:val="both"/>
      </w:pPr>
      <w:r>
        <w:rPr>
          <w:rFonts w:ascii="Times New Roman"/>
          <w:b w:val="false"/>
          <w:i w:val="false"/>
          <w:color w:val="000000"/>
          <w:sz w:val="28"/>
        </w:rPr>
        <w:t>
      750) ауарларды көму, залалсыздандыру, кәдеге жарату немесе өзге де тәсілмен жою актісінің нысанын бекіту;</w:t>
      </w:r>
    </w:p>
    <w:bookmarkEnd w:id="835"/>
    <w:bookmarkStart w:name="z3576" w:id="836"/>
    <w:p>
      <w:pPr>
        <w:spacing w:after="0"/>
        <w:ind w:left="0"/>
        <w:jc w:val="both"/>
      </w:pPr>
      <w:r>
        <w:rPr>
          <w:rFonts w:ascii="Times New Roman"/>
          <w:b w:val="false"/>
          <w:i w:val="false"/>
          <w:color w:val="000000"/>
          <w:sz w:val="28"/>
        </w:rPr>
        <w:t>
      751) "Қазақстан Республикасындағы кедендік реттеу туралы" Қазақстан Республикасы Кодексінің 296-бабы 7-тармағының 2) және 3) тармақшаларында көзделген жағдайларда еркін қойманың кедендік рәсімінің қолданылуын аяқтау тәртібін айқындау;</w:t>
      </w:r>
    </w:p>
    <w:bookmarkEnd w:id="836"/>
    <w:bookmarkStart w:name="z3577" w:id="837"/>
    <w:p>
      <w:pPr>
        <w:spacing w:after="0"/>
        <w:ind w:left="0"/>
        <w:jc w:val="both"/>
      </w:pPr>
      <w:r>
        <w:rPr>
          <w:rFonts w:ascii="Times New Roman"/>
          <w:b w:val="false"/>
          <w:i w:val="false"/>
          <w:color w:val="000000"/>
          <w:sz w:val="28"/>
        </w:rPr>
        <w:t>
      752) аванстық төлемдердің, оның ішінде кедендік баждарды, салықтарды, сондай-ақ өзге де ақшаны төлеу жөніндегі міндеттерді орындауды қамтамасыз ету ретінде енгізілген сомаларды есепке жатқызу (қайтару) тәртібін айқындау;</w:t>
      </w:r>
    </w:p>
    <w:bookmarkEnd w:id="837"/>
    <w:bookmarkStart w:name="z3578" w:id="838"/>
    <w:p>
      <w:pPr>
        <w:spacing w:after="0"/>
        <w:ind w:left="0"/>
        <w:jc w:val="both"/>
      </w:pPr>
      <w:r>
        <w:rPr>
          <w:rFonts w:ascii="Times New Roman"/>
          <w:b w:val="false"/>
          <w:i w:val="false"/>
          <w:color w:val="000000"/>
          <w:sz w:val="28"/>
        </w:rPr>
        <w:t>
      753) кеден органдарының тәуекелдерді басқару процесін іске асыру тәртібін айқындау;</w:t>
      </w:r>
    </w:p>
    <w:bookmarkEnd w:id="838"/>
    <w:bookmarkStart w:name="z3579" w:id="839"/>
    <w:p>
      <w:pPr>
        <w:spacing w:after="0"/>
        <w:ind w:left="0"/>
        <w:jc w:val="both"/>
      </w:pPr>
      <w:r>
        <w:rPr>
          <w:rFonts w:ascii="Times New Roman"/>
          <w:b w:val="false"/>
          <w:i w:val="false"/>
          <w:color w:val="000000"/>
          <w:sz w:val="28"/>
        </w:rPr>
        <w:t>
      754) тауарларға арналған декларацияны, транзиттік декларацияны және көлік құралы декларациясын тіркеуді ресімдеу немесе тіркеуден бас тарту тәртібін айқындау;</w:t>
      </w:r>
    </w:p>
    <w:bookmarkEnd w:id="839"/>
    <w:bookmarkStart w:name="z3580" w:id="840"/>
    <w:p>
      <w:pPr>
        <w:spacing w:after="0"/>
        <w:ind w:left="0"/>
        <w:jc w:val="both"/>
      </w:pPr>
      <w:r>
        <w:rPr>
          <w:rFonts w:ascii="Times New Roman"/>
          <w:b w:val="false"/>
          <w:i w:val="false"/>
          <w:color w:val="000000"/>
          <w:sz w:val="28"/>
        </w:rPr>
        <w:t>
      755) қызмет аймағында тауарлар бар кеден органынан басқа кеден органында тауарларды кедендік декларациялауға және шығаруға байланысты кедендік операцияларды жасау тәртібін айқындау;</w:t>
      </w:r>
    </w:p>
    <w:bookmarkEnd w:id="840"/>
    <w:bookmarkStart w:name="z3581" w:id="841"/>
    <w:p>
      <w:pPr>
        <w:spacing w:after="0"/>
        <w:ind w:left="0"/>
        <w:jc w:val="both"/>
      </w:pPr>
      <w:r>
        <w:rPr>
          <w:rFonts w:ascii="Times New Roman"/>
          <w:b w:val="false"/>
          <w:i w:val="false"/>
          <w:color w:val="000000"/>
          <w:sz w:val="28"/>
        </w:rPr>
        <w:t>
      756) әкелінетін тауарлардың кедендік құнын айқындау әдістерін қолдану мәселелері бойынша алдын ала шешімдер қабылдануы мүмкін жағдайларды айқындау;</w:t>
      </w:r>
    </w:p>
    <w:bookmarkEnd w:id="841"/>
    <w:bookmarkStart w:name="z3582" w:id="842"/>
    <w:p>
      <w:pPr>
        <w:spacing w:after="0"/>
        <w:ind w:left="0"/>
        <w:jc w:val="both"/>
      </w:pPr>
      <w:r>
        <w:rPr>
          <w:rFonts w:ascii="Times New Roman"/>
          <w:b w:val="false"/>
          <w:i w:val="false"/>
          <w:color w:val="000000"/>
          <w:sz w:val="28"/>
        </w:rPr>
        <w:t>
      757) әкелінетін тауарлардың кедендік құнын айқындау әдістерін қолдану мәселелері бойынша алдын ала шешімді беру тәртібін, шарттары мен мерзімдерін, сондай-ақ осындай алдын ала шешімді қолдану тәртібі мен мерзімдерін айқындау;</w:t>
      </w:r>
    </w:p>
    <w:bookmarkEnd w:id="842"/>
    <w:bookmarkStart w:name="z3583" w:id="843"/>
    <w:p>
      <w:pPr>
        <w:spacing w:after="0"/>
        <w:ind w:left="0"/>
        <w:jc w:val="both"/>
      </w:pPr>
      <w:r>
        <w:rPr>
          <w:rFonts w:ascii="Times New Roman"/>
          <w:b w:val="false"/>
          <w:i w:val="false"/>
          <w:color w:val="000000"/>
          <w:sz w:val="28"/>
        </w:rPr>
        <w:t>
      758) "Қазақстан Республикасындағы кедендік реттеу туралы" Қазақстан Республикасы Кодексінің 41-бабы 3-тармағының екінші бөлігіне сәйкес ерекшеліктерді ескере отырып, кедендік декларациялауды жүзеге асыру мақсатында оларға қатысты кеден органдары тауарларды сыныптау туралы шешімдер қабылдайтын тауарлардың тізбесін бекіту;</w:t>
      </w:r>
    </w:p>
    <w:bookmarkEnd w:id="843"/>
    <w:bookmarkStart w:name="z3622" w:id="844"/>
    <w:p>
      <w:pPr>
        <w:spacing w:after="0"/>
        <w:ind w:left="0"/>
        <w:jc w:val="both"/>
      </w:pPr>
      <w:r>
        <w:rPr>
          <w:rFonts w:ascii="Times New Roman"/>
          <w:b w:val="false"/>
          <w:i w:val="false"/>
          <w:color w:val="000000"/>
          <w:sz w:val="28"/>
        </w:rPr>
        <w:t>
      758-1)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844"/>
    <w:bookmarkStart w:name="z3623" w:id="845"/>
    <w:p>
      <w:pPr>
        <w:spacing w:after="0"/>
        <w:ind w:left="0"/>
        <w:jc w:val="both"/>
      </w:pPr>
      <w:r>
        <w:rPr>
          <w:rFonts w:ascii="Times New Roman"/>
          <w:b w:val="false"/>
          <w:i w:val="false"/>
          <w:color w:val="000000"/>
          <w:sz w:val="28"/>
        </w:rPr>
        <w:t>
      758-2) үкіметтік емес ұйымдармен өзара іс-қимыл және ынтымақтастық жөнінде кеңес құру;</w:t>
      </w:r>
    </w:p>
    <w:bookmarkEnd w:id="845"/>
    <w:bookmarkStart w:name="z3624" w:id="846"/>
    <w:p>
      <w:pPr>
        <w:spacing w:after="0"/>
        <w:ind w:left="0"/>
        <w:jc w:val="both"/>
      </w:pPr>
      <w:r>
        <w:rPr>
          <w:rFonts w:ascii="Times New Roman"/>
          <w:b w:val="false"/>
          <w:i w:val="false"/>
          <w:color w:val="000000"/>
          <w:sz w:val="28"/>
        </w:rPr>
        <w:t>
      758-3)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846"/>
    <w:bookmarkStart w:name="z3625" w:id="847"/>
    <w:p>
      <w:pPr>
        <w:spacing w:after="0"/>
        <w:ind w:left="0"/>
        <w:jc w:val="both"/>
      </w:pPr>
      <w:r>
        <w:rPr>
          <w:rFonts w:ascii="Times New Roman"/>
          <w:b w:val="false"/>
          <w:i w:val="false"/>
          <w:color w:val="000000"/>
          <w:sz w:val="28"/>
        </w:rPr>
        <w:t>
      758-4)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847"/>
    <w:bookmarkStart w:name="z3626" w:id="848"/>
    <w:p>
      <w:pPr>
        <w:spacing w:after="0"/>
        <w:ind w:left="0"/>
        <w:jc w:val="both"/>
      </w:pPr>
      <w:r>
        <w:rPr>
          <w:rFonts w:ascii="Times New Roman"/>
          <w:b w:val="false"/>
          <w:i w:val="false"/>
          <w:color w:val="000000"/>
          <w:sz w:val="28"/>
        </w:rPr>
        <w:t>
      758-5) мемлекеттік әлеуметтік тапсырысты жүзеге асыратын үкіметтік емес ұйымдарға ақпараттық, консультативтік, әдістемелік қолдау көрсету;</w:t>
      </w:r>
    </w:p>
    <w:bookmarkEnd w:id="848"/>
    <w:bookmarkStart w:name="z3627" w:id="849"/>
    <w:p>
      <w:pPr>
        <w:spacing w:after="0"/>
        <w:ind w:left="0"/>
        <w:jc w:val="both"/>
      </w:pPr>
      <w:r>
        <w:rPr>
          <w:rFonts w:ascii="Times New Roman"/>
          <w:b w:val="false"/>
          <w:i w:val="false"/>
          <w:color w:val="000000"/>
          <w:sz w:val="28"/>
        </w:rPr>
        <w:t>
      758-6)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849"/>
    <w:bookmarkStart w:name="z3628" w:id="850"/>
    <w:p>
      <w:pPr>
        <w:spacing w:after="0"/>
        <w:ind w:left="0"/>
        <w:jc w:val="both"/>
      </w:pPr>
      <w:r>
        <w:rPr>
          <w:rFonts w:ascii="Times New Roman"/>
          <w:b w:val="false"/>
          <w:i w:val="false"/>
          <w:color w:val="000000"/>
          <w:sz w:val="28"/>
        </w:rPr>
        <w:t>
      758-7)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850"/>
    <w:bookmarkStart w:name="z3629" w:id="851"/>
    <w:p>
      <w:pPr>
        <w:spacing w:after="0"/>
        <w:ind w:left="0"/>
        <w:jc w:val="both"/>
      </w:pPr>
      <w:r>
        <w:rPr>
          <w:rFonts w:ascii="Times New Roman"/>
          <w:b w:val="false"/>
          <w:i w:val="false"/>
          <w:color w:val="000000"/>
          <w:sz w:val="28"/>
        </w:rPr>
        <w:t>
      758-8)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851"/>
    <w:bookmarkStart w:name="z3630" w:id="852"/>
    <w:p>
      <w:pPr>
        <w:spacing w:after="0"/>
        <w:ind w:left="0"/>
        <w:jc w:val="both"/>
      </w:pPr>
      <w:r>
        <w:rPr>
          <w:rFonts w:ascii="Times New Roman"/>
          <w:b w:val="false"/>
          <w:i w:val="false"/>
          <w:color w:val="000000"/>
          <w:sz w:val="28"/>
        </w:rPr>
        <w:t>
      758-9)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852"/>
    <w:bookmarkStart w:name="z3631" w:id="853"/>
    <w:p>
      <w:pPr>
        <w:spacing w:after="0"/>
        <w:ind w:left="0"/>
        <w:jc w:val="both"/>
      </w:pPr>
      <w:r>
        <w:rPr>
          <w:rFonts w:ascii="Times New Roman"/>
          <w:b w:val="false"/>
          <w:i w:val="false"/>
          <w:color w:val="000000"/>
          <w:sz w:val="28"/>
        </w:rPr>
        <w:t>
      758-10)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853"/>
    <w:bookmarkStart w:name="z3633" w:id="854"/>
    <w:p>
      <w:pPr>
        <w:spacing w:after="0"/>
        <w:ind w:left="0"/>
        <w:jc w:val="both"/>
      </w:pPr>
      <w:r>
        <w:rPr>
          <w:rFonts w:ascii="Times New Roman"/>
          <w:b w:val="false"/>
          <w:i w:val="false"/>
          <w:color w:val="000000"/>
          <w:sz w:val="28"/>
        </w:rPr>
        <w:t>
      758-11)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854"/>
    <w:bookmarkStart w:name="z3657" w:id="855"/>
    <w:p>
      <w:pPr>
        <w:spacing w:after="0"/>
        <w:ind w:left="0"/>
        <w:jc w:val="both"/>
      </w:pPr>
      <w:r>
        <w:rPr>
          <w:rFonts w:ascii="Times New Roman"/>
          <w:b w:val="false"/>
          <w:i w:val="false"/>
          <w:color w:val="000000"/>
          <w:sz w:val="28"/>
        </w:rPr>
        <w:t>
      758-12)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 тәртібін әзірлеу;</w:t>
      </w:r>
    </w:p>
    <w:bookmarkEnd w:id="855"/>
    <w:bookmarkStart w:name="z3658" w:id="856"/>
    <w:p>
      <w:pPr>
        <w:spacing w:after="0"/>
        <w:ind w:left="0"/>
        <w:jc w:val="both"/>
      </w:pPr>
      <w:r>
        <w:rPr>
          <w:rFonts w:ascii="Times New Roman"/>
          <w:b w:val="false"/>
          <w:i w:val="false"/>
          <w:color w:val="000000"/>
          <w:sz w:val="28"/>
        </w:rPr>
        <w:t>
      758-13)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экология заңнамасына сәйкес "жасылға" жатқызылған жобаларды қаржыландыру үшін халықаралық қаржы ұйымдарынан сыртқы мемлекеттік қарыздарының шарттарын, көлемін және нысаналы мақсатын келісу;</w:t>
      </w:r>
    </w:p>
    <w:bookmarkEnd w:id="856"/>
    <w:bookmarkStart w:name="z3659" w:id="857"/>
    <w:p>
      <w:pPr>
        <w:spacing w:after="0"/>
        <w:ind w:left="0"/>
        <w:jc w:val="both"/>
      </w:pPr>
      <w:r>
        <w:rPr>
          <w:rFonts w:ascii="Times New Roman"/>
          <w:b w:val="false"/>
          <w:i w:val="false"/>
          <w:color w:val="000000"/>
          <w:sz w:val="28"/>
        </w:rPr>
        <w:t>
      758-14) өзіндік ерекшелігі бар тауарларды бақылаудың техникалық құралдарының тізбесін және оларды қолдану қағидаларын әзірлеу және бекіту;</w:t>
      </w:r>
    </w:p>
    <w:bookmarkEnd w:id="857"/>
    <w:bookmarkStart w:name="z3660" w:id="858"/>
    <w:p>
      <w:pPr>
        <w:spacing w:after="0"/>
        <w:ind w:left="0"/>
        <w:jc w:val="both"/>
      </w:pPr>
      <w:r>
        <w:rPr>
          <w:rFonts w:ascii="Times New Roman"/>
          <w:b w:val="false"/>
          <w:i w:val="false"/>
          <w:color w:val="000000"/>
          <w:sz w:val="28"/>
        </w:rPr>
        <w:t>
      758-15) өзіндік ерекшелігі бар тауарларды бақылаудың техникалық құралдарын сатып алу, пайдалану;</w:t>
      </w:r>
    </w:p>
    <w:bookmarkEnd w:id="858"/>
    <w:bookmarkStart w:name="z3661" w:id="859"/>
    <w:p>
      <w:pPr>
        <w:spacing w:after="0"/>
        <w:ind w:left="0"/>
        <w:jc w:val="both"/>
      </w:pPr>
      <w:r>
        <w:rPr>
          <w:rFonts w:ascii="Times New Roman"/>
          <w:b w:val="false"/>
          <w:i w:val="false"/>
          <w:color w:val="000000"/>
          <w:sz w:val="28"/>
        </w:rPr>
        <w:t>
      758-16)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мәліметтерін тексеруді, қарап-тексеруді және (немесе) жете тексеруді жүзеге асыру қағидаларын әзірлеу және бекіту;</w:t>
      </w:r>
    </w:p>
    <w:bookmarkEnd w:id="859"/>
    <w:bookmarkStart w:name="z3662" w:id="860"/>
    <w:p>
      <w:pPr>
        <w:spacing w:after="0"/>
        <w:ind w:left="0"/>
        <w:jc w:val="both"/>
      </w:pPr>
      <w:r>
        <w:rPr>
          <w:rFonts w:ascii="Times New Roman"/>
          <w:b w:val="false"/>
          <w:i w:val="false"/>
          <w:color w:val="000000"/>
          <w:sz w:val="28"/>
        </w:rPr>
        <w:t>
      758-17) Еуразиялық экономикалық одаққа мүше мемлекеттермен Қазақстан Республикасының Мемлекеттік шекарасы арқылы өткізу пункттерінде көлік құралдарын тоқтату, оларды қарап-тексеруді, жете тексеруді жүргізу;</w:t>
      </w:r>
    </w:p>
    <w:bookmarkEnd w:id="860"/>
    <w:bookmarkStart w:name="z3663" w:id="861"/>
    <w:p>
      <w:pPr>
        <w:spacing w:after="0"/>
        <w:ind w:left="0"/>
        <w:jc w:val="both"/>
      </w:pPr>
      <w:r>
        <w:rPr>
          <w:rFonts w:ascii="Times New Roman"/>
          <w:b w:val="false"/>
          <w:i w:val="false"/>
          <w:color w:val="000000"/>
          <w:sz w:val="28"/>
        </w:rPr>
        <w:t>
      758-18) Еуразиялық экономикалық одаққа мүше мемлекеттермен Қазақстан Республикасының Мемлекеттік шекарасы арқылы өткізілетін тауарларды және көлік құралдарын қарап-тексеру және (немесе) жете тексеру актілерінің нысандарын әзірлеу және бекіту;</w:t>
      </w:r>
    </w:p>
    <w:bookmarkEnd w:id="861"/>
    <w:bookmarkStart w:name="z3664" w:id="862"/>
    <w:p>
      <w:pPr>
        <w:spacing w:after="0"/>
        <w:ind w:left="0"/>
        <w:jc w:val="both"/>
      </w:pPr>
      <w:r>
        <w:rPr>
          <w:rFonts w:ascii="Times New Roman"/>
          <w:b w:val="false"/>
          <w:i w:val="false"/>
          <w:color w:val="000000"/>
          <w:sz w:val="28"/>
        </w:rPr>
        <w:t>
      758-19) Қазақстан Республикасының Мемлекеттік шекарасы арқылы өзіндік ерекшелігі бар тауарлардың өткізілуіне бақылауды жүзеге асыру орындарының тізбесін әзірлеу;</w:t>
      </w:r>
    </w:p>
    <w:bookmarkEnd w:id="862"/>
    <w:bookmarkStart w:name="z3665" w:id="863"/>
    <w:p>
      <w:pPr>
        <w:spacing w:after="0"/>
        <w:ind w:left="0"/>
        <w:jc w:val="both"/>
      </w:pPr>
      <w:r>
        <w:rPr>
          <w:rFonts w:ascii="Times New Roman"/>
          <w:b w:val="false"/>
          <w:i w:val="false"/>
          <w:color w:val="000000"/>
          <w:sz w:val="28"/>
        </w:rPr>
        <w:t>
      758-20) Қазақстан Республикасының заңнамасына сәйкес ақпараттық жүйелерді, байланыс жүйелерін, деректерді беру жүйелерін, сондай-ақ ақпаратты қорғау құралдарын әзірлеу, жасау, сатып алу және пайдалану;</w:t>
      </w:r>
    </w:p>
    <w:bookmarkEnd w:id="863"/>
    <w:bookmarkStart w:name="z3666" w:id="864"/>
    <w:p>
      <w:pPr>
        <w:spacing w:after="0"/>
        <w:ind w:left="0"/>
        <w:jc w:val="both"/>
      </w:pPr>
      <w:r>
        <w:rPr>
          <w:rFonts w:ascii="Times New Roman"/>
          <w:b w:val="false"/>
          <w:i w:val="false"/>
          <w:color w:val="000000"/>
          <w:sz w:val="28"/>
        </w:rPr>
        <w:t>
      758-21) өзіндік ерекшелігі бар тауарларды бақылау саласындағы мемлекеттік саясатты іске асыруға қатысу;</w:t>
      </w:r>
    </w:p>
    <w:bookmarkEnd w:id="864"/>
    <w:bookmarkStart w:name="z3667" w:id="865"/>
    <w:p>
      <w:pPr>
        <w:spacing w:after="0"/>
        <w:ind w:left="0"/>
        <w:jc w:val="both"/>
      </w:pPr>
      <w:r>
        <w:rPr>
          <w:rFonts w:ascii="Times New Roman"/>
          <w:b w:val="false"/>
          <w:i w:val="false"/>
          <w:color w:val="000000"/>
          <w:sz w:val="28"/>
        </w:rPr>
        <w:t>
      758-22) Қазақстан Республикасының Мемлекеттік шекарасы арқылы өзіндік ерекшелігі бар тауарлардың өткізілуін бақылауды жүзеге асыру;</w:t>
      </w:r>
    </w:p>
    <w:bookmarkEnd w:id="865"/>
    <w:bookmarkStart w:name="z3668" w:id="866"/>
    <w:p>
      <w:pPr>
        <w:spacing w:after="0"/>
        <w:ind w:left="0"/>
        <w:jc w:val="both"/>
      </w:pPr>
      <w:r>
        <w:rPr>
          <w:rFonts w:ascii="Times New Roman"/>
          <w:b w:val="false"/>
          <w:i w:val="false"/>
          <w:color w:val="000000"/>
          <w:sz w:val="28"/>
        </w:rPr>
        <w:t>
      758-23)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бақылауды жүзеге асыру;</w:t>
      </w:r>
    </w:p>
    <w:bookmarkEnd w:id="866"/>
    <w:bookmarkStart w:name="z3669" w:id="867"/>
    <w:p>
      <w:pPr>
        <w:spacing w:after="0"/>
        <w:ind w:left="0"/>
        <w:jc w:val="both"/>
      </w:pPr>
      <w:r>
        <w:rPr>
          <w:rFonts w:ascii="Times New Roman"/>
          <w:b w:val="false"/>
          <w:i w:val="false"/>
          <w:color w:val="000000"/>
          <w:sz w:val="28"/>
        </w:rPr>
        <w:t>
      758-24) Еуразиялық экономикалық одақтың және (немесе) Қазақстан Республикасының кеден заңнамасына сәйкес Еуразиялық экономикалық одақтың кедендік шекарасы арқылы өзіндік ерекшелігі бар тауарлардың өткізілуіне кедендік бақылауды жүзеге асыру;</w:t>
      </w:r>
    </w:p>
    <w:bookmarkEnd w:id="867"/>
    <w:bookmarkStart w:name="z3670" w:id="868"/>
    <w:p>
      <w:pPr>
        <w:spacing w:after="0"/>
        <w:ind w:left="0"/>
        <w:jc w:val="both"/>
      </w:pPr>
      <w:r>
        <w:rPr>
          <w:rFonts w:ascii="Times New Roman"/>
          <w:b w:val="false"/>
          <w:i w:val="false"/>
          <w:color w:val="000000"/>
          <w:sz w:val="28"/>
        </w:rPr>
        <w:t>
      758-25) Еуразиялық экономикалық одаққа мүше мемлекеттермен Қазақстан Республикасының Мемлекеттік шекарасы арқылы рұқсатсыз өткізілетін өзіндік ерекшелігі бар тауарлардың экспортына, импортына немесе транзитіне тыйым салу туралы шешім қабылдау;</w:t>
      </w:r>
    </w:p>
    <w:bookmarkEnd w:id="868"/>
    <w:bookmarkStart w:name="z3671" w:id="869"/>
    <w:p>
      <w:pPr>
        <w:spacing w:after="0"/>
        <w:ind w:left="0"/>
        <w:jc w:val="both"/>
      </w:pPr>
      <w:r>
        <w:rPr>
          <w:rFonts w:ascii="Times New Roman"/>
          <w:b w:val="false"/>
          <w:i w:val="false"/>
          <w:color w:val="000000"/>
          <w:sz w:val="28"/>
        </w:rPr>
        <w:t>
      758-26)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69"/>
    <w:bookmarkStart w:name="z3672" w:id="870"/>
    <w:p>
      <w:pPr>
        <w:spacing w:after="0"/>
        <w:ind w:left="0"/>
        <w:jc w:val="both"/>
      </w:pPr>
      <w:r>
        <w:rPr>
          <w:rFonts w:ascii="Times New Roman"/>
          <w:b w:val="false"/>
          <w:i w:val="false"/>
          <w:color w:val="000000"/>
          <w:sz w:val="28"/>
        </w:rPr>
        <w:t>
      758-27) арнайы білім мен дағдыларды талап ететін мәселелерді зерттеу үшін Қазақстан Республикасының мемлекеттік органдарын, ұйымдарын, сарапшыларды және мамандарды тарту;</w:t>
      </w:r>
    </w:p>
    <w:bookmarkEnd w:id="870"/>
    <w:bookmarkStart w:name="z3673" w:id="871"/>
    <w:p>
      <w:pPr>
        <w:spacing w:after="0"/>
        <w:ind w:left="0"/>
        <w:jc w:val="both"/>
      </w:pPr>
      <w:r>
        <w:rPr>
          <w:rFonts w:ascii="Times New Roman"/>
          <w:b w:val="false"/>
          <w:i w:val="false"/>
          <w:color w:val="000000"/>
          <w:sz w:val="28"/>
        </w:rPr>
        <w:t>
      758-28) Қазақстан Республикасы Ұлттық қауіпсіздік комитетінің Шекара қызметімен келісу бойынша автомобиль көлігі құралдарын, жүктер мен тауарларды Қазақстан Республикасының Мемлекеттік шекарасы арқылы, оның ішінде электрондық кезек жүйесін пайдалана отырып өткізу тәртібін айқындау;</w:t>
      </w:r>
    </w:p>
    <w:bookmarkEnd w:id="871"/>
    <w:bookmarkStart w:name="z3674" w:id="872"/>
    <w:p>
      <w:pPr>
        <w:spacing w:after="0"/>
        <w:ind w:left="0"/>
        <w:jc w:val="both"/>
      </w:pPr>
      <w:r>
        <w:rPr>
          <w:rFonts w:ascii="Times New Roman"/>
          <w:b w:val="false"/>
          <w:i w:val="false"/>
          <w:color w:val="000000"/>
          <w:sz w:val="28"/>
        </w:rPr>
        <w:t>
      758-29) Қазақстан Республикасы Ұлттық қауіпсіздік комитетінің Шекара қызметімен келісу бойынша электрондық кезек жүйесін әзірлеуді, ендіруді және оның жұмыс істеуін, сондай-ақ автомобиль көлік құралдарын, жүктер мен тауарларды Қазақстан Республикасының Мемлекеттік шекарасы арқылы өткізгені және электрондық кезекті брондағаны үшін төлемақы алу жөніндегі іс-шараларды ұйымдастыру;</w:t>
      </w:r>
    </w:p>
    <w:bookmarkEnd w:id="872"/>
    <w:bookmarkStart w:name="z3675" w:id="873"/>
    <w:p>
      <w:pPr>
        <w:spacing w:after="0"/>
        <w:ind w:left="0"/>
        <w:jc w:val="both"/>
      </w:pPr>
      <w:r>
        <w:rPr>
          <w:rFonts w:ascii="Times New Roman"/>
          <w:b w:val="false"/>
          <w:i w:val="false"/>
          <w:color w:val="000000"/>
          <w:sz w:val="28"/>
        </w:rPr>
        <w:t>
      758-30) монополияға қарсы органмен келісу бойынша автомобиль көлік құралдарын, жүктер мен тауарларды Қазақстан Республикасының Мемлекеттік шекарасы арқылы өткізгені, сондай-ақ олардың электрондық кезек бойынша өткені үшін төлемақы мөлшерін айқындау;</w:t>
      </w:r>
    </w:p>
    <w:bookmarkEnd w:id="873"/>
    <w:bookmarkStart w:name="z3679" w:id="874"/>
    <w:p>
      <w:pPr>
        <w:spacing w:after="0"/>
        <w:ind w:left="0"/>
        <w:jc w:val="both"/>
      </w:pPr>
      <w:r>
        <w:rPr>
          <w:rFonts w:ascii="Times New Roman"/>
          <w:b w:val="false"/>
          <w:i w:val="false"/>
          <w:color w:val="000000"/>
          <w:sz w:val="28"/>
        </w:rPr>
        <w:t>
      758-31) әлеуметтік қамсыздандыру саласындағы уәкілетті мемлекеттік орган айқындайтын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тәртібін келісу;</w:t>
      </w:r>
    </w:p>
    <w:bookmarkEnd w:id="874"/>
    <w:bookmarkStart w:name="z3682" w:id="8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758-32) этил спирті мен алкоголь өнімінің өндірісі саласындағы есепке алатын бақылау аспаптары деректерінің операторын айқындау;</w:t>
      </w:r>
    </w:p>
    <w:bookmarkEnd w:id="875"/>
    <w:bookmarkStart w:name="z3683" w:id="8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758-33) мұнай өнімдерін өндіру саласындағы уәкілетті органмен келісу бойынша мұнай өнімдерін өндіру және олардың айналымы саласындағы есепке алудың бақылау аспаптары деректерінің операторын айқындау;</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758-34) 31.12.2024 дейін қолданыста болды - ҚР Үкіметінің 27.06.2023 </w:t>
      </w:r>
      <w:r>
        <w:rPr>
          <w:rFonts w:ascii="Times New Roman"/>
          <w:b w:val="false"/>
          <w:i w:val="false"/>
          <w:color w:val="000000"/>
          <w:sz w:val="28"/>
        </w:rPr>
        <w:t>№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758-35) 31.12.2024 дейін қолданыста болды - ҚР Үкіметінің 27.06.2023 </w:t>
      </w:r>
      <w:r>
        <w:rPr>
          <w:rFonts w:ascii="Times New Roman"/>
          <w:b w:val="false"/>
          <w:i w:val="false"/>
          <w:color w:val="000000"/>
          <w:sz w:val="28"/>
        </w:rPr>
        <w:t>№ 498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877"/>
    <w:p>
      <w:pPr>
        <w:spacing w:after="0"/>
        <w:ind w:left="0"/>
        <w:jc w:val="both"/>
      </w:pPr>
      <w:r>
        <w:rPr>
          <w:rFonts w:ascii="Times New Roman"/>
          <w:b w:val="false"/>
          <w:i w:val="false"/>
          <w:color w:val="000000"/>
          <w:sz w:val="28"/>
        </w:rPr>
        <w:t>
      758-36) нарықтық бағалар туралы ресми танылған ақпарат көздерінің тізбесін бекіту;</w:t>
      </w:r>
    </w:p>
    <w:bookmarkEnd w:id="877"/>
    <w:bookmarkStart w:name="z28" w:id="878"/>
    <w:p>
      <w:pPr>
        <w:spacing w:after="0"/>
        <w:ind w:left="0"/>
        <w:jc w:val="both"/>
      </w:pPr>
      <w:r>
        <w:rPr>
          <w:rFonts w:ascii="Times New Roman"/>
          <w:b w:val="false"/>
          <w:i w:val="false"/>
          <w:color w:val="000000"/>
          <w:sz w:val="28"/>
        </w:rPr>
        <w:t>
      758-37)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айқындау;</w:t>
      </w:r>
    </w:p>
    <w:bookmarkEnd w:id="878"/>
    <w:bookmarkStart w:name="z29" w:id="879"/>
    <w:p>
      <w:pPr>
        <w:spacing w:after="0"/>
        <w:ind w:left="0"/>
        <w:jc w:val="both"/>
      </w:pPr>
      <w:r>
        <w:rPr>
          <w:rFonts w:ascii="Times New Roman"/>
          <w:b w:val="false"/>
          <w:i w:val="false"/>
          <w:color w:val="000000"/>
          <w:sz w:val="28"/>
        </w:rPr>
        <w:t>
      758-38) заттай нормаларды әзірлеу тәртібін айқындау;</w:t>
      </w:r>
    </w:p>
    <w:bookmarkEnd w:id="879"/>
    <w:bookmarkStart w:name="z30" w:id="880"/>
    <w:p>
      <w:pPr>
        <w:spacing w:after="0"/>
        <w:ind w:left="0"/>
        <w:jc w:val="both"/>
      </w:pPr>
      <w:r>
        <w:rPr>
          <w:rFonts w:ascii="Times New Roman"/>
          <w:b w:val="false"/>
          <w:i w:val="false"/>
          <w:color w:val="000000"/>
          <w:sz w:val="28"/>
        </w:rPr>
        <w:t>
      758-39) бюджеттік кредиттің негізгі шарттарын белгілеу;</w:t>
      </w:r>
    </w:p>
    <w:bookmarkEnd w:id="880"/>
    <w:bookmarkStart w:name="z31" w:id="881"/>
    <w:p>
      <w:pPr>
        <w:spacing w:after="0"/>
        <w:ind w:left="0"/>
        <w:jc w:val="both"/>
      </w:pPr>
      <w:r>
        <w:rPr>
          <w:rFonts w:ascii="Times New Roman"/>
          <w:b w:val="false"/>
          <w:i w:val="false"/>
          <w:color w:val="000000"/>
          <w:sz w:val="28"/>
        </w:rPr>
        <w:t>
      758-40) республикалық бюджет туралы заңда бекітілетін үкіметтік борыш лимитін, мемлекеттік кепілдіктер мен мемлекет кепілгерліктерін беру лимиттерін және мемлекеттік жоспарлау жөніндегі орталық уәкілетті орган бекітетін жергілікті атқарушы органдар борышының лимиттерін айқындауды келісу;</w:t>
      </w:r>
    </w:p>
    <w:bookmarkEnd w:id="881"/>
    <w:bookmarkStart w:name="z32" w:id="882"/>
    <w:p>
      <w:pPr>
        <w:spacing w:after="0"/>
        <w:ind w:left="0"/>
        <w:jc w:val="both"/>
      </w:pPr>
      <w:r>
        <w:rPr>
          <w:rFonts w:ascii="Times New Roman"/>
          <w:b w:val="false"/>
          <w:i w:val="false"/>
          <w:color w:val="000000"/>
          <w:sz w:val="28"/>
        </w:rPr>
        <w:t>
      758-41) Республикалық бюджеттен берілген кредиттерді, сондай-ақ мемлекет кепілдік берген қарыздар шеңберінде республикалық бюджеттен оқшауландырылған қаражатты қайтару және қайта құрылымдау жөніндегі комиссияның құрамы мен ережесін бекіту;</w:t>
      </w:r>
    </w:p>
    <w:bookmarkEnd w:id="882"/>
    <w:bookmarkStart w:name="z33" w:id="883"/>
    <w:p>
      <w:pPr>
        <w:spacing w:after="0"/>
        <w:ind w:left="0"/>
        <w:jc w:val="both"/>
      </w:pPr>
      <w:r>
        <w:rPr>
          <w:rFonts w:ascii="Times New Roman"/>
          <w:b w:val="false"/>
          <w:i w:val="false"/>
          <w:color w:val="000000"/>
          <w:sz w:val="28"/>
        </w:rPr>
        <w:t>
      758-42) бюджеттi атқару жөнiндегi орталық уәкілетті органның жанындағы консультативтік-кеңесші органның оң қорытындысы болған кезде әрбір кредиттік шарт бойынша бюджеттік кредитті қайта құрылымдауды жүзеге асыру;</w:t>
      </w:r>
    </w:p>
    <w:bookmarkEnd w:id="883"/>
    <w:bookmarkStart w:name="z34" w:id="884"/>
    <w:p>
      <w:pPr>
        <w:spacing w:after="0"/>
        <w:ind w:left="0"/>
        <w:jc w:val="both"/>
      </w:pPr>
      <w:r>
        <w:rPr>
          <w:rFonts w:ascii="Times New Roman"/>
          <w:b w:val="false"/>
          <w:i w:val="false"/>
          <w:color w:val="000000"/>
          <w:sz w:val="28"/>
        </w:rPr>
        <w:t>
      758-43) кредиттік шарт тараптарының келісімі бойынша бюджеттік кредит бойынша борышты аудару жөнінде шешім қабылдау;</w:t>
      </w:r>
    </w:p>
    <w:bookmarkEnd w:id="884"/>
    <w:bookmarkStart w:name="z35" w:id="885"/>
    <w:p>
      <w:pPr>
        <w:spacing w:after="0"/>
        <w:ind w:left="0"/>
        <w:jc w:val="both"/>
      </w:pPr>
      <w:r>
        <w:rPr>
          <w:rFonts w:ascii="Times New Roman"/>
          <w:b w:val="false"/>
          <w:i w:val="false"/>
          <w:color w:val="000000"/>
          <w:sz w:val="28"/>
        </w:rPr>
        <w:t>
      758-44) мемлекеттік жоспарлау жөніндегі орталық уәкілетті органмен бірлесіп мемлекеттік жоспарлау жөніндегі орталық уәкілетті орган бекіткен квазимемлекеттік сектордың сыртқы қарыздарының көлемін келісу тәртібін бекіту;</w:t>
      </w:r>
    </w:p>
    <w:bookmarkEnd w:id="885"/>
    <w:bookmarkStart w:name="z36" w:id="886"/>
    <w:p>
      <w:pPr>
        <w:spacing w:after="0"/>
        <w:ind w:left="0"/>
        <w:jc w:val="both"/>
      </w:pPr>
      <w:r>
        <w:rPr>
          <w:rFonts w:ascii="Times New Roman"/>
          <w:b w:val="false"/>
          <w:i w:val="false"/>
          <w:color w:val="000000"/>
          <w:sz w:val="28"/>
        </w:rPr>
        <w:t>
      758-45) облыстың, республикалық маңызы бар қаланың, астананың жергілікті атқарушы органының ішкі нарықта айналысқа жіберу үшін мемлекеттік бағалы қағаздарды шығару шарттарын, көлемін және нысаналы мақсатын айқындау;</w:t>
      </w:r>
    </w:p>
    <w:bookmarkEnd w:id="886"/>
    <w:bookmarkStart w:name="z37" w:id="887"/>
    <w:p>
      <w:pPr>
        <w:spacing w:after="0"/>
        <w:ind w:left="0"/>
        <w:jc w:val="both"/>
      </w:pPr>
      <w:r>
        <w:rPr>
          <w:rFonts w:ascii="Times New Roman"/>
          <w:b w:val="false"/>
          <w:i w:val="false"/>
          <w:color w:val="000000"/>
          <w:sz w:val="28"/>
        </w:rPr>
        <w:t>
      758-46)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ұсынуы тәртібі мен мерзімдерін белгілеу;</w:t>
      </w:r>
    </w:p>
    <w:bookmarkEnd w:id="887"/>
    <w:bookmarkStart w:name="z38" w:id="888"/>
    <w:p>
      <w:pPr>
        <w:spacing w:after="0"/>
        <w:ind w:left="0"/>
        <w:jc w:val="both"/>
      </w:pPr>
      <w:r>
        <w:rPr>
          <w:rFonts w:ascii="Times New Roman"/>
          <w:b w:val="false"/>
          <w:i w:val="false"/>
          <w:color w:val="000000"/>
          <w:sz w:val="28"/>
        </w:rPr>
        <w:t>
      758-47) меншіктің мемлекеттік мониторингінің ақпаратына қолжетімділік беру тәртібін белгілеу;</w:t>
      </w:r>
    </w:p>
    <w:bookmarkEnd w:id="888"/>
    <w:bookmarkStart w:name="z39" w:id="889"/>
    <w:p>
      <w:pPr>
        <w:spacing w:after="0"/>
        <w:ind w:left="0"/>
        <w:jc w:val="both"/>
      </w:pPr>
      <w:r>
        <w:rPr>
          <w:rFonts w:ascii="Times New Roman"/>
          <w:b w:val="false"/>
          <w:i w:val="false"/>
          <w:color w:val="000000"/>
          <w:sz w:val="28"/>
        </w:rPr>
        <w:t>
      758-48) дүлей зілзалалар мен авариялар нәтижесінде физикалық немесе моральдық тозу салдарынан жарамсыз болып қалған мемлекеттік мүліктің жекелеген түрлерінің жойылуын және жоюды ресімдеу тәртібін бекіту;</w:t>
      </w:r>
    </w:p>
    <w:bookmarkEnd w:id="889"/>
    <w:bookmarkStart w:name="z40" w:id="890"/>
    <w:p>
      <w:pPr>
        <w:spacing w:after="0"/>
        <w:ind w:left="0"/>
        <w:jc w:val="both"/>
      </w:pPr>
      <w:r>
        <w:rPr>
          <w:rFonts w:ascii="Times New Roman"/>
          <w:b w:val="false"/>
          <w:i w:val="false"/>
          <w:color w:val="000000"/>
          <w:sz w:val="28"/>
        </w:rPr>
        <w:t>
      758-49) жою және кәдеге жарату үшін броньнан шығару тәртібімен мемлекеттік резервтің материалдық құндылықтарын шығару туралы Мемлекеттік материалдық резерв саласындағы уәкілетті органның шешімін келісу;</w:t>
      </w:r>
    </w:p>
    <w:bookmarkEnd w:id="890"/>
    <w:bookmarkStart w:name="z41" w:id="891"/>
    <w:p>
      <w:pPr>
        <w:spacing w:after="0"/>
        <w:ind w:left="0"/>
        <w:jc w:val="both"/>
      </w:pPr>
      <w:r>
        <w:rPr>
          <w:rFonts w:ascii="Times New Roman"/>
          <w:b w:val="false"/>
          <w:i w:val="false"/>
          <w:color w:val="000000"/>
          <w:sz w:val="28"/>
        </w:rPr>
        <w:t xml:space="preserve">
      758-50)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қабылдау; </w:t>
      </w:r>
    </w:p>
    <w:bookmarkEnd w:id="891"/>
    <w:bookmarkStart w:name="z42" w:id="892"/>
    <w:p>
      <w:pPr>
        <w:spacing w:after="0"/>
        <w:ind w:left="0"/>
        <w:jc w:val="both"/>
      </w:pPr>
      <w:r>
        <w:rPr>
          <w:rFonts w:ascii="Times New Roman"/>
          <w:b w:val="false"/>
          <w:i w:val="false"/>
          <w:color w:val="000000"/>
          <w:sz w:val="28"/>
        </w:rPr>
        <w:t>
      758-51) нысаналы жарнаны салуға бағытталған бюджеттік бағдарламаны қаржыландыру тәртібін келісу;</w:t>
      </w:r>
    </w:p>
    <w:bookmarkEnd w:id="892"/>
    <w:bookmarkStart w:name="z43" w:id="893"/>
    <w:p>
      <w:pPr>
        <w:spacing w:after="0"/>
        <w:ind w:left="0"/>
        <w:jc w:val="both"/>
      </w:pPr>
      <w:r>
        <w:rPr>
          <w:rFonts w:ascii="Times New Roman"/>
          <w:b w:val="false"/>
          <w:i w:val="false"/>
          <w:color w:val="000000"/>
          <w:sz w:val="28"/>
        </w:rPr>
        <w:t>
      758-52) нысаналы жарна бойынша шығыстарды жоспарлау тәртібін келісу;</w:t>
      </w:r>
    </w:p>
    <w:bookmarkEnd w:id="893"/>
    <w:bookmarkStart w:name="z44" w:id="894"/>
    <w:p>
      <w:pPr>
        <w:spacing w:after="0"/>
        <w:ind w:left="0"/>
        <w:jc w:val="both"/>
      </w:pPr>
      <w:r>
        <w:rPr>
          <w:rFonts w:ascii="Times New Roman"/>
          <w:b w:val="false"/>
          <w:i w:val="false"/>
          <w:color w:val="000000"/>
          <w:sz w:val="28"/>
        </w:rPr>
        <w:t>
      758-53)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894"/>
    <w:bookmarkStart w:name="z45" w:id="895"/>
    <w:p>
      <w:pPr>
        <w:spacing w:after="0"/>
        <w:ind w:left="0"/>
        <w:jc w:val="both"/>
      </w:pPr>
      <w:r>
        <w:rPr>
          <w:rFonts w:ascii="Times New Roman"/>
          <w:b w:val="false"/>
          <w:i w:val="false"/>
          <w:color w:val="000000"/>
          <w:sz w:val="28"/>
        </w:rPr>
        <w:t>
      758-54) цифрлық трансформациялауды жүргізу;</w:t>
      </w:r>
    </w:p>
    <w:bookmarkEnd w:id="895"/>
    <w:bookmarkStart w:name="z46" w:id="896"/>
    <w:p>
      <w:pPr>
        <w:spacing w:after="0"/>
        <w:ind w:left="0"/>
        <w:jc w:val="both"/>
      </w:pPr>
      <w:r>
        <w:rPr>
          <w:rFonts w:ascii="Times New Roman"/>
          <w:b w:val="false"/>
          <w:i w:val="false"/>
          <w:color w:val="000000"/>
          <w:sz w:val="28"/>
        </w:rPr>
        <w:t>
      758-55) әлеуметтік медициналық сақтандыру қорының активтерін инвестициялауға арналған қаржы құралдарының тізбесін келісу;</w:t>
      </w:r>
    </w:p>
    <w:bookmarkEnd w:id="896"/>
    <w:bookmarkStart w:name="z47" w:id="897"/>
    <w:p>
      <w:pPr>
        <w:spacing w:after="0"/>
        <w:ind w:left="0"/>
        <w:jc w:val="both"/>
      </w:pPr>
      <w:r>
        <w:rPr>
          <w:rFonts w:ascii="Times New Roman"/>
          <w:b w:val="false"/>
          <w:i w:val="false"/>
          <w:color w:val="000000"/>
          <w:sz w:val="28"/>
        </w:rPr>
        <w:t>
      758-56)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бекітетін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тiзбесiн келісу;</w:t>
      </w:r>
    </w:p>
    <w:bookmarkEnd w:id="897"/>
    <w:bookmarkStart w:name="z48" w:id="898"/>
    <w:p>
      <w:pPr>
        <w:spacing w:after="0"/>
        <w:ind w:left="0"/>
        <w:jc w:val="both"/>
      </w:pPr>
      <w:r>
        <w:rPr>
          <w:rFonts w:ascii="Times New Roman"/>
          <w:b w:val="false"/>
          <w:i w:val="false"/>
          <w:color w:val="000000"/>
          <w:sz w:val="28"/>
        </w:rPr>
        <w:t>
      758-57)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айқындайтын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келісу;</w:t>
      </w:r>
    </w:p>
    <w:bookmarkEnd w:id="898"/>
    <w:bookmarkStart w:name="z3684" w:id="8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758-58) цифрлық активтер саласындағы уәкілетті орган бекітетін салық салу мақсаттары үшін цифрлық майнерлер мен цифрлық майнингтік пулдардың кірістері туралы мәліметтерді ұсыну қағидаларын келісу; </w:t>
      </w:r>
    </w:p>
    <w:bookmarkEnd w:id="899"/>
    <w:bookmarkStart w:name="z13" w:id="900"/>
    <w:p>
      <w:pPr>
        <w:spacing w:after="0"/>
        <w:ind w:left="0"/>
        <w:jc w:val="both"/>
      </w:pPr>
      <w:r>
        <w:rPr>
          <w:rFonts w:ascii="Times New Roman"/>
          <w:b w:val="false"/>
          <w:i w:val="false"/>
          <w:color w:val="000000"/>
          <w:sz w:val="28"/>
        </w:rPr>
        <w:t>
      758-59) егер тауарларды жөнелту (шығару, транзиттеу) елінің кедендік декларациясын толтыру тауарларды жөнелту (шығару, транзиттеу) елінде көзделсе, кедендік декларациялау кезінде мұндай кедендік декларациялардың көшірмелерін ұсынуға келісім беру туралы міндеттеменің нысанын бекіту;</w:t>
      </w:r>
    </w:p>
    <w:bookmarkEnd w:id="900"/>
    <w:bookmarkStart w:name="z14" w:id="901"/>
    <w:p>
      <w:pPr>
        <w:spacing w:after="0"/>
        <w:ind w:left="0"/>
        <w:jc w:val="both"/>
      </w:pPr>
      <w:r>
        <w:rPr>
          <w:rFonts w:ascii="Times New Roman"/>
          <w:b w:val="false"/>
          <w:i w:val="false"/>
          <w:color w:val="000000"/>
          <w:sz w:val="28"/>
        </w:rPr>
        <w:t>
      758-60) электрондық шот-фактуралардың ақпараттық жүйесінде электрондық нысандағы шот-фактураларды жазып беруді шектеу және мұндай шектеуді жою туралы қағидаларды, сондай-ақ осындай шешімдердің нысандарын бекіту;</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758-61)-тармақша 01.01.2028 дейін қолданылады - ҚР Үкіметінің 29.06.2023 </w:t>
      </w:r>
      <w:r>
        <w:rPr>
          <w:rFonts w:ascii="Times New Roman"/>
          <w:b w:val="false"/>
          <w:i w:val="false"/>
          <w:color w:val="ff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902"/>
    <w:p>
      <w:pPr>
        <w:spacing w:after="0"/>
        <w:ind w:left="0"/>
        <w:jc w:val="both"/>
      </w:pPr>
      <w:r>
        <w:rPr>
          <w:rFonts w:ascii="Times New Roman"/>
          <w:b w:val="false"/>
          <w:i w:val="false"/>
          <w:color w:val="000000"/>
          <w:sz w:val="28"/>
        </w:rPr>
        <w:t>
      758-61) өнеркәсіпті мемлекеттік ынталандыру саласындағы уәкілетті орган бекітетін тұрмыстық аспаптардың және (немесе) тұрмыстық электроника аспаптарының, сондай-ақ олардың өткізілуі қосылған құн салығынан босатылатын компоненттерінің тізбесін келісу;</w:t>
      </w:r>
    </w:p>
    <w:bookmarkEnd w:id="902"/>
    <w:bookmarkStart w:name="z16" w:id="903"/>
    <w:p>
      <w:pPr>
        <w:spacing w:after="0"/>
        <w:ind w:left="0"/>
        <w:jc w:val="both"/>
      </w:pPr>
      <w:r>
        <w:rPr>
          <w:rFonts w:ascii="Times New Roman"/>
          <w:b w:val="false"/>
          <w:i w:val="false"/>
          <w:color w:val="000000"/>
          <w:sz w:val="28"/>
        </w:rPr>
        <w:t>
      758-62) индустриялық қызметті мемлекеттік қолдау саласындағы уәкілетті орган бекітетін импорты қосылған құн салығынан босатылатын пестицидтерді өндіруге арналған химиялық заттардың (шикізаттың) тізбесін келісу;</w:t>
      </w:r>
    </w:p>
    <w:bookmarkEnd w:id="903"/>
    <w:bookmarkStart w:name="z17" w:id="904"/>
    <w:p>
      <w:pPr>
        <w:spacing w:after="0"/>
        <w:ind w:left="0"/>
        <w:jc w:val="both"/>
      </w:pPr>
      <w:r>
        <w:rPr>
          <w:rFonts w:ascii="Times New Roman"/>
          <w:b w:val="false"/>
          <w:i w:val="false"/>
          <w:color w:val="000000"/>
          <w:sz w:val="28"/>
        </w:rPr>
        <w:t>
      758-63) цифрлық майнингтік пулдың цифрлық майнинг жөніндегі қызметті жүзеге асыратын тұлғалар арасында өзі бөлген цифрлық активтер туралы мәліметтерді ұсыну нысанын бекіту;</w:t>
      </w:r>
    </w:p>
    <w:bookmarkEnd w:id="904"/>
    <w:bookmarkStart w:name="z3708" w:id="905"/>
    <w:p>
      <w:pPr>
        <w:spacing w:after="0"/>
        <w:ind w:left="0"/>
        <w:jc w:val="both"/>
      </w:pPr>
      <w:r>
        <w:rPr>
          <w:rFonts w:ascii="Times New Roman"/>
          <w:b w:val="false"/>
          <w:i w:val="false"/>
          <w:color w:val="000000"/>
          <w:sz w:val="28"/>
        </w:rPr>
        <w:t>
      758-64)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ұсыну тәртібін айқындау;</w:t>
      </w:r>
    </w:p>
    <w:bookmarkEnd w:id="905"/>
    <w:bookmarkStart w:name="z19" w:id="906"/>
    <w:p>
      <w:pPr>
        <w:spacing w:after="0"/>
        <w:ind w:left="0"/>
        <w:jc w:val="both"/>
      </w:pPr>
      <w:r>
        <w:rPr>
          <w:rFonts w:ascii="Times New Roman"/>
          <w:b w:val="false"/>
          <w:i w:val="false"/>
          <w:color w:val="000000"/>
          <w:sz w:val="28"/>
        </w:rPr>
        <w:t>
      758-65) цифрлық активтердің құнын және олардың түрлерінің тізбесін айқындау, жариялау тәртібін әзірлеу және бекіту;</w:t>
      </w:r>
    </w:p>
    <w:bookmarkEnd w:id="906"/>
    <w:bookmarkStart w:name="z20" w:id="907"/>
    <w:p>
      <w:pPr>
        <w:spacing w:after="0"/>
        <w:ind w:left="0"/>
        <w:jc w:val="both"/>
      </w:pPr>
      <w:r>
        <w:rPr>
          <w:rFonts w:ascii="Times New Roman"/>
          <w:b w:val="false"/>
          <w:i w:val="false"/>
          <w:color w:val="000000"/>
          <w:sz w:val="28"/>
        </w:rPr>
        <w:t>
      758-66) ақпараттық алмасу жүйесі арқылы деректер базасын қалыптастыру және жүргізу жөніндегі ұйымға Қазақстан Республикасының аумағына уақытша кірген (әкелінген) көлік құралдары туралы мәліметтерді ұсыну;</w:t>
      </w:r>
    </w:p>
    <w:bookmarkEnd w:id="907"/>
    <w:bookmarkStart w:name="z21" w:id="908"/>
    <w:p>
      <w:pPr>
        <w:spacing w:after="0"/>
        <w:ind w:left="0"/>
        <w:jc w:val="both"/>
      </w:pPr>
      <w:r>
        <w:rPr>
          <w:rFonts w:ascii="Times New Roman"/>
          <w:b w:val="false"/>
          <w:i w:val="false"/>
          <w:color w:val="000000"/>
          <w:sz w:val="28"/>
        </w:rPr>
        <w:t xml:space="preserve">
      758-67) Қазақстан Республикасы Президентінің, Қазақстан Республикасы Парламентінің, Қазақстан Республикасының Үкіметі Аппаратының қызметін қамтамасыз ететін мемлекеттік орган бекітетін айырбастау шарты бойынша автомобиль көлік құралдарын сатып алу (иеліктен шығару) тәртібін келісу; </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758-68)-тармақша 01.01.2026 дейін қолданылады - ҚР Үкіметінің 29.06.2023 </w:t>
      </w:r>
      <w:r>
        <w:rPr>
          <w:rFonts w:ascii="Times New Roman"/>
          <w:b w:val="false"/>
          <w:i w:val="false"/>
          <w:color w:val="ff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758-68) білім беру саласындағы уәкілетті орган айқындайтын білім беру саласындағы пилоттық ұлттық жоба шеңберінде бюджеттік инвестицияларды жоспарлау және іске асыру тәртібін келісу;</w:t>
      </w:r>
    </w:p>
    <w:bookmarkStart w:name="z23" w:id="909"/>
    <w:p>
      <w:pPr>
        <w:spacing w:after="0"/>
        <w:ind w:left="0"/>
        <w:jc w:val="both"/>
      </w:pPr>
      <w:r>
        <w:rPr>
          <w:rFonts w:ascii="Times New Roman"/>
          <w:b w:val="false"/>
          <w:i w:val="false"/>
          <w:color w:val="000000"/>
          <w:sz w:val="28"/>
        </w:rPr>
        <w:t>
      758-69) азаматтық авиация саласындағы уәкілетті орган бекітетін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келісу;</w:t>
      </w:r>
    </w:p>
    <w:bookmarkEnd w:id="909"/>
    <w:bookmarkStart w:name="z24" w:id="910"/>
    <w:p>
      <w:pPr>
        <w:spacing w:after="0"/>
        <w:ind w:left="0"/>
        <w:jc w:val="both"/>
      </w:pPr>
      <w:r>
        <w:rPr>
          <w:rFonts w:ascii="Times New Roman"/>
          <w:b w:val="false"/>
          <w:i w:val="false"/>
          <w:color w:val="000000"/>
          <w:sz w:val="28"/>
        </w:rPr>
        <w:t>
      758-70) бюджеттік мониторингті жүргізудің және тиісті бюджеттік бағдарламаның атқарылуы туралы талдамалық есепті қалыптастырудың әдіснамалық және әдістемелік тәсілдерін айқындау;</w:t>
      </w:r>
    </w:p>
    <w:bookmarkEnd w:id="910"/>
    <w:bookmarkStart w:name="z3685" w:id="911"/>
    <w:p>
      <w:pPr>
        <w:spacing w:after="0"/>
        <w:ind w:left="0"/>
        <w:jc w:val="both"/>
      </w:pPr>
      <w:r>
        <w:rPr>
          <w:rFonts w:ascii="Times New Roman"/>
          <w:b w:val="false"/>
          <w:i w:val="false"/>
          <w:color w:val="000000"/>
          <w:sz w:val="28"/>
        </w:rPr>
        <w:t>
      758-71)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911"/>
    <w:bookmarkStart w:name="z3686" w:id="912"/>
    <w:p>
      <w:pPr>
        <w:spacing w:after="0"/>
        <w:ind w:left="0"/>
        <w:jc w:val="both"/>
      </w:pPr>
      <w:r>
        <w:rPr>
          <w:rFonts w:ascii="Times New Roman"/>
          <w:b w:val="false"/>
          <w:i w:val="false"/>
          <w:color w:val="000000"/>
          <w:sz w:val="28"/>
        </w:rPr>
        <w:t>
      758-71) әкімшілерге арналған кәсіптік стандарттарды әзірлеу және бекіту;</w:t>
      </w:r>
    </w:p>
    <w:bookmarkEnd w:id="912"/>
    <w:bookmarkStart w:name="z3687" w:id="913"/>
    <w:p>
      <w:pPr>
        <w:spacing w:after="0"/>
        <w:ind w:left="0"/>
        <w:jc w:val="both"/>
      </w:pPr>
      <w:r>
        <w:rPr>
          <w:rFonts w:ascii="Times New Roman"/>
          <w:b w:val="false"/>
          <w:i w:val="false"/>
          <w:color w:val="000000"/>
          <w:sz w:val="28"/>
        </w:rPr>
        <w:t>
      758-72) кәсіптік біліктілік жөніндегі салалық кеңестермен келісу бойынша кәсіптік біліктілікті тану саласындағы уәкілетті органға кәсіптер тізіліміне өзгерістер мен толықтырулар енгізу жөнінде ұсыныстарды жыл сайынғы негізде енгізу;</w:t>
      </w:r>
    </w:p>
    <w:bookmarkEnd w:id="913"/>
    <w:bookmarkStart w:name="z3688" w:id="914"/>
    <w:p>
      <w:pPr>
        <w:spacing w:after="0"/>
        <w:ind w:left="0"/>
        <w:jc w:val="both"/>
      </w:pPr>
      <w:r>
        <w:rPr>
          <w:rFonts w:ascii="Times New Roman"/>
          <w:b w:val="false"/>
          <w:i w:val="false"/>
          <w:color w:val="000000"/>
          <w:sz w:val="28"/>
        </w:rPr>
        <w:t>
      758-73) кәсіптік біліктілік жөніндегі салалық кеңестермен келісу бойынша кәсіптік стандарттарды әзірлеу және (немесе) жаңарту жөнінде ұсыныстарды жыл сайынғы негізде әзірлеу және оларды кәсіптік біліктілікті тану саласындағы уәкілетті органға жіберу;</w:t>
      </w:r>
    </w:p>
    <w:bookmarkEnd w:id="914"/>
    <w:bookmarkStart w:name="z3689" w:id="915"/>
    <w:p>
      <w:pPr>
        <w:spacing w:after="0"/>
        <w:ind w:left="0"/>
        <w:jc w:val="both"/>
      </w:pPr>
      <w:r>
        <w:rPr>
          <w:rFonts w:ascii="Times New Roman"/>
          <w:b w:val="false"/>
          <w:i w:val="false"/>
          <w:color w:val="000000"/>
          <w:sz w:val="28"/>
        </w:rPr>
        <w:t>
      758-74)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жыл сайынғы негізде қалыптастыру;</w:t>
      </w:r>
    </w:p>
    <w:bookmarkEnd w:id="915"/>
    <w:bookmarkStart w:name="z3690" w:id="916"/>
    <w:p>
      <w:pPr>
        <w:spacing w:after="0"/>
        <w:ind w:left="0"/>
        <w:jc w:val="both"/>
      </w:pPr>
      <w:r>
        <w:rPr>
          <w:rFonts w:ascii="Times New Roman"/>
          <w:b w:val="false"/>
          <w:i w:val="false"/>
          <w:color w:val="000000"/>
          <w:sz w:val="28"/>
        </w:rPr>
        <w:t>
      758-75)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916"/>
    <w:bookmarkStart w:name="z3691" w:id="917"/>
    <w:p>
      <w:pPr>
        <w:spacing w:after="0"/>
        <w:ind w:left="0"/>
        <w:jc w:val="both"/>
      </w:pPr>
      <w:r>
        <w:rPr>
          <w:rFonts w:ascii="Times New Roman"/>
          <w:b w:val="false"/>
          <w:i w:val="false"/>
          <w:color w:val="000000"/>
          <w:sz w:val="28"/>
        </w:rPr>
        <w:t>
      758-76)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917"/>
    <w:bookmarkStart w:name="z3703" w:id="918"/>
    <w:p>
      <w:pPr>
        <w:spacing w:after="0"/>
        <w:ind w:left="0"/>
        <w:jc w:val="both"/>
      </w:pPr>
      <w:r>
        <w:rPr>
          <w:rFonts w:ascii="Times New Roman"/>
          <w:b w:val="false"/>
          <w:i w:val="false"/>
          <w:color w:val="000000"/>
          <w:sz w:val="28"/>
        </w:rPr>
        <w:t>
      758-77)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18"/>
    <w:bookmarkStart w:name="z3704" w:id="919"/>
    <w:p>
      <w:pPr>
        <w:spacing w:after="0"/>
        <w:ind w:left="0"/>
        <w:jc w:val="both"/>
      </w:pPr>
      <w:r>
        <w:rPr>
          <w:rFonts w:ascii="Times New Roman"/>
          <w:b w:val="false"/>
          <w:i w:val="false"/>
          <w:color w:val="000000"/>
          <w:sz w:val="28"/>
        </w:rPr>
        <w:t>
      758-78) активтерді қайтару жөніндегі уәкілетті органмен бірлесіп активтерді ашып көрсету туралы декларацияның нысаны мен оны ұсыну тәртібін бекіту;</w:t>
      </w:r>
    </w:p>
    <w:bookmarkEnd w:id="919"/>
    <w:bookmarkStart w:name="z3709" w:id="920"/>
    <w:p>
      <w:pPr>
        <w:spacing w:after="0"/>
        <w:ind w:left="0"/>
        <w:jc w:val="both"/>
      </w:pPr>
      <w:r>
        <w:rPr>
          <w:rFonts w:ascii="Times New Roman"/>
          <w:b w:val="false"/>
          <w:i w:val="false"/>
          <w:color w:val="000000"/>
          <w:sz w:val="28"/>
        </w:rPr>
        <w:t>
      758-79) Қазақстан Республикасының Ұлттық Банкімен бірлесіп Қазақстан Республикасында экспорттық-импорттық валюталық бақылауды жүзеге асыру қағидаларын бекіту;</w:t>
      </w:r>
    </w:p>
    <w:bookmarkEnd w:id="920"/>
    <w:bookmarkStart w:name="z3710" w:id="921"/>
    <w:p>
      <w:pPr>
        <w:spacing w:after="0"/>
        <w:ind w:left="0"/>
        <w:jc w:val="both"/>
      </w:pPr>
      <w:r>
        <w:rPr>
          <w:rFonts w:ascii="Times New Roman"/>
          <w:b w:val="false"/>
          <w:i w:val="false"/>
          <w:color w:val="000000"/>
          <w:sz w:val="28"/>
        </w:rPr>
        <w:t xml:space="preserve">
      758-80) "Валюталық реттеу және валюталық бақылау туралы" Қазақстан Республикасы Заңының 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21"/>
    <w:bookmarkStart w:name="z3705" w:id="922"/>
    <w:p>
      <w:pPr>
        <w:spacing w:after="0"/>
        <w:ind w:left="0"/>
        <w:jc w:val="both"/>
      </w:pPr>
      <w:r>
        <w:rPr>
          <w:rFonts w:ascii="Times New Roman"/>
          <w:b w:val="false"/>
          <w:i w:val="false"/>
          <w:color w:val="000000"/>
          <w:sz w:val="28"/>
        </w:rPr>
        <w:t xml:space="preserve">
      758-81) тексерілетін резиденттің экспорт немесе импорт бойынша ұлттық валютаны және (немесе) шетел валютасын репатриациялау талабын орындауына валюталық бақылау жүргізу кезінде тексеру жүргізу және (немесе) "Валюталық реттеу және валюталық бақылау туралы" Қазақстан Республикасы Заңының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бақылаудың өзге де нысанын жүзеге асыру;</w:t>
      </w:r>
    </w:p>
    <w:bookmarkEnd w:id="922"/>
    <w:bookmarkStart w:name="z3706" w:id="923"/>
    <w:p>
      <w:pPr>
        <w:spacing w:after="0"/>
        <w:ind w:left="0"/>
        <w:jc w:val="both"/>
      </w:pPr>
      <w:r>
        <w:rPr>
          <w:rFonts w:ascii="Times New Roman"/>
          <w:b w:val="false"/>
          <w:i w:val="false"/>
          <w:color w:val="000000"/>
          <w:sz w:val="28"/>
        </w:rPr>
        <w:t>
      758-82) Арнаулы мемлекеттік қордың қаражатын пайдалану және мониторингтеу тәртібін айқындау;</w:t>
      </w:r>
    </w:p>
    <w:bookmarkEnd w:id="923"/>
    <w:bookmarkStart w:name="z3707" w:id="924"/>
    <w:p>
      <w:pPr>
        <w:spacing w:after="0"/>
        <w:ind w:left="0"/>
        <w:jc w:val="both"/>
      </w:pPr>
      <w:r>
        <w:rPr>
          <w:rFonts w:ascii="Times New Roman"/>
          <w:b w:val="false"/>
          <w:i w:val="false"/>
          <w:color w:val="000000"/>
          <w:sz w:val="28"/>
        </w:rPr>
        <w:t>
      758-83) Арнаулы мемлекеттік қор қаражатының түсімдері мен жұмсалуы туралы ақпаратты жыл сайын жариялау;</w:t>
      </w:r>
    </w:p>
    <w:bookmarkEnd w:id="924"/>
    <w:bookmarkStart w:name="z3716" w:id="925"/>
    <w:p>
      <w:pPr>
        <w:spacing w:after="0"/>
        <w:ind w:left="0"/>
        <w:jc w:val="both"/>
      </w:pPr>
      <w:r>
        <w:rPr>
          <w:rFonts w:ascii="Times New Roman"/>
          <w:b w:val="false"/>
          <w:i w:val="false"/>
          <w:color w:val="000000"/>
          <w:sz w:val="28"/>
        </w:rPr>
        <w:t>
      758-84)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әзірлеу және бекіту;</w:t>
      </w:r>
    </w:p>
    <w:bookmarkEnd w:id="925"/>
    <w:bookmarkStart w:name="z3717" w:id="926"/>
    <w:p>
      <w:pPr>
        <w:spacing w:after="0"/>
        <w:ind w:left="0"/>
        <w:jc w:val="both"/>
      </w:pPr>
      <w:r>
        <w:rPr>
          <w:rFonts w:ascii="Times New Roman"/>
          <w:b w:val="false"/>
          <w:i w:val="false"/>
          <w:color w:val="000000"/>
          <w:sz w:val="28"/>
        </w:rPr>
        <w:t>
      758-85) халықты әлеуметтік қорғау саласындағы уәкілетті органмен келісу бойынша салық агентіне ұсынылған жеке табыс салығын ұстап қалу туралы өтініштің нысанын әзірлеу және белгілеу;</w:t>
      </w:r>
    </w:p>
    <w:bookmarkEnd w:id="926"/>
    <w:bookmarkStart w:name="z3718" w:id="927"/>
    <w:p>
      <w:pPr>
        <w:spacing w:after="0"/>
        <w:ind w:left="0"/>
        <w:jc w:val="both"/>
      </w:pPr>
      <w:r>
        <w:rPr>
          <w:rFonts w:ascii="Times New Roman"/>
          <w:b w:val="false"/>
          <w:i w:val="false"/>
          <w:color w:val="000000"/>
          <w:sz w:val="28"/>
        </w:rPr>
        <w:t>
      758-86) Қазақстан Республикасының Сыртқы істер министрлігі әзірлейтін және бекітетін консулдық алым мөлшерлемелерін келісу;</w:t>
      </w:r>
    </w:p>
    <w:bookmarkEnd w:id="927"/>
    <w:bookmarkStart w:name="z3719" w:id="928"/>
    <w:p>
      <w:pPr>
        <w:spacing w:after="0"/>
        <w:ind w:left="0"/>
        <w:jc w:val="both"/>
      </w:pPr>
      <w:r>
        <w:rPr>
          <w:rFonts w:ascii="Times New Roman"/>
          <w:b w:val="false"/>
          <w:i w:val="false"/>
          <w:color w:val="000000"/>
          <w:sz w:val="28"/>
        </w:rPr>
        <w:t>
      758-87) жерді пайдалану мен қорғауды бақылау жөніндегі уәкілетті органның объектілерді салуға арналған және тиісті мақсаттарда пайдаланылмайтын немесе Қазақстан Республикасының заңнамасы бұзыла отырып пайдаланылатын және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салық органдарына ұсыну тәртібін әзірлеу және айқындау;</w:t>
      </w:r>
    </w:p>
    <w:bookmarkEnd w:id="928"/>
    <w:bookmarkStart w:name="z3720" w:id="929"/>
    <w:p>
      <w:pPr>
        <w:spacing w:after="0"/>
        <w:ind w:left="0"/>
        <w:jc w:val="both"/>
      </w:pPr>
      <w:r>
        <w:rPr>
          <w:rFonts w:ascii="Times New Roman"/>
          <w:b w:val="false"/>
          <w:i w:val="false"/>
          <w:color w:val="000000"/>
          <w:sz w:val="28"/>
        </w:rPr>
        <w:t>
      758-88) жер ресурстарын басқару жөніндегі орталық уәкілетті орган әзірлейтін және бекітетін тиісті мақсаттарда пайдаланылмайтын немесе Қазақстан Республикасының заңнамасы бұзыла отырып пайдаланылатын жер учаскелерін анықтау тәртібін келісу;</w:t>
      </w:r>
    </w:p>
    <w:bookmarkEnd w:id="929"/>
    <w:bookmarkStart w:name="z3721" w:id="930"/>
    <w:p>
      <w:pPr>
        <w:spacing w:after="0"/>
        <w:ind w:left="0"/>
        <w:jc w:val="both"/>
      </w:pPr>
      <w:r>
        <w:rPr>
          <w:rFonts w:ascii="Times New Roman"/>
          <w:b w:val="false"/>
          <w:i w:val="false"/>
          <w:color w:val="000000"/>
          <w:sz w:val="28"/>
        </w:rPr>
        <w:t>
      758-89) тиісті уәкілетті мемлекеттік органдармен бірлесіп мемлекеттік кірістер органдары ұсынатын салықтық құпияны құрайтын мәліметтердің тәртібі мен тізбесін белгілеу;</w:t>
      </w:r>
    </w:p>
    <w:bookmarkEnd w:id="930"/>
    <w:bookmarkStart w:name="z3584" w:id="931"/>
    <w:p>
      <w:pPr>
        <w:spacing w:after="0"/>
        <w:ind w:left="0"/>
        <w:jc w:val="both"/>
      </w:pPr>
      <w:r>
        <w:rPr>
          <w:rFonts w:ascii="Times New Roman"/>
          <w:b w:val="false"/>
          <w:i w:val="false"/>
          <w:color w:val="000000"/>
          <w:sz w:val="28"/>
        </w:rPr>
        <w:t>
      759) Қазақстан Республикасының Қорғаныс министрі айқындайтын Қарулы Күштер мемлекеттік мекемелерінің өздерінің жарғылық мақсаттарына сәйкес келетін және өздерінің негізгі қызметіне жатпайтын қызметтерді көрсету және осындай көрсетілетін қызметтерді өткізуден түскен ақшаны пайдалану тәртібін келісу;</w:t>
      </w:r>
    </w:p>
    <w:bookmarkEnd w:id="931"/>
    <w:bookmarkStart w:name="z3743" w:id="932"/>
    <w:p>
      <w:pPr>
        <w:spacing w:after="0"/>
        <w:ind w:left="0"/>
        <w:jc w:val="both"/>
      </w:pPr>
      <w:r>
        <w:rPr>
          <w:rFonts w:ascii="Times New Roman"/>
          <w:b w:val="false"/>
          <w:i w:val="false"/>
          <w:color w:val="000000"/>
          <w:sz w:val="28"/>
        </w:rPr>
        <w:t>
      760) Қазақстан Республикасының Үкіметі белгілейтін Қазақстан Республикасы Үкіметінің резервін Қазақстан Республикасы Президентінің бастамаларына бөлу тәртібін әзірлеу;</w:t>
      </w:r>
    </w:p>
    <w:bookmarkEnd w:id="932"/>
    <w:bookmarkStart w:name="z3744" w:id="933"/>
    <w:p>
      <w:pPr>
        <w:spacing w:after="0"/>
        <w:ind w:left="0"/>
        <w:jc w:val="both"/>
      </w:pPr>
      <w:r>
        <w:rPr>
          <w:rFonts w:ascii="Times New Roman"/>
          <w:b w:val="false"/>
          <w:i w:val="false"/>
          <w:color w:val="000000"/>
          <w:sz w:val="28"/>
        </w:rPr>
        <w:t>
      761) халық қатысатын бюджетті іске асыру тәртібін айқындау;</w:t>
      </w:r>
    </w:p>
    <w:bookmarkEnd w:id="933"/>
    <w:bookmarkStart w:name="z3745" w:id="934"/>
    <w:p>
      <w:pPr>
        <w:spacing w:after="0"/>
        <w:ind w:left="0"/>
        <w:jc w:val="both"/>
      </w:pPr>
      <w:r>
        <w:rPr>
          <w:rFonts w:ascii="Times New Roman"/>
          <w:b w:val="false"/>
          <w:i w:val="false"/>
          <w:color w:val="000000"/>
          <w:sz w:val="28"/>
        </w:rPr>
        <w:t>
      762) мемлекеттік "жасыл" облигацияларды шығару, орналастыру, айналысқа жіберу, қызмет көрсету және өтеу тәртібін әзірлеу;</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763) тармақшамен толықтыру көзделген – ҚР Үкіметінің 03.07.2025 </w:t>
      </w:r>
      <w:r>
        <w:rPr>
          <w:rFonts w:ascii="Times New Roman"/>
          <w:b w:val="false"/>
          <w:i w:val="false"/>
          <w:color w:val="ff0000"/>
          <w:sz w:val="28"/>
        </w:rPr>
        <w:t>№ 507</w:t>
      </w:r>
      <w:r>
        <w:rPr>
          <w:rFonts w:ascii="Times New Roman"/>
          <w:b w:val="false"/>
          <w:i w:val="false"/>
          <w:color w:val="ff0000"/>
          <w:sz w:val="28"/>
        </w:rPr>
        <w:t xml:space="preserve"> (01.01.2026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764) тармақша 31.12.2026 дейін қолданыста болады – ҚР Үкіметінің 03.07.2025 </w:t>
      </w:r>
      <w:r>
        <w:rPr>
          <w:rFonts w:ascii="Times New Roman"/>
          <w:b w:val="false"/>
          <w:i w:val="false"/>
          <w:color w:val="ff0000"/>
          <w:sz w:val="28"/>
        </w:rPr>
        <w:t>№ 507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47" w:id="935"/>
    <w:p>
      <w:pPr>
        <w:spacing w:after="0"/>
        <w:ind w:left="0"/>
        <w:jc w:val="both"/>
      </w:pPr>
      <w:r>
        <w:rPr>
          <w:rFonts w:ascii="Times New Roman"/>
          <w:b w:val="false"/>
          <w:i w:val="false"/>
          <w:color w:val="000000"/>
          <w:sz w:val="28"/>
        </w:rPr>
        <w:t>
      764) блоктық бюджеттеуді іске асыру (ендіру) қағидаларын, блоктық бюджеттеуге қатысатын мемлекеттік және жергілікті атқарушы органдар тізбесін әзірлеу;</w:t>
      </w:r>
    </w:p>
    <w:bookmarkEnd w:id="935"/>
    <w:bookmarkStart w:name="z3748" w:id="936"/>
    <w:p>
      <w:pPr>
        <w:spacing w:after="0"/>
        <w:ind w:left="0"/>
        <w:jc w:val="both"/>
      </w:pPr>
      <w:r>
        <w:rPr>
          <w:rFonts w:ascii="Times New Roman"/>
          <w:b w:val="false"/>
          <w:i w:val="false"/>
          <w:color w:val="000000"/>
          <w:sz w:val="28"/>
        </w:rPr>
        <w:t>
      765) Қазақстан Республикасының Үкіметі айқындайтын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бірыңғай қазынашылық шоттан уақытша бос бюджет ақшасын орналастыру тәртібін әзірлеу;</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766) тармақшамен толықтыру көзделген – ҚР Үкіметінің 03.07.2025 </w:t>
      </w:r>
      <w:r>
        <w:rPr>
          <w:rFonts w:ascii="Times New Roman"/>
          <w:b w:val="false"/>
          <w:i w:val="false"/>
          <w:color w:val="ff0000"/>
          <w:sz w:val="28"/>
        </w:rPr>
        <w:t>№ 507</w:t>
      </w:r>
      <w:r>
        <w:rPr>
          <w:rFonts w:ascii="Times New Roman"/>
          <w:b w:val="false"/>
          <w:i w:val="false"/>
          <w:color w:val="ff0000"/>
          <w:sz w:val="28"/>
        </w:rPr>
        <w:t xml:space="preserve"> (01.01.2027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767) Қазақстан Республикасы Бюджет кодексінің 133 және 134-баптарына сәйкес жасалатын жылдық шоғырландырылған қаржылық есептілікті жариялауды қамтамасыз ету;</w:t>
      </w:r>
    </w:p>
    <w:bookmarkStart w:name="z3751" w:id="937"/>
    <w:p>
      <w:pPr>
        <w:spacing w:after="0"/>
        <w:ind w:left="0"/>
        <w:jc w:val="both"/>
      </w:pPr>
      <w:r>
        <w:rPr>
          <w:rFonts w:ascii="Times New Roman"/>
          <w:b w:val="false"/>
          <w:i w:val="false"/>
          <w:color w:val="000000"/>
          <w:sz w:val="28"/>
        </w:rPr>
        <w:t>
      768) Қазақстан Республикасының Ұлттық қорынан республикалық бюджетке тартылатын кепілдендірілген трансферттің ай сайынғы көлемінің мөлшерін Қазақстан Республикасының Үкіметі айқындайтын және Қазақстан Республикасының Ұлттық Банкімен келісілген тәртіппен белгілеу;</w:t>
      </w:r>
    </w:p>
    <w:bookmarkEnd w:id="937"/>
    <w:bookmarkStart w:name="z3752" w:id="938"/>
    <w:p>
      <w:pPr>
        <w:spacing w:after="0"/>
        <w:ind w:left="0"/>
        <w:jc w:val="both"/>
      </w:pPr>
      <w:r>
        <w:rPr>
          <w:rFonts w:ascii="Times New Roman"/>
          <w:b w:val="false"/>
          <w:i w:val="false"/>
          <w:color w:val="000000"/>
          <w:sz w:val="28"/>
        </w:rPr>
        <w:t>
      769) тиісті бюджеттің қолма-қол ақшаны бақылау шотында қолма-қол ақшаның профициті болжанған жағдайда, уақытша бос бюджет ақшасының көлемін айқындау;</w:t>
      </w:r>
    </w:p>
    <w:bookmarkEnd w:id="938"/>
    <w:bookmarkStart w:name="z3753" w:id="939"/>
    <w:p>
      <w:pPr>
        <w:spacing w:after="0"/>
        <w:ind w:left="0"/>
        <w:jc w:val="both"/>
      </w:pPr>
      <w:r>
        <w:rPr>
          <w:rFonts w:ascii="Times New Roman"/>
          <w:b w:val="false"/>
          <w:i w:val="false"/>
          <w:color w:val="000000"/>
          <w:sz w:val="28"/>
        </w:rPr>
        <w:t>
      770) бірыңғай қазынашылық шоттағы ақша қалдығына күнделікті сыйақыны республикалық бюджет кірісінің есебіне жатқызу;</w:t>
      </w:r>
    </w:p>
    <w:bookmarkEnd w:id="939"/>
    <w:bookmarkStart w:name="z3754" w:id="940"/>
    <w:p>
      <w:pPr>
        <w:spacing w:after="0"/>
        <w:ind w:left="0"/>
        <w:jc w:val="both"/>
      </w:pPr>
      <w:r>
        <w:rPr>
          <w:rFonts w:ascii="Times New Roman"/>
          <w:b w:val="false"/>
          <w:i w:val="false"/>
          <w:color w:val="000000"/>
          <w:sz w:val="28"/>
        </w:rPr>
        <w:t>
      771) квазимемлекеттік сектор субъектілерінің сыйақы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орналастыруын келісу;</w:t>
      </w:r>
    </w:p>
    <w:bookmarkEnd w:id="940"/>
    <w:bookmarkStart w:name="z3755" w:id="941"/>
    <w:p>
      <w:pPr>
        <w:spacing w:after="0"/>
        <w:ind w:left="0"/>
        <w:jc w:val="both"/>
      </w:pPr>
      <w:r>
        <w:rPr>
          <w:rFonts w:ascii="Times New Roman"/>
          <w:b w:val="false"/>
          <w:i w:val="false"/>
          <w:color w:val="000000"/>
          <w:sz w:val="28"/>
        </w:rPr>
        <w:t>
      772) қазынашылық мониторинг нәтижелерін жариялауды қамтамасыз ету;</w:t>
      </w:r>
    </w:p>
    <w:bookmarkEnd w:id="941"/>
    <w:bookmarkStart w:name="z3756" w:id="942"/>
    <w:p>
      <w:pPr>
        <w:spacing w:after="0"/>
        <w:ind w:left="0"/>
        <w:jc w:val="both"/>
      </w:pPr>
      <w:r>
        <w:rPr>
          <w:rFonts w:ascii="Times New Roman"/>
          <w:b w:val="false"/>
          <w:i w:val="false"/>
          <w:color w:val="000000"/>
          <w:sz w:val="28"/>
        </w:rPr>
        <w:t>
      773) Қазақстан Республикасы Бюджет кодексінің 110-бабына сәйкес ағымдағы бақылауды жүзеге асыру барысында қазынашылық мониторингті жүзеге асыру;</w:t>
      </w:r>
    </w:p>
    <w:bookmarkEnd w:id="942"/>
    <w:bookmarkStart w:name="z3757" w:id="943"/>
    <w:p>
      <w:pPr>
        <w:spacing w:after="0"/>
        <w:ind w:left="0"/>
        <w:jc w:val="both"/>
      </w:pPr>
      <w:r>
        <w:rPr>
          <w:rFonts w:ascii="Times New Roman"/>
          <w:b w:val="false"/>
          <w:i w:val="false"/>
          <w:color w:val="000000"/>
          <w:sz w:val="28"/>
        </w:rPr>
        <w:t>
      774) бюджеттің қазынашылық атқарылуын қамтамасыз ету;</w:t>
      </w:r>
    </w:p>
    <w:bookmarkEnd w:id="943"/>
    <w:bookmarkStart w:name="z3758" w:id="944"/>
    <w:p>
      <w:pPr>
        <w:spacing w:after="0"/>
        <w:ind w:left="0"/>
        <w:jc w:val="both"/>
      </w:pPr>
      <w:r>
        <w:rPr>
          <w:rFonts w:ascii="Times New Roman"/>
          <w:b w:val="false"/>
          <w:i w:val="false"/>
          <w:color w:val="000000"/>
          <w:sz w:val="28"/>
        </w:rPr>
        <w:t>
      775) мемлекеттік мүлік тізілімінде мемлекеттік кәсіпорындар, мемлекет бақылайтын акционерлік қоғамдар мен жауапкершілігі шектеулі серіктестіктер, оның ішінде мемлекет акционері болып табылатын ұлттық басқарушы холдингтер, ұлттық холдингтер, ұлттық компаниялар бөлінісінде сыртқы және ішкі қарыз алу құрылымы туралы мәліметтерді есепке алуды және бақылауды қамтамасыз ету;</w:t>
      </w:r>
    </w:p>
    <w:bookmarkEnd w:id="944"/>
    <w:bookmarkStart w:name="z3759" w:id="945"/>
    <w:p>
      <w:pPr>
        <w:spacing w:after="0"/>
        <w:ind w:left="0"/>
        <w:jc w:val="both"/>
      </w:pPr>
      <w:r>
        <w:rPr>
          <w:rFonts w:ascii="Times New Roman"/>
          <w:b w:val="false"/>
          <w:i w:val="false"/>
          <w:color w:val="000000"/>
          <w:sz w:val="28"/>
        </w:rPr>
        <w:t>
      776) Мемлекеттік активтер мен квазимемлекеттік секторды басқару жөніндегі ұлттық баяндаманы жариялауды қамтамасыз ету;</w:t>
      </w:r>
    </w:p>
    <w:bookmarkEnd w:id="945"/>
    <w:bookmarkStart w:name="z3760" w:id="946"/>
    <w:p>
      <w:pPr>
        <w:spacing w:after="0"/>
        <w:ind w:left="0"/>
        <w:jc w:val="both"/>
      </w:pPr>
      <w:r>
        <w:rPr>
          <w:rFonts w:ascii="Times New Roman"/>
          <w:b w:val="false"/>
          <w:i w:val="false"/>
          <w:color w:val="000000"/>
          <w:sz w:val="28"/>
        </w:rPr>
        <w:t>
      777) бюджет процесін ақпараттандыру объектілеріне өкілді органдар мен мемлекеттік аудит және қаржылық бақылау органдарының қолжетімділігін қамтамасыз ету тәртібін айқындау;</w:t>
      </w:r>
    </w:p>
    <w:bookmarkEnd w:id="946"/>
    <w:bookmarkStart w:name="z3761" w:id="947"/>
    <w:p>
      <w:pPr>
        <w:spacing w:after="0"/>
        <w:ind w:left="0"/>
        <w:jc w:val="both"/>
      </w:pPr>
      <w:r>
        <w:rPr>
          <w:rFonts w:ascii="Times New Roman"/>
          <w:b w:val="false"/>
          <w:i w:val="false"/>
          <w:color w:val="000000"/>
          <w:sz w:val="28"/>
        </w:rPr>
        <w:t>
      778) бюджет процесін ақпараттандыру объектілерінің стандарттары мен оларға қойылатын талаптарды әзірлеу және бекіту;</w:t>
      </w:r>
    </w:p>
    <w:bookmarkEnd w:id="947"/>
    <w:bookmarkStart w:name="z3762" w:id="948"/>
    <w:p>
      <w:pPr>
        <w:spacing w:after="0"/>
        <w:ind w:left="0"/>
        <w:jc w:val="both"/>
      </w:pPr>
      <w:r>
        <w:rPr>
          <w:rFonts w:ascii="Times New Roman"/>
          <w:b w:val="false"/>
          <w:i w:val="false"/>
          <w:color w:val="000000"/>
          <w:sz w:val="28"/>
        </w:rPr>
        <w:t>
      779) бірыңғай бюджеттік сыныптаманы жасау және оған өзгерістер мен толықтырулар енгізу тәртібін айқындау;</w:t>
      </w:r>
    </w:p>
    <w:bookmarkEnd w:id="948"/>
    <w:bookmarkStart w:name="z3763" w:id="949"/>
    <w:p>
      <w:pPr>
        <w:spacing w:after="0"/>
        <w:ind w:left="0"/>
        <w:jc w:val="both"/>
      </w:pPr>
      <w:r>
        <w:rPr>
          <w:rFonts w:ascii="Times New Roman"/>
          <w:b w:val="false"/>
          <w:i w:val="false"/>
          <w:color w:val="000000"/>
          <w:sz w:val="28"/>
        </w:rPr>
        <w:t>
      780) бюджет шығыстарының экономикалық сыныптамасы ерекшеліктерінің құрылымын әзірлеу және бекіту;</w:t>
      </w:r>
    </w:p>
    <w:bookmarkEnd w:id="949"/>
    <w:bookmarkStart w:name="z3764" w:id="950"/>
    <w:p>
      <w:pPr>
        <w:spacing w:after="0"/>
        <w:ind w:left="0"/>
        <w:jc w:val="both"/>
      </w:pPr>
      <w:r>
        <w:rPr>
          <w:rFonts w:ascii="Times New Roman"/>
          <w:b w:val="false"/>
          <w:i w:val="false"/>
          <w:color w:val="000000"/>
          <w:sz w:val="28"/>
        </w:rPr>
        <w:t>
      781) тиісті саланың (аяның) орталық уәкілетті органдары айқындайтын зерттеулердің, консалтингтік көрсетілетін қызметтердің құнын белгілеу тәртібін келісу;</w:t>
      </w:r>
    </w:p>
    <w:bookmarkEnd w:id="950"/>
    <w:bookmarkStart w:name="z3765" w:id="951"/>
    <w:p>
      <w:pPr>
        <w:spacing w:after="0"/>
        <w:ind w:left="0"/>
        <w:jc w:val="both"/>
      </w:pPr>
      <w:r>
        <w:rPr>
          <w:rFonts w:ascii="Times New Roman"/>
          <w:b w:val="false"/>
          <w:i w:val="false"/>
          <w:color w:val="000000"/>
          <w:sz w:val="28"/>
        </w:rPr>
        <w:t>
      782) әлеуметтік медициналық сақтандыру қорын қоспағанда, заңды тұлғалардың трансферттерді пайдалануы туралы есептілікті жасау тәртібін, оны ұсыну нысандары мен мерзімдерін, сондай-ақ заңды тұлғалардың трансферттерді пайдалану барысы мен нәтижелері туралы берілетін ақпаратқа қойылатын талаптарды айқындау;</w:t>
      </w:r>
    </w:p>
    <w:bookmarkEnd w:id="951"/>
    <w:bookmarkStart w:name="z3766" w:id="952"/>
    <w:p>
      <w:pPr>
        <w:spacing w:after="0"/>
        <w:ind w:left="0"/>
        <w:jc w:val="both"/>
      </w:pPr>
      <w:r>
        <w:rPr>
          <w:rFonts w:ascii="Times New Roman"/>
          <w:b w:val="false"/>
          <w:i w:val="false"/>
          <w:color w:val="000000"/>
          <w:sz w:val="28"/>
        </w:rPr>
        <w:t>
      783) орталық мемлекеттік органдар айқындайтын бюджеттік субсидияларды төлеу тәртібін келісу;</w:t>
      </w:r>
    </w:p>
    <w:bookmarkEnd w:id="952"/>
    <w:bookmarkStart w:name="z3767" w:id="953"/>
    <w:p>
      <w:pPr>
        <w:spacing w:after="0"/>
        <w:ind w:left="0"/>
        <w:jc w:val="both"/>
      </w:pPr>
      <w:r>
        <w:rPr>
          <w:rFonts w:ascii="Times New Roman"/>
          <w:b w:val="false"/>
          <w:i w:val="false"/>
          <w:color w:val="000000"/>
          <w:sz w:val="28"/>
        </w:rPr>
        <w:t>
      784) тиісті саланың (аяның) орталық уәкілетті органы айқындайтын лизинг шарты шеңберінде жүзеге асырылатын күрделі шығыстардың құнын және нысанасын белгілеу тәртібін келісу;</w:t>
      </w:r>
    </w:p>
    <w:bookmarkEnd w:id="953"/>
    <w:bookmarkStart w:name="z3768" w:id="954"/>
    <w:p>
      <w:pPr>
        <w:spacing w:after="0"/>
        <w:ind w:left="0"/>
        <w:jc w:val="both"/>
      </w:pPr>
      <w:r>
        <w:rPr>
          <w:rFonts w:ascii="Times New Roman"/>
          <w:b w:val="false"/>
          <w:i w:val="false"/>
          <w:color w:val="000000"/>
          <w:sz w:val="28"/>
        </w:rPr>
        <w:t>
      785) тиісті орталық мемлекеттік органдар айқындайтын бөлінетін бюджеттік бағдарламаларды бөлу тәртібін келісу;</w:t>
      </w:r>
    </w:p>
    <w:bookmarkEnd w:id="954"/>
    <w:bookmarkStart w:name="z3769" w:id="955"/>
    <w:p>
      <w:pPr>
        <w:spacing w:after="0"/>
        <w:ind w:left="0"/>
        <w:jc w:val="both"/>
      </w:pPr>
      <w:r>
        <w:rPr>
          <w:rFonts w:ascii="Times New Roman"/>
          <w:b w:val="false"/>
          <w:i w:val="false"/>
          <w:color w:val="000000"/>
          <w:sz w:val="28"/>
        </w:rPr>
        <w:t>
      786) тиісті саланың (аяның) орталық уәкілетті органдары айқындайтын мемлекеттік тапсырманың құнын белгілеу тәртібін келісу;</w:t>
      </w:r>
    </w:p>
    <w:bookmarkEnd w:id="955"/>
    <w:bookmarkStart w:name="z3770" w:id="956"/>
    <w:p>
      <w:pPr>
        <w:spacing w:after="0"/>
        <w:ind w:left="0"/>
        <w:jc w:val="both"/>
      </w:pPr>
      <w:r>
        <w:rPr>
          <w:rFonts w:ascii="Times New Roman"/>
          <w:b w:val="false"/>
          <w:i w:val="false"/>
          <w:color w:val="000000"/>
          <w:sz w:val="28"/>
        </w:rPr>
        <w:t>
      787) орындауға республикалық бюджет жобасында бюджет қаражаты көзделетін мемлекеттік тапсырмалар туралы жиынтық ақпаратты қалыптастыру және оны республикалық бюджет туралы заң жобасына қоса берілетін материалдардың құрамына енгізу;</w:t>
      </w:r>
    </w:p>
    <w:bookmarkEnd w:id="956"/>
    <w:bookmarkStart w:name="z3771" w:id="957"/>
    <w:p>
      <w:pPr>
        <w:spacing w:after="0"/>
        <w:ind w:left="0"/>
        <w:jc w:val="both"/>
      </w:pPr>
      <w:r>
        <w:rPr>
          <w:rFonts w:ascii="Times New Roman"/>
          <w:b w:val="false"/>
          <w:i w:val="false"/>
          <w:color w:val="000000"/>
          <w:sz w:val="28"/>
        </w:rPr>
        <w:t>
      788) мемлекеттік тапсырманы орындау және мемлекеттік тапсырманың орындалуы туралы есептілікті жасау тәртібін, оны ұсыну нысандары мен мерзімдерін, сондай-ақ мемлекеттік тапсырманың орындалу барысы мен нәтижелері туралы берілетін ақпаратқа қойылатын талаптарды айқындау;</w:t>
      </w:r>
    </w:p>
    <w:bookmarkEnd w:id="957"/>
    <w:bookmarkStart w:name="z3772" w:id="958"/>
    <w:p>
      <w:pPr>
        <w:spacing w:after="0"/>
        <w:ind w:left="0"/>
        <w:jc w:val="both"/>
      </w:pPr>
      <w:r>
        <w:rPr>
          <w:rFonts w:ascii="Times New Roman"/>
          <w:b w:val="false"/>
          <w:i w:val="false"/>
          <w:color w:val="000000"/>
          <w:sz w:val="28"/>
        </w:rPr>
        <w:t>
      789) бюджетті атқару жөніндегі жергілікті уәкілетті органмен бюджеттік бағдарламалардың әкімшілерімен бірлесіп қаржы жылының қорытындысы бойынша резервтердің пайдаланылуы туралы есептерді қалыптастыру;</w:t>
      </w:r>
    </w:p>
    <w:bookmarkEnd w:id="958"/>
    <w:bookmarkStart w:name="z3773" w:id="959"/>
    <w:p>
      <w:pPr>
        <w:spacing w:after="0"/>
        <w:ind w:left="0"/>
        <w:jc w:val="both"/>
      </w:pPr>
      <w:r>
        <w:rPr>
          <w:rFonts w:ascii="Times New Roman"/>
          <w:b w:val="false"/>
          <w:i w:val="false"/>
          <w:color w:val="000000"/>
          <w:sz w:val="28"/>
        </w:rPr>
        <w:t>
      790) резервтердің пайдаланылуы туралы есептерді қалыптастыру және оларды жариялау тәртібін айқындау;</w:t>
      </w:r>
    </w:p>
    <w:bookmarkEnd w:id="959"/>
    <w:bookmarkStart w:name="z3774" w:id="960"/>
    <w:p>
      <w:pPr>
        <w:spacing w:after="0"/>
        <w:ind w:left="0"/>
        <w:jc w:val="both"/>
      </w:pPr>
      <w:r>
        <w:rPr>
          <w:rFonts w:ascii="Times New Roman"/>
          <w:b w:val="false"/>
          <w:i w:val="false"/>
          <w:color w:val="000000"/>
          <w:sz w:val="28"/>
        </w:rPr>
        <w:t>
      791) мемлекеттік органның басшысы мемлекеттік органның қолданыстағы даму жоспары аяқталатын жылдың 30 желтоқсанынан кешіктірмей бекітетін мемлекеттік органның даму жоспарының жобасын келісу;</w:t>
      </w:r>
    </w:p>
    <w:bookmarkEnd w:id="960"/>
    <w:bookmarkStart w:name="z3775" w:id="961"/>
    <w:p>
      <w:pPr>
        <w:spacing w:after="0"/>
        <w:ind w:left="0"/>
        <w:jc w:val="both"/>
      </w:pPr>
      <w:r>
        <w:rPr>
          <w:rFonts w:ascii="Times New Roman"/>
          <w:b w:val="false"/>
          <w:i w:val="false"/>
          <w:color w:val="000000"/>
          <w:sz w:val="28"/>
        </w:rPr>
        <w:t>
      792) республикалық бюджет туралы заң жобасын қосымшаларымен бірге, республикалық бюджет туралы заңды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жарлығын қосымшаларымен бірге, азаматтық бюджетті, шығыстарға шолу жүргізу қорытындысы бойынша тұжырымдар мен ұсынымдарды жариялауды қамтамасыз ету;</w:t>
      </w:r>
    </w:p>
    <w:bookmarkEnd w:id="961"/>
    <w:bookmarkStart w:name="z3776" w:id="962"/>
    <w:p>
      <w:pPr>
        <w:spacing w:after="0"/>
        <w:ind w:left="0"/>
        <w:jc w:val="both"/>
      </w:pPr>
      <w:r>
        <w:rPr>
          <w:rFonts w:ascii="Times New Roman"/>
          <w:b w:val="false"/>
          <w:i w:val="false"/>
          <w:color w:val="000000"/>
          <w:sz w:val="28"/>
        </w:rPr>
        <w:t>
      793) мемлекеттік қаржының жай-күйі туралы мәліметтерді, азаматтық бюджетті, шоғырландырылған, мемлекеттік, республикалық және жергілікті бюджеттердің атқарылуы туралы ай сайынғы есепті, республикалық бюджеттің атқарылуы туралы жылдық есепті, Қазақстан Республикасының Ұлттық қорын қалыптастыру және пайдалану туралы жылдық есепті, Қазақстан Республикасының Ұлттық қорын сенімгерлік басқару нәтижелері және аудит жүргізу нәтижелері бойынша жылдық қаржылық есептілікті, мемлекеттік борыштың, квазимемлекеттік борыштың, мемлекет кепілдік берген борыштың ағымдағы жай-күйі, мемлекеттік борышты өтеу есебіне төленген ақша сомасы, берілген мемлекеттік кепілдіктер және экспортты қолдау жөніндегі мемлекеттік кепілдіктер, мемлекеттің кепілдіктері мен экспортты қолдау жөніндегі мемлекеттің кепілдіктері бойынша төленген ақша сомасы туралы статистикалық ақпарат нысанындағы мәліметтерді, мемлекеттік-жекешелік әріптестік жобалары бойынша мемлекеттік міндеттемелерді, мемлекеттік сектордың борыштық міндеттемелерінің жай-күйін жыл сайынғы бағалауды, Қазақстан Республикасының мемлекеттік қаржы статистикасы жөніндегі есепті жариялауды қамтамасыз ету;</w:t>
      </w:r>
    </w:p>
    <w:bookmarkEnd w:id="962"/>
    <w:bookmarkStart w:name="z3777" w:id="963"/>
    <w:p>
      <w:pPr>
        <w:spacing w:after="0"/>
        <w:ind w:left="0"/>
        <w:jc w:val="both"/>
      </w:pPr>
      <w:r>
        <w:rPr>
          <w:rFonts w:ascii="Times New Roman"/>
          <w:b w:val="false"/>
          <w:i w:val="false"/>
          <w:color w:val="000000"/>
          <w:sz w:val="28"/>
        </w:rPr>
        <w:t>
      794) шығыстарға шолуды оның мақсаты мен тақырыбына қарай жүргізу;</w:t>
      </w:r>
    </w:p>
    <w:bookmarkEnd w:id="963"/>
    <w:bookmarkStart w:name="z3778" w:id="964"/>
    <w:p>
      <w:pPr>
        <w:spacing w:after="0"/>
        <w:ind w:left="0"/>
        <w:jc w:val="both"/>
      </w:pPr>
      <w:r>
        <w:rPr>
          <w:rFonts w:ascii="Times New Roman"/>
          <w:b w:val="false"/>
          <w:i w:val="false"/>
          <w:color w:val="000000"/>
          <w:sz w:val="28"/>
        </w:rPr>
        <w:t>
      795) Қазақстан Республикасы Бюджет кодексінің 86, 87, 90, 91, 95, 96, 119 – 128 және 153-баптарына сәйкес сыртқы мемлекеттік аудит және қаржылық бақылау уәкілетті органдарымен өзара іс-қимыл жасау;</w:t>
      </w:r>
    </w:p>
    <w:bookmarkEnd w:id="964"/>
    <w:bookmarkStart w:name="z3779" w:id="965"/>
    <w:p>
      <w:pPr>
        <w:spacing w:after="0"/>
        <w:ind w:left="0"/>
        <w:jc w:val="both"/>
      </w:pPr>
      <w:r>
        <w:rPr>
          <w:rFonts w:ascii="Times New Roman"/>
          <w:b w:val="false"/>
          <w:i w:val="false"/>
          <w:color w:val="000000"/>
          <w:sz w:val="28"/>
        </w:rPr>
        <w:t>
      796) бюджет саясаты жөніндегі орталық уәкілетті органмен келісу бойынша мемлекеттік қаржының жай-күйін мониторингтеуді және ол туралы мәліметтер қалыптастыруды жүзеге асыру тәртібін айқындау;</w:t>
      </w:r>
    </w:p>
    <w:bookmarkEnd w:id="965"/>
    <w:bookmarkStart w:name="z3780" w:id="966"/>
    <w:p>
      <w:pPr>
        <w:spacing w:after="0"/>
        <w:ind w:left="0"/>
        <w:jc w:val="both"/>
      </w:pPr>
      <w:r>
        <w:rPr>
          <w:rFonts w:ascii="Times New Roman"/>
          <w:b w:val="false"/>
          <w:i w:val="false"/>
          <w:color w:val="000000"/>
          <w:sz w:val="28"/>
        </w:rPr>
        <w:t>
      797) орталық салалық мемлекеттік органдармен, жергілікті атқарушы органдармен және Қазақстан Республикасының Ұлттық Банкімен бірлесіп мемлекеттік қаржының жай-күйін мониторингтеуді және ол туралы мәліметтер қалыптастыруды жүзеге асыру;</w:t>
      </w:r>
    </w:p>
    <w:bookmarkEnd w:id="966"/>
    <w:bookmarkStart w:name="z3781" w:id="967"/>
    <w:p>
      <w:pPr>
        <w:spacing w:after="0"/>
        <w:ind w:left="0"/>
        <w:jc w:val="both"/>
      </w:pPr>
      <w:r>
        <w:rPr>
          <w:rFonts w:ascii="Times New Roman"/>
          <w:b w:val="false"/>
          <w:i w:val="false"/>
          <w:color w:val="000000"/>
          <w:sz w:val="28"/>
        </w:rPr>
        <w:t>
      798) бюджет саясаты жөніндегі орталық уәкілетті органмен бірлесіп Қазақстан Республикасының ұзақ мерзімді даму болжамын әзірлеу;</w:t>
      </w:r>
    </w:p>
    <w:bookmarkEnd w:id="967"/>
    <w:bookmarkStart w:name="z3782" w:id="968"/>
    <w:p>
      <w:pPr>
        <w:spacing w:after="0"/>
        <w:ind w:left="0"/>
        <w:jc w:val="both"/>
      </w:pPr>
      <w:r>
        <w:rPr>
          <w:rFonts w:ascii="Times New Roman"/>
          <w:b w:val="false"/>
          <w:i w:val="false"/>
          <w:color w:val="000000"/>
          <w:sz w:val="28"/>
        </w:rPr>
        <w:t>
      799) салықтық және салықтық емес түсімдерді қамтамасыз ету және әкімшілендіру;</w:t>
      </w:r>
    </w:p>
    <w:bookmarkEnd w:id="968"/>
    <w:bookmarkStart w:name="z3783" w:id="969"/>
    <w:p>
      <w:pPr>
        <w:spacing w:after="0"/>
        <w:ind w:left="0"/>
        <w:jc w:val="both"/>
      </w:pPr>
      <w:r>
        <w:rPr>
          <w:rFonts w:ascii="Times New Roman"/>
          <w:b w:val="false"/>
          <w:i w:val="false"/>
          <w:color w:val="000000"/>
          <w:sz w:val="28"/>
        </w:rPr>
        <w:t>
      800) бюджеттік кредиттерді өтеуден түсетін түсімдерді айқындау;</w:t>
      </w:r>
    </w:p>
    <w:bookmarkEnd w:id="969"/>
    <w:bookmarkStart w:name="z3784" w:id="970"/>
    <w:p>
      <w:pPr>
        <w:spacing w:after="0"/>
        <w:ind w:left="0"/>
        <w:jc w:val="both"/>
      </w:pPr>
      <w:r>
        <w:rPr>
          <w:rFonts w:ascii="Times New Roman"/>
          <w:b w:val="false"/>
          <w:i w:val="false"/>
          <w:color w:val="000000"/>
          <w:sz w:val="28"/>
        </w:rPr>
        <w:t>
      801) мемлекеттік мүлікті басқару жөніндегі орталық уәкілетті органмен немесе бюджетті атқару жөніндегі жергілікті уәкілетті органмен бірлесіп мемлекеттің қаржылық активтерін сатудан түсетін түсімдерді айқындау;</w:t>
      </w:r>
    </w:p>
    <w:bookmarkEnd w:id="970"/>
    <w:bookmarkStart w:name="z3785" w:id="971"/>
    <w:p>
      <w:pPr>
        <w:spacing w:after="0"/>
        <w:ind w:left="0"/>
        <w:jc w:val="both"/>
      </w:pPr>
      <w:r>
        <w:rPr>
          <w:rFonts w:ascii="Times New Roman"/>
          <w:b w:val="false"/>
          <w:i w:val="false"/>
          <w:color w:val="000000"/>
          <w:sz w:val="28"/>
        </w:rPr>
        <w:t>
      802) бюджет саясаты жөніндегі орталық уәкілетті органмен немесе бюджетті атқару жөніндегі жергілікті уәкілетті органмен бірлесіп қарыздар түсімдерін айқындау;</w:t>
      </w:r>
    </w:p>
    <w:bookmarkEnd w:id="971"/>
    <w:bookmarkStart w:name="z3786" w:id="972"/>
    <w:p>
      <w:pPr>
        <w:spacing w:after="0"/>
        <w:ind w:left="0"/>
        <w:jc w:val="both"/>
      </w:pPr>
      <w:r>
        <w:rPr>
          <w:rFonts w:ascii="Times New Roman"/>
          <w:b w:val="false"/>
          <w:i w:val="false"/>
          <w:color w:val="000000"/>
          <w:sz w:val="28"/>
        </w:rPr>
        <w:t>
      803) төлемдердің, алымдардың, баждардың, айыппұлдардың және басқа да төлемдердің республикалық немесе жергілікті бюджетке уақтылы әрі толық түсуін қамтамасыз ету, олардың түсуіне, түсімдердің артық (қате) төленген сомаларының қайтарылуына немесе олардың берешектерді өтеу есебінен бюджетке есепке жатқызылуына бюджеттік мониторингті жүзеге асыру;</w:t>
      </w:r>
    </w:p>
    <w:bookmarkEnd w:id="972"/>
    <w:bookmarkStart w:name="z3787" w:id="973"/>
    <w:p>
      <w:pPr>
        <w:spacing w:after="0"/>
        <w:ind w:left="0"/>
        <w:jc w:val="both"/>
      </w:pPr>
      <w:r>
        <w:rPr>
          <w:rFonts w:ascii="Times New Roman"/>
          <w:b w:val="false"/>
          <w:i w:val="false"/>
          <w:color w:val="000000"/>
          <w:sz w:val="28"/>
        </w:rPr>
        <w:t>
      804) салықтық емес түсімдер бөлінісінде республикалық бюджетке, Қазақстан Республикасының Ұлттық қорына, Жәбірленушілерге өтемақы қорына, Арнаулы мемлекеттік қорға түсетін салықтық емес түсімдер жөніндегі уәкілетті органдар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айқындау;</w:t>
      </w:r>
    </w:p>
    <w:bookmarkEnd w:id="973"/>
    <w:bookmarkStart w:name="z3788" w:id="974"/>
    <w:p>
      <w:pPr>
        <w:spacing w:after="0"/>
        <w:ind w:left="0"/>
        <w:jc w:val="both"/>
      </w:pPr>
      <w:r>
        <w:rPr>
          <w:rFonts w:ascii="Times New Roman"/>
          <w:b w:val="false"/>
          <w:i w:val="false"/>
          <w:color w:val="000000"/>
          <w:sz w:val="28"/>
        </w:rPr>
        <w:t>
      805) бюджет саясаты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кезекті жоспарлы кезеңге арналған республикалық бюджет туралы заң жобасын әзірлеу кезінде бюджеттік тәуекелдер туралы жыл сайынғы талдамалық есепті қалыптастыру тәртібін айқындау;</w:t>
      </w:r>
    </w:p>
    <w:bookmarkEnd w:id="974"/>
    <w:bookmarkStart w:name="z3789" w:id="975"/>
    <w:p>
      <w:pPr>
        <w:spacing w:after="0"/>
        <w:ind w:left="0"/>
        <w:jc w:val="both"/>
      </w:pPr>
      <w:r>
        <w:rPr>
          <w:rFonts w:ascii="Times New Roman"/>
          <w:b w:val="false"/>
          <w:i w:val="false"/>
          <w:color w:val="000000"/>
          <w:sz w:val="28"/>
        </w:rPr>
        <w:t>
      806) бюджет саясаты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олар айқындаған тәртіппен кезекті жоспарлы кезеңге арналған республикалық бюджет туралы заң жобасын әзірлеу кезінде бюджеттік тәуекелдер туралы жыл сайынғы талдамалық есепті қалыптастыру;</w:t>
      </w:r>
    </w:p>
    <w:bookmarkEnd w:id="975"/>
    <w:bookmarkStart w:name="z3790" w:id="976"/>
    <w:p>
      <w:pPr>
        <w:spacing w:after="0"/>
        <w:ind w:left="0"/>
        <w:jc w:val="both"/>
      </w:pPr>
      <w:r>
        <w:rPr>
          <w:rFonts w:ascii="Times New Roman"/>
          <w:b w:val="false"/>
          <w:i w:val="false"/>
          <w:color w:val="000000"/>
          <w:sz w:val="28"/>
        </w:rPr>
        <w:t>
      807) бюджет саясаты жөніндегі орталық уәкілетті органмен бірлесіп акцияларының мемлекеттік пакеттері (жарғылық капиталға қатысу үлестері) республикалық меншікте болатын мемлекеттік кәсіпорындарға, акционерлік қоғамдарға, жауапкершілігі шектеулі серіктестіктерге қатысты Қазақстан Республикасының Бюджет кодексі 56-бабының 2-тармағында көрсетілген төлемдер мөлшерін азайту немесе түсімдерді төлеуден босату тәртібі мен тізбесін айқындау;</w:t>
      </w:r>
    </w:p>
    <w:bookmarkEnd w:id="976"/>
    <w:bookmarkStart w:name="z3791" w:id="977"/>
    <w:p>
      <w:pPr>
        <w:spacing w:after="0"/>
        <w:ind w:left="0"/>
        <w:jc w:val="both"/>
      </w:pPr>
      <w:r>
        <w:rPr>
          <w:rFonts w:ascii="Times New Roman"/>
          <w:b w:val="false"/>
          <w:i w:val="false"/>
          <w:color w:val="000000"/>
          <w:sz w:val="28"/>
        </w:rPr>
        <w:t>
      808) жер қойнауын пайдалану, мұнай келісімшарттарын жасау және орындау саласындағы мемлекеттік саясатты іске асыруды жүзеге асыратын құзыретті органмен бірлесіп ағымдағы қаржы жылының желтоқсанында келесі қаржы жылына арналған мұнай секторы ұйымдарының тізбесін бекіту;</w:t>
      </w:r>
    </w:p>
    <w:bookmarkEnd w:id="977"/>
    <w:bookmarkStart w:name="z3792" w:id="978"/>
    <w:p>
      <w:pPr>
        <w:spacing w:after="0"/>
        <w:ind w:left="0"/>
        <w:jc w:val="both"/>
      </w:pPr>
      <w:r>
        <w:rPr>
          <w:rFonts w:ascii="Times New Roman"/>
          <w:b w:val="false"/>
          <w:i w:val="false"/>
          <w:color w:val="000000"/>
          <w:sz w:val="28"/>
        </w:rPr>
        <w:t>
      809) денсаулық сақтау саласындағы уәкілетті орган әзірлейтін және бекітетін 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тәртібін, оны ұсыну нысандары мен мерзімдерін, сондай-ақ бюджет қаражатының пайдаланылу барысы мен нәтижелері туралы берілетін ақпаратқа қойылатын талаптарды келісу;</w:t>
      </w:r>
    </w:p>
    <w:bookmarkEnd w:id="978"/>
    <w:bookmarkStart w:name="z3793" w:id="979"/>
    <w:p>
      <w:pPr>
        <w:spacing w:after="0"/>
        <w:ind w:left="0"/>
        <w:jc w:val="both"/>
      </w:pPr>
      <w:r>
        <w:rPr>
          <w:rFonts w:ascii="Times New Roman"/>
          <w:b w:val="false"/>
          <w:i w:val="false"/>
          <w:color w:val="000000"/>
          <w:sz w:val="28"/>
        </w:rPr>
        <w:t>
      810) заттай нормаларды әзірлеу және бекіту;</w:t>
      </w:r>
    </w:p>
    <w:bookmarkEnd w:id="979"/>
    <w:bookmarkStart w:name="z3794" w:id="980"/>
    <w:p>
      <w:pPr>
        <w:spacing w:after="0"/>
        <w:ind w:left="0"/>
        <w:jc w:val="both"/>
      </w:pPr>
      <w:r>
        <w:rPr>
          <w:rFonts w:ascii="Times New Roman"/>
          <w:b w:val="false"/>
          <w:i w:val="false"/>
          <w:color w:val="000000"/>
          <w:sz w:val="28"/>
        </w:rPr>
        <w:t>
      811) орталық мемлекеттік органдар әзірлейтін және бекітетін заттай нормаларды келісу;</w:t>
      </w:r>
    </w:p>
    <w:bookmarkEnd w:id="980"/>
    <w:bookmarkStart w:name="z3795" w:id="981"/>
    <w:p>
      <w:pPr>
        <w:spacing w:after="0"/>
        <w:ind w:left="0"/>
        <w:jc w:val="both"/>
      </w:pPr>
      <w:r>
        <w:rPr>
          <w:rFonts w:ascii="Times New Roman"/>
          <w:b w:val="false"/>
          <w:i w:val="false"/>
          <w:color w:val="000000"/>
          <w:sz w:val="28"/>
        </w:rPr>
        <w:t>
      812) бюджетті жоспарлауды ұйымдастыру және бюджеттік бағдарламалар әкімшілерінің және бюджетті жоспарлау жөніндегі уәкілетті органдардың қызметін үйлестіру;</w:t>
      </w:r>
    </w:p>
    <w:bookmarkEnd w:id="981"/>
    <w:bookmarkStart w:name="z3796" w:id="982"/>
    <w:p>
      <w:pPr>
        <w:spacing w:after="0"/>
        <w:ind w:left="0"/>
        <w:jc w:val="both"/>
      </w:pPr>
      <w:r>
        <w:rPr>
          <w:rFonts w:ascii="Times New Roman"/>
          <w:b w:val="false"/>
          <w:i w:val="false"/>
          <w:color w:val="000000"/>
          <w:sz w:val="28"/>
        </w:rPr>
        <w:t>
      813) тиісті бюджеттердің теңгерімділігін қамтамасыз ету;</w:t>
      </w:r>
    </w:p>
    <w:bookmarkEnd w:id="982"/>
    <w:bookmarkStart w:name="z3797" w:id="983"/>
    <w:p>
      <w:pPr>
        <w:spacing w:after="0"/>
        <w:ind w:left="0"/>
        <w:jc w:val="both"/>
      </w:pPr>
      <w:r>
        <w:rPr>
          <w:rFonts w:ascii="Times New Roman"/>
          <w:b w:val="false"/>
          <w:i w:val="false"/>
          <w:color w:val="000000"/>
          <w:sz w:val="28"/>
        </w:rPr>
        <w:t>
      814) бюджетті жоспарлау тәртібін айқындау;</w:t>
      </w:r>
    </w:p>
    <w:bookmarkEnd w:id="983"/>
    <w:bookmarkStart w:name="z3798" w:id="984"/>
    <w:p>
      <w:pPr>
        <w:spacing w:after="0"/>
        <w:ind w:left="0"/>
        <w:jc w:val="both"/>
      </w:pPr>
      <w:r>
        <w:rPr>
          <w:rFonts w:ascii="Times New Roman"/>
          <w:b w:val="false"/>
          <w:i w:val="false"/>
          <w:color w:val="000000"/>
          <w:sz w:val="28"/>
        </w:rPr>
        <w:t>
      815) бюджеттік бағдарламалар әкімшілері шығыстарының лимиттерін айқындау және жеткізу тәртібін бекіту;</w:t>
      </w:r>
    </w:p>
    <w:bookmarkEnd w:id="984"/>
    <w:bookmarkStart w:name="z3799" w:id="985"/>
    <w:p>
      <w:pPr>
        <w:spacing w:after="0"/>
        <w:ind w:left="0"/>
        <w:jc w:val="both"/>
      </w:pPr>
      <w:r>
        <w:rPr>
          <w:rFonts w:ascii="Times New Roman"/>
          <w:b w:val="false"/>
          <w:i w:val="false"/>
          <w:color w:val="000000"/>
          <w:sz w:val="28"/>
        </w:rPr>
        <w:t>
      816) бюджеттік бағдарламалар әкімшілерінің бюджеттік сұранымдарын қарау, лимиттерге және Қазақстан Республикасы Бюджет кодексінің талаптарына сәйкестігіне талдауды жүзеге асыру;</w:t>
      </w:r>
    </w:p>
    <w:bookmarkEnd w:id="985"/>
    <w:bookmarkStart w:name="z3800" w:id="986"/>
    <w:p>
      <w:pPr>
        <w:spacing w:after="0"/>
        <w:ind w:left="0"/>
        <w:jc w:val="both"/>
      </w:pPr>
      <w:r>
        <w:rPr>
          <w:rFonts w:ascii="Times New Roman"/>
          <w:b w:val="false"/>
          <w:i w:val="false"/>
          <w:color w:val="000000"/>
          <w:sz w:val="28"/>
        </w:rPr>
        <w:t>
      817) белгіленген лимит пен бюджеттік сұраным арасындағы алшақтықтарды жою үшін шаралар қабылдау, бюджеттік бағдарламалар әкімшісінің бюджеттік сұранымына қорытындыны қалыптастыру;</w:t>
      </w:r>
    </w:p>
    <w:bookmarkEnd w:id="986"/>
    <w:bookmarkStart w:name="z3801" w:id="987"/>
    <w:p>
      <w:pPr>
        <w:spacing w:after="0"/>
        <w:ind w:left="0"/>
        <w:jc w:val="both"/>
      </w:pPr>
      <w:r>
        <w:rPr>
          <w:rFonts w:ascii="Times New Roman"/>
          <w:b w:val="false"/>
          <w:i w:val="false"/>
          <w:color w:val="000000"/>
          <w:sz w:val="28"/>
        </w:rPr>
        <w:t>
      818) бюджеттік бағдарламалар әкімшілерінің бюджеттік сұранымдарына қорытындыларды қалыптастыру және оларды Республикалық бюджет комиссиясының қарауына шығару;</w:t>
      </w:r>
    </w:p>
    <w:bookmarkEnd w:id="987"/>
    <w:bookmarkStart w:name="z3802" w:id="988"/>
    <w:p>
      <w:pPr>
        <w:spacing w:after="0"/>
        <w:ind w:left="0"/>
        <w:jc w:val="both"/>
      </w:pPr>
      <w:r>
        <w:rPr>
          <w:rFonts w:ascii="Times New Roman"/>
          <w:b w:val="false"/>
          <w:i w:val="false"/>
          <w:color w:val="000000"/>
          <w:sz w:val="28"/>
        </w:rPr>
        <w:t>
      819) тиісті бюджеттің бюджеттік бағдарламалар әкімшілері бюджеттік бағдарламаларының паспорттары туралы біріктірілген жиынтық ақпаратты қалыптастыру;</w:t>
      </w:r>
    </w:p>
    <w:bookmarkEnd w:id="988"/>
    <w:bookmarkStart w:name="z3803" w:id="989"/>
    <w:p>
      <w:pPr>
        <w:spacing w:after="0"/>
        <w:ind w:left="0"/>
        <w:jc w:val="both"/>
      </w:pPr>
      <w:r>
        <w:rPr>
          <w:rFonts w:ascii="Times New Roman"/>
          <w:b w:val="false"/>
          <w:i w:val="false"/>
          <w:color w:val="000000"/>
          <w:sz w:val="28"/>
        </w:rPr>
        <w:t>
      820) республикалық бюджет жобасын Қазақстан Республикасы Үкіметінің, Қазақстан Республикасы Жоғары аудиторлық палатасының, Республикалық бюджет комиссиясының қарауына енгізу;</w:t>
      </w:r>
    </w:p>
    <w:bookmarkEnd w:id="989"/>
    <w:bookmarkStart w:name="z3804" w:id="990"/>
    <w:p>
      <w:pPr>
        <w:spacing w:after="0"/>
        <w:ind w:left="0"/>
        <w:jc w:val="both"/>
      </w:pPr>
      <w:r>
        <w:rPr>
          <w:rFonts w:ascii="Times New Roman"/>
          <w:b w:val="false"/>
          <w:i w:val="false"/>
          <w:color w:val="000000"/>
          <w:sz w:val="28"/>
        </w:rPr>
        <w:t>
      821) бюджеттік бағдарламалар әкімшілерінің ағымдағы әкімшілік шығыстары және ағымдағы қаржы жылына бекітілген (нақтыланған, түзетілген) республикалық бюджеттің өзге де шығыстары қамтылатын тұрақты сипаттағы шартсыз базалық шығыстар тізбесін қалыптастыру;</w:t>
      </w:r>
    </w:p>
    <w:bookmarkEnd w:id="990"/>
    <w:bookmarkStart w:name="z3805" w:id="991"/>
    <w:p>
      <w:pPr>
        <w:spacing w:after="0"/>
        <w:ind w:left="0"/>
        <w:jc w:val="both"/>
      </w:pPr>
      <w:r>
        <w:rPr>
          <w:rFonts w:ascii="Times New Roman"/>
          <w:b w:val="false"/>
          <w:i w:val="false"/>
          <w:color w:val="000000"/>
          <w:sz w:val="28"/>
        </w:rPr>
        <w:t>
      822) үш жылдық кезеңге арналған шығыстар сомаларын көрсете отырып, облыстар, республикалық маңызы бар қалалар, астана бөлінісінде тиісті бюджеттік бағдарламалар (кіші бағдарламалар) тізбесін қалыптастыру және оны жалпы сипаттағы нысаналы трансферттер көлемдеріне қосу үшін бюджет саясаты жөніндегі орталық уәкілетті органға жіберу;</w:t>
      </w:r>
    </w:p>
    <w:bookmarkEnd w:id="991"/>
    <w:bookmarkStart w:name="z3806" w:id="992"/>
    <w:p>
      <w:pPr>
        <w:spacing w:after="0"/>
        <w:ind w:left="0"/>
        <w:jc w:val="both"/>
      </w:pPr>
      <w:r>
        <w:rPr>
          <w:rFonts w:ascii="Times New Roman"/>
          <w:b w:val="false"/>
          <w:i w:val="false"/>
          <w:color w:val="000000"/>
          <w:sz w:val="28"/>
        </w:rPr>
        <w:t>
      823) бюджеттік сұранымды жасау, ұсыну, қарау тәртібін айқындау;</w:t>
      </w:r>
    </w:p>
    <w:bookmarkEnd w:id="992"/>
    <w:bookmarkStart w:name="z3807" w:id="993"/>
    <w:p>
      <w:pPr>
        <w:spacing w:after="0"/>
        <w:ind w:left="0"/>
        <w:jc w:val="both"/>
      </w:pPr>
      <w:r>
        <w:rPr>
          <w:rFonts w:ascii="Times New Roman"/>
          <w:b w:val="false"/>
          <w:i w:val="false"/>
          <w:color w:val="000000"/>
          <w:sz w:val="28"/>
        </w:rPr>
        <w:t>
      824) жалпы сипаттағы трансферттерді аудару тәртібі мен кезеңділігін айқындау;</w:t>
      </w:r>
    </w:p>
    <w:bookmarkEnd w:id="993"/>
    <w:bookmarkStart w:name="z3808" w:id="994"/>
    <w:p>
      <w:pPr>
        <w:spacing w:after="0"/>
        <w:ind w:left="0"/>
        <w:jc w:val="both"/>
      </w:pPr>
      <w:r>
        <w:rPr>
          <w:rFonts w:ascii="Times New Roman"/>
          <w:b w:val="false"/>
          <w:i w:val="false"/>
          <w:color w:val="000000"/>
          <w:sz w:val="28"/>
        </w:rPr>
        <w:t>
      825) тиісті орталық салалық мемлекеттік органдар әзірлейтін және бекітетін жергілікті бюджеттердің күрделі шығындары мен дамытуға арналған шығындарының болжамды көлемдерін қаржыландырудың салалық әдістемелерін келісу;</w:t>
      </w:r>
    </w:p>
    <w:bookmarkEnd w:id="994"/>
    <w:bookmarkStart w:name="z3809" w:id="995"/>
    <w:p>
      <w:pPr>
        <w:spacing w:after="0"/>
        <w:ind w:left="0"/>
        <w:jc w:val="both"/>
      </w:pPr>
      <w:r>
        <w:rPr>
          <w:rFonts w:ascii="Times New Roman"/>
          <w:b w:val="false"/>
          <w:i w:val="false"/>
          <w:color w:val="000000"/>
          <w:sz w:val="28"/>
        </w:rPr>
        <w:t>
      826) жоспарлы кезеңге арналған республикалық бюджетті әзірлеу;</w:t>
      </w:r>
    </w:p>
    <w:bookmarkEnd w:id="995"/>
    <w:bookmarkStart w:name="z3810" w:id="996"/>
    <w:p>
      <w:pPr>
        <w:spacing w:after="0"/>
        <w:ind w:left="0"/>
        <w:jc w:val="both"/>
      </w:pPr>
      <w:r>
        <w:rPr>
          <w:rFonts w:ascii="Times New Roman"/>
          <w:b w:val="false"/>
          <w:i w:val="false"/>
          <w:color w:val="000000"/>
          <w:sz w:val="28"/>
        </w:rPr>
        <w:t>
      827) Қазақстан Республикасы Президентінің кезекті қаржы жылының бірінші тоқсанына арналған республикалық қаржы жоспары туралы жарлығының жобасын, сондай-ақ оны іске асыру туралы Қазақстан Республикасы Үкіметі қаулысының жобасын әзірлеу;</w:t>
      </w:r>
    </w:p>
    <w:bookmarkEnd w:id="996"/>
    <w:bookmarkStart w:name="z3811" w:id="997"/>
    <w:p>
      <w:pPr>
        <w:spacing w:after="0"/>
        <w:ind w:left="0"/>
        <w:jc w:val="both"/>
      </w:pPr>
      <w:r>
        <w:rPr>
          <w:rFonts w:ascii="Times New Roman"/>
          <w:b w:val="false"/>
          <w:i w:val="false"/>
          <w:color w:val="000000"/>
          <w:sz w:val="28"/>
        </w:rPr>
        <w:t>
      828) республикалық бюджет туралы заңды іске асыру туралы Қазақстан Республикасы Үкіметі қаулыларының жобаларын әзірлеу;</w:t>
      </w:r>
    </w:p>
    <w:bookmarkEnd w:id="997"/>
    <w:bookmarkStart w:name="z3812" w:id="998"/>
    <w:p>
      <w:pPr>
        <w:spacing w:after="0"/>
        <w:ind w:left="0"/>
        <w:jc w:val="both"/>
      </w:pPr>
      <w:r>
        <w:rPr>
          <w:rFonts w:ascii="Times New Roman"/>
          <w:b w:val="false"/>
          <w:i w:val="false"/>
          <w:color w:val="000000"/>
          <w:sz w:val="28"/>
        </w:rPr>
        <w:t>
      829) Республикалық бюджет комиссиясының ұсынысын ескере отырып, нақтыланған республикалық бюджеттің жобасын жасау және оны Республикалық бюджет комиссиясының қарауына, одан кейін Қазақстан Республикасының мемлекеттік аудит және қаржылық бақылау туралы заңнамасына сәйкес нақтыланған республикалық бюджет жобасы шығыстарының негізгі бағыттары бойынша оған алдын ала бағалау жүргізу үшін Қазақстан Республикасының Жоғары аудиторлық палатасына енгізу;</w:t>
      </w:r>
    </w:p>
    <w:bookmarkEnd w:id="998"/>
    <w:bookmarkStart w:name="z3813" w:id="999"/>
    <w:p>
      <w:pPr>
        <w:spacing w:after="0"/>
        <w:ind w:left="0"/>
        <w:jc w:val="both"/>
      </w:pPr>
      <w:r>
        <w:rPr>
          <w:rFonts w:ascii="Times New Roman"/>
          <w:b w:val="false"/>
          <w:i w:val="false"/>
          <w:color w:val="000000"/>
          <w:sz w:val="28"/>
        </w:rPr>
        <w:t>
      830) республикалық бюджет туралы заңға өзгерістер мен толықтырулар енгізу туралы заң жобасын жасау және оны Қазақстан Республикасының Үкіметіне қарауға ұсыну;</w:t>
      </w:r>
    </w:p>
    <w:bookmarkEnd w:id="999"/>
    <w:bookmarkStart w:name="z3814" w:id="1000"/>
    <w:p>
      <w:pPr>
        <w:spacing w:after="0"/>
        <w:ind w:left="0"/>
        <w:jc w:val="both"/>
      </w:pPr>
      <w:r>
        <w:rPr>
          <w:rFonts w:ascii="Times New Roman"/>
          <w:b w:val="false"/>
          <w:i w:val="false"/>
          <w:color w:val="000000"/>
          <w:sz w:val="28"/>
        </w:rPr>
        <w:t>
      831)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тәртібін айқындау;</w:t>
      </w:r>
    </w:p>
    <w:bookmarkEnd w:id="1000"/>
    <w:bookmarkStart w:name="z3815" w:id="1001"/>
    <w:p>
      <w:pPr>
        <w:spacing w:after="0"/>
        <w:ind w:left="0"/>
        <w:jc w:val="both"/>
      </w:pPr>
      <w:r>
        <w:rPr>
          <w:rFonts w:ascii="Times New Roman"/>
          <w:b w:val="false"/>
          <w:i w:val="false"/>
          <w:color w:val="000000"/>
          <w:sz w:val="28"/>
        </w:rPr>
        <w:t>
      832) Қазақстан Республикасы Бюджет кодексінің 98-бабы 2-тармағының 2) тармақшасында көзделген жағдайда бекітілген (нақтыланған) республикалық бюджет көрсеткіштерінің өзгерістері туралы ақпаратты Қазақстан Республикасының Парламентіне ұсыну;</w:t>
      </w:r>
    </w:p>
    <w:bookmarkEnd w:id="1001"/>
    <w:bookmarkStart w:name="z3816" w:id="1002"/>
    <w:p>
      <w:pPr>
        <w:spacing w:after="0"/>
        <w:ind w:left="0"/>
        <w:jc w:val="both"/>
      </w:pPr>
      <w:r>
        <w:rPr>
          <w:rFonts w:ascii="Times New Roman"/>
          <w:b w:val="false"/>
          <w:i w:val="false"/>
          <w:color w:val="000000"/>
          <w:sz w:val="28"/>
        </w:rPr>
        <w:t>
      833) төтенше немесе соғыс жағдайындағы іс-шараларды қаржыландыру үшін бюджеттік бағдарламалар тізбесі мен көлемін жасау және оларды Республикалық бюджет комиссиясының қарауына енгізу;</w:t>
      </w:r>
    </w:p>
    <w:bookmarkEnd w:id="1002"/>
    <w:bookmarkStart w:name="z3817" w:id="1003"/>
    <w:p>
      <w:pPr>
        <w:spacing w:after="0"/>
        <w:ind w:left="0"/>
        <w:jc w:val="both"/>
      </w:pPr>
      <w:r>
        <w:rPr>
          <w:rFonts w:ascii="Times New Roman"/>
          <w:b w:val="false"/>
          <w:i w:val="false"/>
          <w:color w:val="000000"/>
          <w:sz w:val="28"/>
        </w:rPr>
        <w:t>
      834) Қазақстан Республикасы Президентінің төтенше мемлекеттік бюджет туралы жарлығының жобасын жасау;</w:t>
      </w:r>
    </w:p>
    <w:bookmarkEnd w:id="1003"/>
    <w:bookmarkStart w:name="z3818" w:id="1004"/>
    <w:p>
      <w:pPr>
        <w:spacing w:after="0"/>
        <w:ind w:left="0"/>
        <w:jc w:val="both"/>
      </w:pPr>
      <w:r>
        <w:rPr>
          <w:rFonts w:ascii="Times New Roman"/>
          <w:b w:val="false"/>
          <w:i w:val="false"/>
          <w:color w:val="000000"/>
          <w:sz w:val="28"/>
        </w:rPr>
        <w:t>
      835) мемлекеттік мекеменің тауарларды (жұмыстарды, көрсетілетін қызметтерді) өткізуінен түсетін, өз иелігінде қалатын ақша түсімдері мен шығыстарының жоспарын және мемлекеттік мекемелердің тауарларды (жұмыстарды, көрсетілетін қызметтерді) өткізуінен түсетін, өз иелігінде қалатын ақша түсімдері мен шығыстарының жиынтық жоспарын бекіту, ұсыну және орындау тәртібін айқындау;</w:t>
      </w:r>
    </w:p>
    <w:bookmarkEnd w:id="1004"/>
    <w:bookmarkStart w:name="z3819" w:id="1005"/>
    <w:p>
      <w:pPr>
        <w:spacing w:after="0"/>
        <w:ind w:left="0"/>
        <w:jc w:val="both"/>
      </w:pPr>
      <w:r>
        <w:rPr>
          <w:rFonts w:ascii="Times New Roman"/>
          <w:b w:val="false"/>
          <w:i w:val="false"/>
          <w:color w:val="000000"/>
          <w:sz w:val="28"/>
        </w:rPr>
        <w:t>
      836) республикалық бюджет түсімдері бойынша жиынтық жоспар жасау;</w:t>
      </w:r>
    </w:p>
    <w:bookmarkEnd w:id="1005"/>
    <w:bookmarkStart w:name="z3820" w:id="1006"/>
    <w:p>
      <w:pPr>
        <w:spacing w:after="0"/>
        <w:ind w:left="0"/>
        <w:jc w:val="both"/>
      </w:pPr>
      <w:r>
        <w:rPr>
          <w:rFonts w:ascii="Times New Roman"/>
          <w:b w:val="false"/>
          <w:i w:val="false"/>
          <w:color w:val="000000"/>
          <w:sz w:val="28"/>
        </w:rPr>
        <w:t>
      837) бюджеттің қазынашылық атқарылуы тәртібін айқындау;</w:t>
      </w:r>
    </w:p>
    <w:bookmarkEnd w:id="1006"/>
    <w:bookmarkStart w:name="z3821" w:id="1007"/>
    <w:p>
      <w:pPr>
        <w:spacing w:after="0"/>
        <w:ind w:left="0"/>
        <w:jc w:val="both"/>
      </w:pPr>
      <w:r>
        <w:rPr>
          <w:rFonts w:ascii="Times New Roman"/>
          <w:b w:val="false"/>
          <w:i w:val="false"/>
          <w:color w:val="000000"/>
          <w:sz w:val="28"/>
        </w:rPr>
        <w:t>
      838) бюджеттік бағдарламаның паспортында көзделген түпкілікті нәтижені сақтай отырып, бюджеттік бағдарлама бойынша шығыстардың жылдық көлемін өзгертпей, бір бюджеттік бағдарлама шегінде кіші бағдарламалар арасында, бір бюджеттік кіші бағдарлама шегінде іс-шаралар, жобалар, өңірлер арасында бюджет қаражатын қайта бөлу кезінде бюджеттік бағдарламаға (кіші бағдарламаға) өзгерістер мен толықтырулар енгізу тәртібі мен жағдайларын айқындау;</w:t>
      </w:r>
    </w:p>
    <w:bookmarkEnd w:id="1007"/>
    <w:bookmarkStart w:name="z3822" w:id="1008"/>
    <w:p>
      <w:pPr>
        <w:spacing w:after="0"/>
        <w:ind w:left="0"/>
        <w:jc w:val="both"/>
      </w:pPr>
      <w:r>
        <w:rPr>
          <w:rFonts w:ascii="Times New Roman"/>
          <w:b w:val="false"/>
          <w:i w:val="false"/>
          <w:color w:val="000000"/>
          <w:sz w:val="28"/>
        </w:rPr>
        <w:t>
      839)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тәртібін белгілеу;</w:t>
      </w:r>
    </w:p>
    <w:bookmarkEnd w:id="1008"/>
    <w:bookmarkStart w:name="z3823" w:id="1009"/>
    <w:p>
      <w:pPr>
        <w:spacing w:after="0"/>
        <w:ind w:left="0"/>
        <w:jc w:val="both"/>
      </w:pPr>
      <w:r>
        <w:rPr>
          <w:rFonts w:ascii="Times New Roman"/>
          <w:b w:val="false"/>
          <w:i w:val="false"/>
          <w:color w:val="000000"/>
          <w:sz w:val="28"/>
        </w:rPr>
        <w:t>
      840) бюджет саясаты жөніндегі орталық уәкілетті орган айқындайтын мемлекет кепілгерліктерін беру немесе олардың көлемін ұлғайту үшін мемлекеттік-жекешелік әріптестік жобаларын, оның ішінде концессиялық жобаларды іріктеу тәртібін келісу;</w:t>
      </w:r>
    </w:p>
    <w:bookmarkEnd w:id="1009"/>
    <w:bookmarkStart w:name="z3824" w:id="1010"/>
    <w:p>
      <w:pPr>
        <w:spacing w:after="0"/>
        <w:ind w:left="0"/>
        <w:jc w:val="both"/>
      </w:pPr>
      <w:r>
        <w:rPr>
          <w:rFonts w:ascii="Times New Roman"/>
          <w:b w:val="false"/>
          <w:i w:val="false"/>
          <w:color w:val="000000"/>
          <w:sz w:val="28"/>
        </w:rPr>
        <w:t>
      841) қолма-қол ақшаны бақылау шоттарын ашу, жүргізу және жабу тәртібін белгілеу;</w:t>
      </w:r>
    </w:p>
    <w:bookmarkEnd w:id="1010"/>
    <w:bookmarkStart w:name="z3825" w:id="1011"/>
    <w:p>
      <w:pPr>
        <w:spacing w:after="0"/>
        <w:ind w:left="0"/>
        <w:jc w:val="both"/>
      </w:pPr>
      <w:r>
        <w:rPr>
          <w:rFonts w:ascii="Times New Roman"/>
          <w:b w:val="false"/>
          <w:i w:val="false"/>
          <w:color w:val="000000"/>
          <w:sz w:val="28"/>
        </w:rPr>
        <w:t>
      842) мемлекет кепілдік берген қарызды тартқан қарыз алушылардың шоттарын ашу, жүргізу және жабу тәртібін айқындау;</w:t>
      </w:r>
    </w:p>
    <w:bookmarkEnd w:id="1011"/>
    <w:bookmarkStart w:name="z3826" w:id="1012"/>
    <w:p>
      <w:pPr>
        <w:spacing w:after="0"/>
        <w:ind w:left="0"/>
        <w:jc w:val="both"/>
      </w:pPr>
      <w:r>
        <w:rPr>
          <w:rFonts w:ascii="Times New Roman"/>
          <w:b w:val="false"/>
          <w:i w:val="false"/>
          <w:color w:val="000000"/>
          <w:sz w:val="28"/>
        </w:rPr>
        <w:t>
      843) бюджетке түсетін түсімдерді ақшалай нысанда жүзеге асыру және бюджетке түсетін түсімдердің сыныптамасына сәйкес толық көлемде ұлттық валютамен бірыңғай қазынашылық шотқа есепке жатқызу тәртібін белгілеу;</w:t>
      </w:r>
    </w:p>
    <w:bookmarkEnd w:id="1012"/>
    <w:bookmarkStart w:name="z3827" w:id="1013"/>
    <w:p>
      <w:pPr>
        <w:spacing w:after="0"/>
        <w:ind w:left="0"/>
        <w:jc w:val="both"/>
      </w:pPr>
      <w:r>
        <w:rPr>
          <w:rFonts w:ascii="Times New Roman"/>
          <w:b w:val="false"/>
          <w:i w:val="false"/>
          <w:color w:val="000000"/>
          <w:sz w:val="28"/>
        </w:rPr>
        <w:t>
      844) Қазақстан Республикасының Ұлттық Банкімен келісу бойынша мемлекеттік қазынашылық шоттарынан шетел валютасын қайта айырбастау тәртібін айқындау;</w:t>
      </w:r>
    </w:p>
    <w:bookmarkEnd w:id="1013"/>
    <w:bookmarkStart w:name="z3828" w:id="1014"/>
    <w:p>
      <w:pPr>
        <w:spacing w:after="0"/>
        <w:ind w:left="0"/>
        <w:jc w:val="both"/>
      </w:pPr>
      <w:r>
        <w:rPr>
          <w:rFonts w:ascii="Times New Roman"/>
          <w:b w:val="false"/>
          <w:i w:val="false"/>
          <w:color w:val="000000"/>
          <w:sz w:val="28"/>
        </w:rPr>
        <w:t>
      845) мемлекеттік мекемелердің, мемлекет кепілдік берген қарызды тартқан қарыз алушылардың мемлекеттік қазынашылықтағы шоттардан шетел валютасын қайта айырбастауы мен есепке жатқызуы тәртібін айқындау;</w:t>
      </w:r>
    </w:p>
    <w:bookmarkEnd w:id="1014"/>
    <w:bookmarkStart w:name="z3829" w:id="1015"/>
    <w:p>
      <w:pPr>
        <w:spacing w:after="0"/>
        <w:ind w:left="0"/>
        <w:jc w:val="both"/>
      </w:pPr>
      <w:r>
        <w:rPr>
          <w:rFonts w:ascii="Times New Roman"/>
          <w:b w:val="false"/>
          <w:i w:val="false"/>
          <w:color w:val="000000"/>
          <w:sz w:val="28"/>
        </w:rPr>
        <w:t>
      846) салықтық емес түсімдер бойынша уәкілетті органдардың төлеушілер бөлінісінде өздері әкімшілендіретін түсімдер туралы мәліметтерге қолжетімділігін қамтамасыз ету;</w:t>
      </w:r>
    </w:p>
    <w:bookmarkEnd w:id="1015"/>
    <w:bookmarkStart w:name="z3830" w:id="1016"/>
    <w:p>
      <w:pPr>
        <w:spacing w:after="0"/>
        <w:ind w:left="0"/>
        <w:jc w:val="both"/>
      </w:pPr>
      <w:r>
        <w:rPr>
          <w:rFonts w:ascii="Times New Roman"/>
          <w:b w:val="false"/>
          <w:i w:val="false"/>
          <w:color w:val="000000"/>
          <w:sz w:val="28"/>
        </w:rPr>
        <w:t>
      847)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 және (немесе) есепке жатқызу тәртібін белгілеу;</w:t>
      </w:r>
    </w:p>
    <w:bookmarkEnd w:id="1016"/>
    <w:bookmarkStart w:name="z3831" w:id="1017"/>
    <w:p>
      <w:pPr>
        <w:spacing w:after="0"/>
        <w:ind w:left="0"/>
        <w:jc w:val="both"/>
      </w:pPr>
      <w:r>
        <w:rPr>
          <w:rFonts w:ascii="Times New Roman"/>
          <w:b w:val="false"/>
          <w:i w:val="false"/>
          <w:color w:val="000000"/>
          <w:sz w:val="28"/>
        </w:rPr>
        <w:t>
      848) жоспарлы кезеңнің екінші және үшінші қаржы жылдары бюджетінің тұрақты сипаттағы шартсыз базалық шығыстары тізбесін қалыптастыру;</w:t>
      </w:r>
    </w:p>
    <w:bookmarkEnd w:id="1017"/>
    <w:bookmarkStart w:name="z3832" w:id="1018"/>
    <w:p>
      <w:pPr>
        <w:spacing w:after="0"/>
        <w:ind w:left="0"/>
        <w:jc w:val="both"/>
      </w:pPr>
      <w:r>
        <w:rPr>
          <w:rFonts w:ascii="Times New Roman"/>
          <w:b w:val="false"/>
          <w:i w:val="false"/>
          <w:color w:val="000000"/>
          <w:sz w:val="28"/>
        </w:rPr>
        <w:t>
      849) мерзімі үш жылдан асатын мемлекеттік сатып алу туралы шарттарды тіркеу тәртібін айқындау;</w:t>
      </w:r>
    </w:p>
    <w:bookmarkEnd w:id="1018"/>
    <w:bookmarkStart w:name="z3833" w:id="1019"/>
    <w:p>
      <w:pPr>
        <w:spacing w:after="0"/>
        <w:ind w:left="0"/>
        <w:jc w:val="both"/>
      </w:pPr>
      <w:r>
        <w:rPr>
          <w:rFonts w:ascii="Times New Roman"/>
          <w:b w:val="false"/>
          <w:i w:val="false"/>
          <w:color w:val="000000"/>
          <w:sz w:val="28"/>
        </w:rPr>
        <w:t>
      850) мемлекеттік мекемелердің және бюджеттік инвестицияларды іске асыру шеңберінде дербес білім беру ұйымдарының азаматтық-құқықтық мәмілелерін тіркеуді жүзеге асыру тәртібін айқындау;</w:t>
      </w:r>
    </w:p>
    <w:bookmarkEnd w:id="1019"/>
    <w:bookmarkStart w:name="z3834" w:id="1020"/>
    <w:p>
      <w:pPr>
        <w:spacing w:after="0"/>
        <w:ind w:left="0"/>
        <w:jc w:val="both"/>
      </w:pPr>
      <w:r>
        <w:rPr>
          <w:rFonts w:ascii="Times New Roman"/>
          <w:b w:val="false"/>
          <w:i w:val="false"/>
          <w:color w:val="000000"/>
          <w:sz w:val="28"/>
        </w:rPr>
        <w:t>
      851) бюджеттік операцияларды жүргізу кезінде төлемдер мен ақша аударымдарын жүзеге асыру тәртібін айқындау;</w:t>
      </w:r>
    </w:p>
    <w:bookmarkEnd w:id="1020"/>
    <w:bookmarkStart w:name="z3835" w:id="1021"/>
    <w:p>
      <w:pPr>
        <w:spacing w:after="0"/>
        <w:ind w:left="0"/>
        <w:jc w:val="both"/>
      </w:pPr>
      <w:r>
        <w:rPr>
          <w:rFonts w:ascii="Times New Roman"/>
          <w:b w:val="false"/>
          <w:i w:val="false"/>
          <w:color w:val="000000"/>
          <w:sz w:val="28"/>
        </w:rPr>
        <w:t>
      852) валюталардың түрлері бойынша шетел валютасымен мемлекеттік мекеменің шотына немесе квазимемлекеттік сектор субъектісінің шотынан айырбасталған шетел валютасын мақсаты бойынша пайдалану тәртібін және мерзімдерін айқындау;</w:t>
      </w:r>
    </w:p>
    <w:bookmarkEnd w:id="1021"/>
    <w:bookmarkStart w:name="z3836" w:id="1022"/>
    <w:p>
      <w:pPr>
        <w:spacing w:after="0"/>
        <w:ind w:left="0"/>
        <w:jc w:val="both"/>
      </w:pPr>
      <w:r>
        <w:rPr>
          <w:rFonts w:ascii="Times New Roman"/>
          <w:b w:val="false"/>
          <w:i w:val="false"/>
          <w:color w:val="000000"/>
          <w:sz w:val="28"/>
        </w:rPr>
        <w:t>
      853) бюджеттік операцияларды жүргізу кезінде төлемдер мен ақша аударымдарын шетел валютасымен жүзеге асыру тәртібін айқындау;</w:t>
      </w:r>
    </w:p>
    <w:bookmarkEnd w:id="1022"/>
    <w:bookmarkStart w:name="z3837" w:id="1023"/>
    <w:p>
      <w:pPr>
        <w:spacing w:after="0"/>
        <w:ind w:left="0"/>
        <w:jc w:val="both"/>
      </w:pPr>
      <w:r>
        <w:rPr>
          <w:rFonts w:ascii="Times New Roman"/>
          <w:b w:val="false"/>
          <w:i w:val="false"/>
          <w:color w:val="000000"/>
          <w:sz w:val="28"/>
        </w:rPr>
        <w:t>
      854) азаматтық-құқықтық мәмілелерді тіркеу және мемлекеттік мекемелердің, квазимемлекеттік сектор субъектілерінің, қазынашылық сүйемелдеу шеңберінде бас мердігердің төлемдерін жүргізу жөніндегі операцияларды тоқтата тұру тәртібін және мерзімдерін айқындау;</w:t>
      </w:r>
    </w:p>
    <w:bookmarkEnd w:id="1023"/>
    <w:bookmarkStart w:name="z3838" w:id="1024"/>
    <w:p>
      <w:pPr>
        <w:spacing w:after="0"/>
        <w:ind w:left="0"/>
        <w:jc w:val="both"/>
      </w:pPr>
      <w:r>
        <w:rPr>
          <w:rFonts w:ascii="Times New Roman"/>
          <w:b w:val="false"/>
          <w:i w:val="false"/>
          <w:color w:val="000000"/>
          <w:sz w:val="28"/>
        </w:rPr>
        <w:t>
      855) инкассолық өкімдерді орындау тәртібін белгілеу;</w:t>
      </w:r>
    </w:p>
    <w:bookmarkEnd w:id="1024"/>
    <w:bookmarkStart w:name="z3839" w:id="1025"/>
    <w:p>
      <w:pPr>
        <w:spacing w:after="0"/>
        <w:ind w:left="0"/>
        <w:jc w:val="both"/>
      </w:pPr>
      <w:r>
        <w:rPr>
          <w:rFonts w:ascii="Times New Roman"/>
          <w:b w:val="false"/>
          <w:i w:val="false"/>
          <w:color w:val="000000"/>
          <w:sz w:val="28"/>
        </w:rPr>
        <w:t>
      856)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қағидаларын, келісімдердің нысанын бекіту;</w:t>
      </w:r>
    </w:p>
    <w:bookmarkEnd w:id="1025"/>
    <w:bookmarkStart w:name="z3840" w:id="1026"/>
    <w:p>
      <w:pPr>
        <w:spacing w:after="0"/>
        <w:ind w:left="0"/>
        <w:jc w:val="both"/>
      </w:pPr>
      <w:r>
        <w:rPr>
          <w:rFonts w:ascii="Times New Roman"/>
          <w:b w:val="false"/>
          <w:i w:val="false"/>
          <w:color w:val="000000"/>
          <w:sz w:val="28"/>
        </w:rPr>
        <w:t>
      857) квазимемлекеттік сектор субъектілерінің уақытша бос бюджет қаражаты туралы ақпаратты мемлекеттік қазынашылыққа жіберу тізбесін, тәртібі мен нысанын айқындау;</w:t>
      </w:r>
    </w:p>
    <w:bookmarkEnd w:id="1026"/>
    <w:bookmarkStart w:name="z3841" w:id="1027"/>
    <w:p>
      <w:pPr>
        <w:spacing w:after="0"/>
        <w:ind w:left="0"/>
        <w:jc w:val="both"/>
      </w:pPr>
      <w:r>
        <w:rPr>
          <w:rFonts w:ascii="Times New Roman"/>
          <w:b w:val="false"/>
          <w:i w:val="false"/>
          <w:color w:val="000000"/>
          <w:sz w:val="28"/>
        </w:rPr>
        <w:t>
      858) қазынашылық мониторинг жүргізу тәртібін айқындау;</w:t>
      </w:r>
    </w:p>
    <w:bookmarkEnd w:id="1027"/>
    <w:bookmarkStart w:name="z3842" w:id="1028"/>
    <w:p>
      <w:pPr>
        <w:spacing w:after="0"/>
        <w:ind w:left="0"/>
        <w:jc w:val="both"/>
      </w:pPr>
      <w:r>
        <w:rPr>
          <w:rFonts w:ascii="Times New Roman"/>
          <w:b w:val="false"/>
          <w:i w:val="false"/>
          <w:color w:val="000000"/>
          <w:sz w:val="28"/>
        </w:rPr>
        <w:t>
      859)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 (кіші бағдарламалар) тізбесін жасау және оны Республикалық бюджет комиссиясының қарауына енгізу;</w:t>
      </w:r>
    </w:p>
    <w:bookmarkEnd w:id="1028"/>
    <w:bookmarkStart w:name="z3843" w:id="1029"/>
    <w:p>
      <w:pPr>
        <w:spacing w:after="0"/>
        <w:ind w:left="0"/>
        <w:jc w:val="both"/>
      </w:pPr>
      <w:r>
        <w:rPr>
          <w:rFonts w:ascii="Times New Roman"/>
          <w:b w:val="false"/>
          <w:i w:val="false"/>
          <w:color w:val="000000"/>
          <w:sz w:val="28"/>
        </w:rPr>
        <w:t>
      860) квазимемлекеттік сектор субъектілерінің ағымдағы қаржы жылында пайдаланылмаған (толық пайдаланылмаған) қаражатын бюджетке қайтару тәртібін және мерзімдерін айқындау;</w:t>
      </w:r>
    </w:p>
    <w:bookmarkEnd w:id="1029"/>
    <w:bookmarkStart w:name="z3844" w:id="1030"/>
    <w:p>
      <w:pPr>
        <w:spacing w:after="0"/>
        <w:ind w:left="0"/>
        <w:jc w:val="both"/>
      </w:pPr>
      <w:r>
        <w:rPr>
          <w:rFonts w:ascii="Times New Roman"/>
          <w:b w:val="false"/>
          <w:i w:val="false"/>
          <w:color w:val="000000"/>
          <w:sz w:val="28"/>
        </w:rPr>
        <w:t>
      861) заңды тұлғаларға трансферттер түрінде бөлінген, ағымдағы қаржы жылында пайдаланылмаған (толық пайдаланылмаған) бюджет қаражатын бюджетке қайтару тәртібін және мерзімдерін айқындау;</w:t>
      </w:r>
    </w:p>
    <w:bookmarkEnd w:id="1030"/>
    <w:bookmarkStart w:name="z3845" w:id="1031"/>
    <w:p>
      <w:pPr>
        <w:spacing w:after="0"/>
        <w:ind w:left="0"/>
        <w:jc w:val="both"/>
      </w:pPr>
      <w:r>
        <w:rPr>
          <w:rFonts w:ascii="Times New Roman"/>
          <w:b w:val="false"/>
          <w:i w:val="false"/>
          <w:color w:val="000000"/>
          <w:sz w:val="28"/>
        </w:rPr>
        <w:t>
      862) нысаналы мақсаты бойынша пайдаланылмаған, пайдаланылмаған, толық пайдаланылмаған бюджет қаражатын толық пайдалану, тиісті жоғары тұрған бюджетке қайтару тәртібін айқындау;</w:t>
      </w:r>
    </w:p>
    <w:bookmarkEnd w:id="1031"/>
    <w:bookmarkStart w:name="z3846" w:id="1032"/>
    <w:p>
      <w:pPr>
        <w:spacing w:after="0"/>
        <w:ind w:left="0"/>
        <w:jc w:val="both"/>
      </w:pPr>
      <w:r>
        <w:rPr>
          <w:rFonts w:ascii="Times New Roman"/>
          <w:b w:val="false"/>
          <w:i w:val="false"/>
          <w:color w:val="000000"/>
          <w:sz w:val="28"/>
        </w:rPr>
        <w:t>
      863) бюджеттік есепке алуды жүргізу тәртібін айқындау;</w:t>
      </w:r>
    </w:p>
    <w:bookmarkEnd w:id="1032"/>
    <w:bookmarkStart w:name="z3847" w:id="1033"/>
    <w:p>
      <w:pPr>
        <w:spacing w:after="0"/>
        <w:ind w:left="0"/>
        <w:jc w:val="both"/>
      </w:pPr>
      <w:r>
        <w:rPr>
          <w:rFonts w:ascii="Times New Roman"/>
          <w:b w:val="false"/>
          <w:i w:val="false"/>
          <w:color w:val="000000"/>
          <w:sz w:val="28"/>
        </w:rPr>
        <w:t>
      864) бюджеттік есептілікті жасау;</w:t>
      </w:r>
    </w:p>
    <w:bookmarkEnd w:id="1033"/>
    <w:bookmarkStart w:name="z3848" w:id="1034"/>
    <w:p>
      <w:pPr>
        <w:spacing w:after="0"/>
        <w:ind w:left="0"/>
        <w:jc w:val="both"/>
      </w:pPr>
      <w:r>
        <w:rPr>
          <w:rFonts w:ascii="Times New Roman"/>
          <w:b w:val="false"/>
          <w:i w:val="false"/>
          <w:color w:val="000000"/>
          <w:sz w:val="28"/>
        </w:rPr>
        <w:t>
      865) өз құзыреті шегінде бюджеттік есептіліктің қосымша нысандарын белгілеу;</w:t>
      </w:r>
    </w:p>
    <w:bookmarkEnd w:id="1034"/>
    <w:bookmarkStart w:name="z3849" w:id="1035"/>
    <w:p>
      <w:pPr>
        <w:spacing w:after="0"/>
        <w:ind w:left="0"/>
        <w:jc w:val="both"/>
      </w:pPr>
      <w:r>
        <w:rPr>
          <w:rFonts w:ascii="Times New Roman"/>
          <w:b w:val="false"/>
          <w:i w:val="false"/>
          <w:color w:val="000000"/>
          <w:sz w:val="28"/>
        </w:rPr>
        <w:t>
      866) Қазақстан Республикасы Үкіметінің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пайда болған соманы қайта бөлу туралы шешімін қалыптастыру тәртібін айқындау;</w:t>
      </w:r>
    </w:p>
    <w:bookmarkEnd w:id="1035"/>
    <w:bookmarkStart w:name="z3850" w:id="1036"/>
    <w:p>
      <w:pPr>
        <w:spacing w:after="0"/>
        <w:ind w:left="0"/>
        <w:jc w:val="both"/>
      </w:pPr>
      <w:r>
        <w:rPr>
          <w:rFonts w:ascii="Times New Roman"/>
          <w:b w:val="false"/>
          <w:i w:val="false"/>
          <w:color w:val="000000"/>
          <w:sz w:val="28"/>
        </w:rPr>
        <w:t>
      867) Қазақстан Республикасы Үкіметінің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пайда болған соманы қайта бөлу туралы шешімін қалыптастыру;</w:t>
      </w:r>
    </w:p>
    <w:bookmarkEnd w:id="1036"/>
    <w:bookmarkStart w:name="z3851" w:id="1037"/>
    <w:p>
      <w:pPr>
        <w:spacing w:after="0"/>
        <w:ind w:left="0"/>
        <w:jc w:val="both"/>
      </w:pPr>
      <w:r>
        <w:rPr>
          <w:rFonts w:ascii="Times New Roman"/>
          <w:b w:val="false"/>
          <w:i w:val="false"/>
          <w:color w:val="000000"/>
          <w:sz w:val="28"/>
        </w:rPr>
        <w:t>
      868) бюджеттік мониторинг нәтижелері бойынша тоқсан сайын және жыл қорытындылары бойынша Қазақстан Республикасының Үкіметіне, сыртқы мемлекеттік аудит және қаржылық бақылау органдарына,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туралы және төлемдер бойынша қаржыландыру жоспарының уақтылы орындалмауы туралы ақпарат жіберу;</w:t>
      </w:r>
    </w:p>
    <w:bookmarkEnd w:id="1037"/>
    <w:bookmarkStart w:name="z3852" w:id="1038"/>
    <w:p>
      <w:pPr>
        <w:spacing w:after="0"/>
        <w:ind w:left="0"/>
        <w:jc w:val="both"/>
      </w:pPr>
      <w:r>
        <w:rPr>
          <w:rFonts w:ascii="Times New Roman"/>
          <w:b w:val="false"/>
          <w:i w:val="false"/>
          <w:color w:val="000000"/>
          <w:sz w:val="28"/>
        </w:rPr>
        <w:t>
      869) бюджеттік мониторинг нәтижелері бойынша есепті тоқсанның қорытындылары бойынша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кетуіне байланысты қалыптасқан бюджет қаражатының қалдығы туралы ақпаратты жергілікті атқарушы органдардың осы бюджет қаражатының қалдығын Қазақстан Республикасының Бюджет кодексі 116-бабының 3-тармағына сәйкес шығыстарды қаржыландыруға жіберуі үшін тиісті жергілікті атқарушы органға жіберу;</w:t>
      </w:r>
    </w:p>
    <w:bookmarkEnd w:id="1038"/>
    <w:bookmarkStart w:name="z3853" w:id="1039"/>
    <w:p>
      <w:pPr>
        <w:spacing w:after="0"/>
        <w:ind w:left="0"/>
        <w:jc w:val="both"/>
      </w:pPr>
      <w:r>
        <w:rPr>
          <w:rFonts w:ascii="Times New Roman"/>
          <w:b w:val="false"/>
          <w:i w:val="false"/>
          <w:color w:val="000000"/>
          <w:sz w:val="28"/>
        </w:rPr>
        <w:t>
      870) бюджеттік мониторинг жүргізу тәртібін айқындау;</w:t>
      </w:r>
    </w:p>
    <w:bookmarkEnd w:id="1039"/>
    <w:bookmarkStart w:name="z3854" w:id="1040"/>
    <w:p>
      <w:pPr>
        <w:spacing w:after="0"/>
        <w:ind w:left="0"/>
        <w:jc w:val="both"/>
      </w:pPr>
      <w:r>
        <w:rPr>
          <w:rFonts w:ascii="Times New Roman"/>
          <w:b w:val="false"/>
          <w:i w:val="false"/>
          <w:color w:val="000000"/>
          <w:sz w:val="28"/>
        </w:rPr>
        <w:t>
      871) мемлекеттік кірістер органдары ұсынған мәліметтер негізінде республикалық бюджет түсімдері жөніндегі талдамалық есепті қалыптастыру;</w:t>
      </w:r>
    </w:p>
    <w:bookmarkEnd w:id="1040"/>
    <w:bookmarkStart w:name="z3855" w:id="1041"/>
    <w:p>
      <w:pPr>
        <w:spacing w:after="0"/>
        <w:ind w:left="0"/>
        <w:jc w:val="both"/>
      </w:pPr>
      <w:r>
        <w:rPr>
          <w:rFonts w:ascii="Times New Roman"/>
          <w:b w:val="false"/>
          <w:i w:val="false"/>
          <w:color w:val="000000"/>
          <w:sz w:val="28"/>
        </w:rPr>
        <w:t>
      872) шоғырландырылған бюджет түсімдері жөніндегі талдамалық есепті қалыптастыру;</w:t>
      </w:r>
    </w:p>
    <w:bookmarkEnd w:id="1041"/>
    <w:bookmarkStart w:name="z3856" w:id="1042"/>
    <w:p>
      <w:pPr>
        <w:spacing w:after="0"/>
        <w:ind w:left="0"/>
        <w:jc w:val="both"/>
      </w:pPr>
      <w:r>
        <w:rPr>
          <w:rFonts w:ascii="Times New Roman"/>
          <w:b w:val="false"/>
          <w:i w:val="false"/>
          <w:color w:val="000000"/>
          <w:sz w:val="28"/>
        </w:rPr>
        <w:t>
      873) Қазақстан Республикасының Парламентінде есепті қаржы жылындағы республикалық бюджеттің атқарылуы туралы жылдық есепті қарау кезінде бюджеттік бағдарламалар әкімшілерінің жұмысын үйлестіруді қамтамасыз ету;</w:t>
      </w:r>
    </w:p>
    <w:bookmarkEnd w:id="1042"/>
    <w:bookmarkStart w:name="z3857" w:id="1043"/>
    <w:p>
      <w:pPr>
        <w:spacing w:after="0"/>
        <w:ind w:left="0"/>
        <w:jc w:val="both"/>
      </w:pPr>
      <w:r>
        <w:rPr>
          <w:rFonts w:ascii="Times New Roman"/>
          <w:b w:val="false"/>
          <w:i w:val="false"/>
          <w:color w:val="000000"/>
          <w:sz w:val="28"/>
        </w:rPr>
        <w:t>
      874) қызметінің өзіндік ерекшелігін ескеріп және мемлекеттік мекемелерде бухгалтерлік есеп жүргізудің белгіленген тәртібін сақтап, бюджеттік бағдарламалар әкімшілерінің мемлекеттік мекемелерде өз жүйесінің бухгалтерлік есеп жөніндегі жалпы ережелерін қолдану тәртібі туралы нұсқаулар беруін келісу;</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875) тармақшамен толықтыру көзделген – ҚР Үкіметінің 03.07.2025 </w:t>
      </w:r>
      <w:r>
        <w:rPr>
          <w:rFonts w:ascii="Times New Roman"/>
          <w:b w:val="false"/>
          <w:i w:val="false"/>
          <w:color w:val="ff0000"/>
          <w:sz w:val="28"/>
        </w:rPr>
        <w:t>№ 507</w:t>
      </w:r>
      <w:r>
        <w:rPr>
          <w:rFonts w:ascii="Times New Roman"/>
          <w:b w:val="false"/>
          <w:i w:val="false"/>
          <w:color w:val="ff0000"/>
          <w:sz w:val="28"/>
        </w:rPr>
        <w:t xml:space="preserve"> (01.01.2026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876) бюджет саясаты жөніндегі орталық уәкілетті органмен бірлесіп мемлекеттік сектордың борыштық міндеттемелерінің жай-күйін бағалауды жүзеге асыру тәртібін айқындау;</w:t>
      </w:r>
    </w:p>
    <w:bookmarkStart w:name="z3860" w:id="1044"/>
    <w:p>
      <w:pPr>
        <w:spacing w:after="0"/>
        <w:ind w:left="0"/>
        <w:jc w:val="both"/>
      </w:pPr>
      <w:r>
        <w:rPr>
          <w:rFonts w:ascii="Times New Roman"/>
          <w:b w:val="false"/>
          <w:i w:val="false"/>
          <w:color w:val="000000"/>
          <w:sz w:val="28"/>
        </w:rPr>
        <w:t>
      877) Қазақстан Республикасы Ұлттық қорының қолма-қол ақшаны бақылау шотындағы ақша қозғалысы туралы есеп жасау;</w:t>
      </w:r>
    </w:p>
    <w:bookmarkEnd w:id="1044"/>
    <w:bookmarkStart w:name="z3861" w:id="1045"/>
    <w:p>
      <w:pPr>
        <w:spacing w:after="0"/>
        <w:ind w:left="0"/>
        <w:jc w:val="both"/>
      </w:pPr>
      <w:r>
        <w:rPr>
          <w:rFonts w:ascii="Times New Roman"/>
          <w:b w:val="false"/>
          <w:i w:val="false"/>
          <w:color w:val="000000"/>
          <w:sz w:val="28"/>
        </w:rPr>
        <w:t>
      878) бюджет саясаты жөніндегі орталық уәкілетті органмен және мемлекеттік қазынашылықпен бірлесіп оларға сәйкес үкіметтік борышты өтеу және оған қызмет көрсету көлемі белгіленетін көрсеткіштерді айқындай отырып, мемлекеттік борыштың, мемлекет кепілдік берген борыштың, экспортты қолдау бойынша мемлекет кепілдік берген борыштың, мемлекет кепілгерлігінің, квазимемлекеттік сектор субъектілері борышының, мемлекеттік-жекешелік әріптестік жобалары бойынша мемлекет міндеттемелерінің орта мерзімді кезеңге арналған болжамын жүзеге асыру;</w:t>
      </w:r>
    </w:p>
    <w:bookmarkEnd w:id="1045"/>
    <w:bookmarkStart w:name="z3862" w:id="1046"/>
    <w:p>
      <w:pPr>
        <w:spacing w:after="0"/>
        <w:ind w:left="0"/>
        <w:jc w:val="both"/>
      </w:pPr>
      <w:r>
        <w:rPr>
          <w:rFonts w:ascii="Times New Roman"/>
          <w:b w:val="false"/>
          <w:i w:val="false"/>
          <w:color w:val="000000"/>
          <w:sz w:val="28"/>
        </w:rPr>
        <w:t>
      879) мемлекеттік және мемлекет кепілдік берген қарыз алудың және борыштың, экспортты қолдау жөніндегі мемлекет міндеттемелерінің, Қазақстан Республикасының Үкіметі мен жергілікті атқарушы органдардың мемлекеттік-жекешелік әріптестік жобалары бойынша міндеттемелерінің, мемлекет кепілгерлігінің тоқсан сайынғы мониторингін жүзеге асыру тәртібін айқындау;</w:t>
      </w:r>
    </w:p>
    <w:bookmarkEnd w:id="1046"/>
    <w:bookmarkStart w:name="z3863" w:id="1047"/>
    <w:p>
      <w:pPr>
        <w:spacing w:after="0"/>
        <w:ind w:left="0"/>
        <w:jc w:val="both"/>
      </w:pPr>
      <w:r>
        <w:rPr>
          <w:rFonts w:ascii="Times New Roman"/>
          <w:b w:val="false"/>
          <w:i w:val="false"/>
          <w:color w:val="000000"/>
          <w:sz w:val="28"/>
        </w:rPr>
        <w:t>
      880) Қазақстан Республикасы Үкіметінің борышын өтеу және оған қызмет көрсету, бағалы қағаздардың ұйымдастырылған нарығында ол шығарған мемлекеттік бағалы қағаздарды сатып алу тәртібін айқындау;</w:t>
      </w:r>
    </w:p>
    <w:bookmarkEnd w:id="1047"/>
    <w:bookmarkStart w:name="z3864" w:id="1048"/>
    <w:p>
      <w:pPr>
        <w:spacing w:after="0"/>
        <w:ind w:left="0"/>
        <w:jc w:val="both"/>
      </w:pPr>
      <w:r>
        <w:rPr>
          <w:rFonts w:ascii="Times New Roman"/>
          <w:b w:val="false"/>
          <w:i w:val="false"/>
          <w:color w:val="000000"/>
          <w:sz w:val="28"/>
        </w:rPr>
        <w:t>
      881) Қазақстан Республикасының Үкіметі айқындаған тәртіппен квазимемлекеттік сектор субъектілері борышының тоқсан сайынғы мониторингін жүзеге асыру;</w:t>
      </w:r>
    </w:p>
    <w:bookmarkEnd w:id="1048"/>
    <w:bookmarkStart w:name="z3865" w:id="1049"/>
    <w:p>
      <w:pPr>
        <w:spacing w:after="0"/>
        <w:ind w:left="0"/>
        <w:jc w:val="both"/>
      </w:pPr>
      <w:r>
        <w:rPr>
          <w:rFonts w:ascii="Times New Roman"/>
          <w:b w:val="false"/>
          <w:i w:val="false"/>
          <w:color w:val="000000"/>
          <w:sz w:val="28"/>
        </w:rPr>
        <w:t>
      882) қарыз шартын жасау арқылы Қазақстан Республикасының Үкіметі атынан қарыздар тарту, сондай-ақ қарыз қаражатын пайдалану тәртібін айқындау;</w:t>
      </w:r>
    </w:p>
    <w:bookmarkEnd w:id="1049"/>
    <w:bookmarkStart w:name="z3866" w:id="1050"/>
    <w:p>
      <w:pPr>
        <w:spacing w:after="0"/>
        <w:ind w:left="0"/>
        <w:jc w:val="both"/>
      </w:pPr>
      <w:r>
        <w:rPr>
          <w:rFonts w:ascii="Times New Roman"/>
          <w:b w:val="false"/>
          <w:i w:val="false"/>
          <w:color w:val="000000"/>
          <w:sz w:val="28"/>
        </w:rPr>
        <w:t>
      883) Қазақстан Республикасы Үкіметінің шешімі бойынша мемлекеттік ислам арнаулы қаржы компаниясын құру;</w:t>
      </w:r>
    </w:p>
    <w:bookmarkEnd w:id="1050"/>
    <w:bookmarkStart w:name="z3867" w:id="1051"/>
    <w:p>
      <w:pPr>
        <w:spacing w:after="0"/>
        <w:ind w:left="0"/>
        <w:jc w:val="both"/>
      </w:pPr>
      <w:r>
        <w:rPr>
          <w:rFonts w:ascii="Times New Roman"/>
          <w:b w:val="false"/>
          <w:i w:val="false"/>
          <w:color w:val="000000"/>
          <w:sz w:val="28"/>
        </w:rPr>
        <w:t>
      884) Қазақстан Республикасы Үкіметінің борышын өтеуді және оған қызмет көрсетуді, бағалы қағаздардың ұйымдастырылған нарығында ол шығарған мемлекеттік бағалы қағаздарды сатып алуды Қазақстан Республикасының Ұлттық Банкі арқылы республикалық бюджет туралы заңда көзделген бюджет қаражаты есебінен жүзеге асыру;</w:t>
      </w:r>
    </w:p>
    <w:bookmarkEnd w:id="1051"/>
    <w:bookmarkStart w:name="z3868" w:id="1052"/>
    <w:p>
      <w:pPr>
        <w:spacing w:after="0"/>
        <w:ind w:left="0"/>
        <w:jc w:val="both"/>
      </w:pPr>
      <w:r>
        <w:rPr>
          <w:rFonts w:ascii="Times New Roman"/>
          <w:b w:val="false"/>
          <w:i w:val="false"/>
          <w:color w:val="000000"/>
          <w:sz w:val="28"/>
        </w:rPr>
        <w:t>
      885) мемлекеттік және мемлекет кепілдік берген борыш саласында бюджет саясаты жөніндегі орталық уәкілетті орган айқындайтын облыстардың, республикалық маңызы бар қалалардың, астананың жергілікті атқарушы органдарының қарыз алу мақсаттарының тізбесін келісу;</w:t>
      </w:r>
    </w:p>
    <w:bookmarkEnd w:id="1052"/>
    <w:bookmarkStart w:name="z3869" w:id="1053"/>
    <w:p>
      <w:pPr>
        <w:spacing w:after="0"/>
        <w:ind w:left="0"/>
        <w:jc w:val="both"/>
      </w:pPr>
      <w:r>
        <w:rPr>
          <w:rFonts w:ascii="Times New Roman"/>
          <w:b w:val="false"/>
          <w:i w:val="false"/>
          <w:color w:val="000000"/>
          <w:sz w:val="28"/>
        </w:rPr>
        <w:t>
      886) жергілікті бюджеттерде көзделген қаражат есебінен өздері жүзеге асыратын жергілікті атқарушы органдардың борышын өтеу және оған қызмет көрсету тәртібін айқындау;</w:t>
      </w:r>
    </w:p>
    <w:bookmarkEnd w:id="1053"/>
    <w:bookmarkStart w:name="z3870" w:id="1054"/>
    <w:p>
      <w:pPr>
        <w:spacing w:after="0"/>
        <w:ind w:left="0"/>
        <w:jc w:val="both"/>
      </w:pPr>
      <w:r>
        <w:rPr>
          <w:rFonts w:ascii="Times New Roman"/>
          <w:b w:val="false"/>
          <w:i w:val="false"/>
          <w:color w:val="000000"/>
          <w:sz w:val="28"/>
        </w:rPr>
        <w:t>
      887) бюджет саясаты жөніндегі орталық уәкілетті органмен келісу бойынша мемлекет кепілгерлігін беру тәртібін, сондай-ақ мемлекет кепілгерлігі шартының нысанын айқындау;</w:t>
      </w:r>
    </w:p>
    <w:bookmarkEnd w:id="1054"/>
    <w:bookmarkStart w:name="z3871" w:id="1055"/>
    <w:p>
      <w:pPr>
        <w:spacing w:after="0"/>
        <w:ind w:left="0"/>
        <w:jc w:val="both"/>
      </w:pPr>
      <w:r>
        <w:rPr>
          <w:rFonts w:ascii="Times New Roman"/>
          <w:b w:val="false"/>
          <w:i w:val="false"/>
          <w:color w:val="000000"/>
          <w:sz w:val="28"/>
        </w:rPr>
        <w:t>
      888) бюджет саясаты жөніндегі орталық уәкілетті органмен келісу бойынша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айқындау;</w:t>
      </w:r>
    </w:p>
    <w:bookmarkEnd w:id="1055"/>
    <w:bookmarkStart w:name="z3872" w:id="1056"/>
    <w:p>
      <w:pPr>
        <w:spacing w:after="0"/>
        <w:ind w:left="0"/>
        <w:jc w:val="both"/>
      </w:pPr>
      <w:r>
        <w:rPr>
          <w:rFonts w:ascii="Times New Roman"/>
          <w:b w:val="false"/>
          <w:i w:val="false"/>
          <w:color w:val="000000"/>
          <w:sz w:val="28"/>
        </w:rPr>
        <w:t>
      889) бюджет саясаты жөніндегі орталық уәкілетті орган жүзеге асыратын мемлекеттік кепілдіктер беру үшін инвестициялық жобаларды іріктеу тәртібін айқындау;</w:t>
      </w:r>
    </w:p>
    <w:bookmarkEnd w:id="1056"/>
    <w:bookmarkStart w:name="z3873" w:id="1057"/>
    <w:p>
      <w:pPr>
        <w:spacing w:after="0"/>
        <w:ind w:left="0"/>
        <w:jc w:val="both"/>
      </w:pPr>
      <w:r>
        <w:rPr>
          <w:rFonts w:ascii="Times New Roman"/>
          <w:b w:val="false"/>
          <w:i w:val="false"/>
          <w:color w:val="000000"/>
          <w:sz w:val="28"/>
        </w:rPr>
        <w:t>
      890) дербес білім беру ұйымының қамқоршылық кеңесі бекітетін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қағидаларын келісу;</w:t>
      </w:r>
    </w:p>
    <w:bookmarkEnd w:id="1057"/>
    <w:bookmarkStart w:name="z3874" w:id="1058"/>
    <w:p>
      <w:pPr>
        <w:spacing w:after="0"/>
        <w:ind w:left="0"/>
        <w:jc w:val="both"/>
      </w:pPr>
      <w:r>
        <w:rPr>
          <w:rFonts w:ascii="Times New Roman"/>
          <w:b w:val="false"/>
          <w:i w:val="false"/>
          <w:color w:val="000000"/>
          <w:sz w:val="28"/>
        </w:rPr>
        <w:t>
      891) Қазақстан Республикасы Үкіметінің қаулысы негізінде мемлекеттік кепілдік беруді жүзеге асыру;</w:t>
      </w:r>
    </w:p>
    <w:bookmarkEnd w:id="1058"/>
    <w:bookmarkStart w:name="z3875" w:id="1059"/>
    <w:p>
      <w:pPr>
        <w:spacing w:after="0"/>
        <w:ind w:left="0"/>
        <w:jc w:val="both"/>
      </w:pPr>
      <w:r>
        <w:rPr>
          <w:rFonts w:ascii="Times New Roman"/>
          <w:b w:val="false"/>
          <w:i w:val="false"/>
          <w:color w:val="000000"/>
          <w:sz w:val="28"/>
        </w:rPr>
        <w:t>
      892) мемлекет кепілдік берген борышты мониторингтеуді және оны басқаруды жүзеге асыру;</w:t>
      </w:r>
    </w:p>
    <w:bookmarkEnd w:id="1059"/>
    <w:bookmarkStart w:name="z3876" w:id="1060"/>
    <w:p>
      <w:pPr>
        <w:spacing w:after="0"/>
        <w:ind w:left="0"/>
        <w:jc w:val="both"/>
      </w:pPr>
      <w:r>
        <w:rPr>
          <w:rFonts w:ascii="Times New Roman"/>
          <w:b w:val="false"/>
          <w:i w:val="false"/>
          <w:color w:val="000000"/>
          <w:sz w:val="28"/>
        </w:rPr>
        <w:t>
      893) бюджет саясаты жөніндегі орталық уәкілетті органмен келісу бойынша мемлекет кепілдік берген қарызды алған қарыз алушының қаржылық жағдайын мониторингтеуді, мемлекет кепілдік берген қарыз қаражатының пайдаланылуын бақылауды жүзеге асыру тәртібін айқындау;</w:t>
      </w:r>
    </w:p>
    <w:bookmarkEnd w:id="1060"/>
    <w:bookmarkStart w:name="z3877" w:id="1061"/>
    <w:p>
      <w:pPr>
        <w:spacing w:after="0"/>
        <w:ind w:left="0"/>
        <w:jc w:val="both"/>
      </w:pPr>
      <w:r>
        <w:rPr>
          <w:rFonts w:ascii="Times New Roman"/>
          <w:b w:val="false"/>
          <w:i w:val="false"/>
          <w:color w:val="000000"/>
          <w:sz w:val="28"/>
        </w:rPr>
        <w:t>
      894) экспортты қолдау бойынша мемлекеттік кепілдіктер беру тәртібін және нысанын айқындау;</w:t>
      </w:r>
    </w:p>
    <w:bookmarkEnd w:id="1061"/>
    <w:bookmarkStart w:name="z3878" w:id="1062"/>
    <w:p>
      <w:pPr>
        <w:spacing w:after="0"/>
        <w:ind w:left="0"/>
        <w:jc w:val="both"/>
      </w:pPr>
      <w:r>
        <w:rPr>
          <w:rFonts w:ascii="Times New Roman"/>
          <w:b w:val="false"/>
          <w:i w:val="false"/>
          <w:color w:val="000000"/>
          <w:sz w:val="28"/>
        </w:rPr>
        <w:t>
      895) "Назарбаев Университеті", "Назарбаев Зияткерлік мектептері" және "Назарбаев Қоры" бекітетін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тәртібін келісу;</w:t>
      </w:r>
    </w:p>
    <w:bookmarkEnd w:id="1062"/>
    <w:bookmarkStart w:name="z3879" w:id="1063"/>
    <w:p>
      <w:pPr>
        <w:spacing w:after="0"/>
        <w:ind w:left="0"/>
        <w:jc w:val="both"/>
      </w:pPr>
      <w:r>
        <w:rPr>
          <w:rFonts w:ascii="Times New Roman"/>
          <w:b w:val="false"/>
          <w:i w:val="false"/>
          <w:color w:val="000000"/>
          <w:sz w:val="28"/>
        </w:rPr>
        <w:t>
      896) экспортты қолдау бойынша мемлекет кепілдік берген міндеттемені мониторингтеуді жүзеге асыру;</w:t>
      </w:r>
    </w:p>
    <w:bookmarkEnd w:id="1063"/>
    <w:bookmarkStart w:name="z3880" w:id="1064"/>
    <w:p>
      <w:pPr>
        <w:spacing w:after="0"/>
        <w:ind w:left="0"/>
        <w:jc w:val="both"/>
      </w:pPr>
      <w:r>
        <w:rPr>
          <w:rFonts w:ascii="Times New Roman"/>
          <w:b w:val="false"/>
          <w:i w:val="false"/>
          <w:color w:val="000000"/>
          <w:sz w:val="28"/>
        </w:rPr>
        <w:t>
      897) мемлекет кепілгерлігі бойынша борышты мониторингтеуді жүзеге асыру тәртібін айқындау;</w:t>
      </w:r>
    </w:p>
    <w:bookmarkEnd w:id="1064"/>
    <w:bookmarkStart w:name="z3881" w:id="1065"/>
    <w:p>
      <w:pPr>
        <w:spacing w:after="0"/>
        <w:ind w:left="0"/>
        <w:jc w:val="both"/>
      </w:pPr>
      <w:r>
        <w:rPr>
          <w:rFonts w:ascii="Times New Roman"/>
          <w:b w:val="false"/>
          <w:i w:val="false"/>
          <w:color w:val="000000"/>
          <w:sz w:val="28"/>
        </w:rPr>
        <w:t>
      898) мемлекет кепілгерлігі бойынша міндеттемелерді орындауға бөлінген қаражатты республикалық бюджетке қайтару тәртібін айқындау;</w:t>
      </w:r>
    </w:p>
    <w:bookmarkEnd w:id="1065"/>
    <w:bookmarkStart w:name="z3882" w:id="1066"/>
    <w:p>
      <w:pPr>
        <w:spacing w:after="0"/>
        <w:ind w:left="0"/>
        <w:jc w:val="both"/>
      </w:pPr>
      <w:r>
        <w:rPr>
          <w:rFonts w:ascii="Times New Roman"/>
          <w:b w:val="false"/>
          <w:i w:val="false"/>
          <w:color w:val="000000"/>
          <w:sz w:val="28"/>
        </w:rPr>
        <w:t>
      899) Қазақстан Республикасының Үкіметі айқындайтын тәртіппен квазимемлекеттік сектор субъектілерінің борышын мониторингтеуді және бақылауды жүзеге асыру және мониторинг нәтижелерін бюджет саясаты жөніндегі орталық уәкілетті органға ұсыну;</w:t>
      </w:r>
    </w:p>
    <w:bookmarkEnd w:id="1066"/>
    <w:bookmarkStart w:name="z3883" w:id="1067"/>
    <w:p>
      <w:pPr>
        <w:spacing w:after="0"/>
        <w:ind w:left="0"/>
        <w:jc w:val="both"/>
      </w:pPr>
      <w:r>
        <w:rPr>
          <w:rFonts w:ascii="Times New Roman"/>
          <w:b w:val="false"/>
          <w:i w:val="false"/>
          <w:color w:val="000000"/>
          <w:sz w:val="28"/>
        </w:rPr>
        <w:t>
      900) квазимемлекеттік сектор субъектілерінің борышын мониторингтеуді және бақылауды жүзеге асыру тәртібін әзірлеу;</w:t>
      </w:r>
    </w:p>
    <w:bookmarkEnd w:id="1067"/>
    <w:bookmarkStart w:name="z3884" w:id="1068"/>
    <w:p>
      <w:pPr>
        <w:spacing w:after="0"/>
        <w:ind w:left="0"/>
        <w:jc w:val="both"/>
      </w:pPr>
      <w:r>
        <w:rPr>
          <w:rFonts w:ascii="Times New Roman"/>
          <w:b w:val="false"/>
          <w:i w:val="false"/>
          <w:color w:val="000000"/>
          <w:sz w:val="28"/>
        </w:rPr>
        <w:t>
      901) мемлекеттік-жекешелік әріптестік жобалары бойынша қабылданған мемлекеттік міндеттемелер туралы есептерді қалыптастыру;</w:t>
      </w:r>
    </w:p>
    <w:bookmarkEnd w:id="1068"/>
    <w:bookmarkStart w:name="z3885" w:id="1069"/>
    <w:p>
      <w:pPr>
        <w:spacing w:after="0"/>
        <w:ind w:left="0"/>
        <w:jc w:val="both"/>
      </w:pPr>
      <w:r>
        <w:rPr>
          <w:rFonts w:ascii="Times New Roman"/>
          <w:b w:val="false"/>
          <w:i w:val="false"/>
          <w:color w:val="000000"/>
          <w:sz w:val="28"/>
        </w:rPr>
        <w:t>
      902) барлау және қарсы барлау қызметін жүзеге асыратын арнаулы мемлекеттік органдардың мемлекеттік инвестициялық жобаларын, сондай-ақ бюджет саясаты жөніндегі орталық уәкілетті орган айқындайтын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келісу;</w:t>
      </w:r>
    </w:p>
    <w:bookmarkEnd w:id="1069"/>
    <w:bookmarkStart w:name="z3886" w:id="1070"/>
    <w:p>
      <w:pPr>
        <w:spacing w:after="0"/>
        <w:ind w:left="0"/>
        <w:jc w:val="both"/>
      </w:pPr>
      <w:r>
        <w:rPr>
          <w:rFonts w:ascii="Times New Roman"/>
          <w:b w:val="false"/>
          <w:i w:val="false"/>
          <w:color w:val="000000"/>
          <w:sz w:val="28"/>
        </w:rPr>
        <w:t>
      903) барлау және қарсы барлау қызметін жүзеге асыратын арнаулы мемлекеттік органдар айқындайтын барлау және қарсы барлау қызметін жүзеге асыратын арнаулы мемлекеттік органдардың бюджеттік инвестицияларын жоспарлау және іске асыру тәртібін келісу;</w:t>
      </w:r>
    </w:p>
    <w:bookmarkEnd w:id="1070"/>
    <w:bookmarkStart w:name="z3887" w:id="1071"/>
    <w:p>
      <w:pPr>
        <w:spacing w:after="0"/>
        <w:ind w:left="0"/>
        <w:jc w:val="both"/>
      </w:pPr>
      <w:r>
        <w:rPr>
          <w:rFonts w:ascii="Times New Roman"/>
          <w:b w:val="false"/>
          <w:i w:val="false"/>
          <w:color w:val="000000"/>
          <w:sz w:val="28"/>
        </w:rPr>
        <w:t>
      904) дербес білім беру ұйымдарының басқару органы айқындайтын дербес білім беру ұйымдарының инвестициялық шығындарын қаржыландыруға бағытталған бюджеттік инвестицияларды жоспарлау және іске асыру тәртібін келісу;</w:t>
      </w:r>
    </w:p>
    <w:bookmarkEnd w:id="1071"/>
    <w:bookmarkStart w:name="z3888" w:id="1072"/>
    <w:p>
      <w:pPr>
        <w:spacing w:after="0"/>
        <w:ind w:left="0"/>
        <w:jc w:val="both"/>
      </w:pPr>
      <w:r>
        <w:rPr>
          <w:rFonts w:ascii="Times New Roman"/>
          <w:b w:val="false"/>
          <w:i w:val="false"/>
          <w:color w:val="000000"/>
          <w:sz w:val="28"/>
        </w:rPr>
        <w:t>
      905) Қазақстан Республикасының Бюджет кодексі 149-бабының 3-тармағына сәйкес қалыптастырылатын мемлекеттік инвестициялық жобалар портфелі негізінде республикалық бюджет жобасына енгізу үшін мемлекеттік инвестициялық жобаларды айқындау;</w:t>
      </w:r>
    </w:p>
    <w:bookmarkEnd w:id="1072"/>
    <w:bookmarkStart w:name="z3889" w:id="1073"/>
    <w:p>
      <w:pPr>
        <w:spacing w:after="0"/>
        <w:ind w:left="0"/>
        <w:jc w:val="both"/>
      </w:pPr>
      <w:r>
        <w:rPr>
          <w:rFonts w:ascii="Times New Roman"/>
          <w:b w:val="false"/>
          <w:i w:val="false"/>
          <w:color w:val="000000"/>
          <w:sz w:val="28"/>
        </w:rPr>
        <w:t>
      906) мемлекеттік инвестициялық жобалар саласындағы бюджет саясаты жөніндегі орталық уәкілетті орган айқындайтын мемлекеттік инвестициялық жобаның инвестициялық ұсынысын, техникалық-экономикалық негіздемесін, қаржы-экономикалық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 келісу;</w:t>
      </w:r>
    </w:p>
    <w:bookmarkEnd w:id="1073"/>
    <w:bookmarkStart w:name="z3890" w:id="1074"/>
    <w:p>
      <w:pPr>
        <w:spacing w:after="0"/>
        <w:ind w:left="0"/>
        <w:jc w:val="both"/>
      </w:pPr>
      <w:r>
        <w:rPr>
          <w:rFonts w:ascii="Times New Roman"/>
          <w:b w:val="false"/>
          <w:i w:val="false"/>
          <w:color w:val="000000"/>
          <w:sz w:val="28"/>
        </w:rPr>
        <w:t>
      907) ақпараттандыру саласындағы уәкілетті орган айқындайтын ақпараттандыру объектілерін құруды және дамытуды көздейтін мемлекеттік инвестициялық жобаларды жоспарлау мен іске асыру тәртібін келісу;</w:t>
      </w:r>
    </w:p>
    <w:bookmarkEnd w:id="1074"/>
    <w:bookmarkStart w:name="z3891" w:id="1075"/>
    <w:p>
      <w:pPr>
        <w:spacing w:after="0"/>
        <w:ind w:left="0"/>
        <w:jc w:val="both"/>
      </w:pPr>
      <w:r>
        <w:rPr>
          <w:rFonts w:ascii="Times New Roman"/>
          <w:b w:val="false"/>
          <w:i w:val="false"/>
          <w:color w:val="000000"/>
          <w:sz w:val="28"/>
        </w:rPr>
        <w:t>
      908) инвестициялық ұсынысты, техникалық-экономикалық негіздемені және қаржы-экономикалық негіздемені түзетуге байланысты бюджет саясаты жөніндегі орталық уәкілетті орган айқындайтын мемлекеттік инвестициялық жобалардың бекітілген (нақтыланған) параметрлерін түзету тәртібін келісу;</w:t>
      </w:r>
    </w:p>
    <w:bookmarkEnd w:id="1075"/>
    <w:bookmarkStart w:name="z3892" w:id="1076"/>
    <w:p>
      <w:pPr>
        <w:spacing w:after="0"/>
        <w:ind w:left="0"/>
        <w:jc w:val="both"/>
      </w:pPr>
      <w:r>
        <w:rPr>
          <w:rFonts w:ascii="Times New Roman"/>
          <w:b w:val="false"/>
          <w:i w:val="false"/>
          <w:color w:val="000000"/>
          <w:sz w:val="28"/>
        </w:rPr>
        <w:t>
      909) ақпараттандыру объектілерін құру және дамыту жобалары бойынша техникалық тапсырманы түзетуге байланысты ақпараттандыру саласындағы уәкілетті орган айқындайтын мемлекеттік инвестициялық жобалардың бекітілген (нақтыланған) параметрлерін түзету тәртібін келісу;</w:t>
      </w:r>
    </w:p>
    <w:bookmarkEnd w:id="1076"/>
    <w:bookmarkStart w:name="z3893" w:id="1077"/>
    <w:p>
      <w:pPr>
        <w:spacing w:after="0"/>
        <w:ind w:left="0"/>
        <w:jc w:val="both"/>
      </w:pPr>
      <w:r>
        <w:rPr>
          <w:rFonts w:ascii="Times New Roman"/>
          <w:b w:val="false"/>
          <w:i w:val="false"/>
          <w:color w:val="000000"/>
          <w:sz w:val="28"/>
        </w:rPr>
        <w:t>
      910) бюджет саясаты жөніндегі орталық уәкілетті органмен бірлесіп бюджеттік бағдарламалардың әкімшілері жобалар аяқталғаннан кейін үш жыл ішінде жүзеге асыратын бюджеттік даму бағдарламаларының паспорттарында және мемлекеттік инвестициялық жобалар құжаттамасында көзделген түпкілікті нәтижелерге қол жеткізуді мониторингтеуді жүзеге асыру тәртібін айқындау;</w:t>
      </w:r>
    </w:p>
    <w:bookmarkEnd w:id="1077"/>
    <w:bookmarkStart w:name="z3894" w:id="1078"/>
    <w:p>
      <w:pPr>
        <w:spacing w:after="0"/>
        <w:ind w:left="0"/>
        <w:jc w:val="both"/>
      </w:pPr>
      <w:r>
        <w:rPr>
          <w:rFonts w:ascii="Times New Roman"/>
          <w:b w:val="false"/>
          <w:i w:val="false"/>
          <w:color w:val="000000"/>
          <w:sz w:val="28"/>
        </w:rPr>
        <w:t>
      911)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 саясаты жөніндегі орталық уәкілетті органмен бірлесіп айқындау;</w:t>
      </w:r>
    </w:p>
    <w:bookmarkEnd w:id="1078"/>
    <w:bookmarkStart w:name="z3895" w:id="1079"/>
    <w:p>
      <w:pPr>
        <w:spacing w:after="0"/>
        <w:ind w:left="0"/>
        <w:jc w:val="both"/>
      </w:pPr>
      <w:r>
        <w:rPr>
          <w:rFonts w:ascii="Times New Roman"/>
          <w:b w:val="false"/>
          <w:i w:val="false"/>
          <w:color w:val="000000"/>
          <w:sz w:val="28"/>
        </w:rPr>
        <w:t>
      912) мемлекеттік-жекешелік әріптестік жобаларының іске асырылуын бағалауды қоспағанда, бюджет саясаты жөніндегі орталық уәкілетті орган айқындайтын мемлекеттік инвестициялық жобалардың іске асырылуына бағалау жүргізу тәртібін келісу;</w:t>
      </w:r>
    </w:p>
    <w:bookmarkEnd w:id="1079"/>
    <w:bookmarkStart w:name="z3896" w:id="1080"/>
    <w:p>
      <w:pPr>
        <w:spacing w:after="0"/>
        <w:ind w:left="0"/>
        <w:jc w:val="both"/>
      </w:pPr>
      <w:r>
        <w:rPr>
          <w:rFonts w:ascii="Times New Roman"/>
          <w:b w:val="false"/>
          <w:i w:val="false"/>
          <w:color w:val="000000"/>
          <w:sz w:val="28"/>
        </w:rPr>
        <w:t>
      913) қаржы агенттігін қоспағанда, Қазақстан Республикасының мемлекеттік сатып алу туралы заңнамасына сәйкес республикалық бюджеттен бюджеттік кредиттеу кезінде сенім білдірілген өкілді (агентті) айқындау;</w:t>
      </w:r>
    </w:p>
    <w:bookmarkEnd w:id="1080"/>
    <w:bookmarkStart w:name="z3897" w:id="1081"/>
    <w:p>
      <w:pPr>
        <w:spacing w:after="0"/>
        <w:ind w:left="0"/>
        <w:jc w:val="both"/>
      </w:pPr>
      <w:r>
        <w:rPr>
          <w:rFonts w:ascii="Times New Roman"/>
          <w:b w:val="false"/>
          <w:i w:val="false"/>
          <w:color w:val="000000"/>
          <w:sz w:val="28"/>
        </w:rPr>
        <w:t>
      914) сенім білдірілген өкілдің (агенттің) өкілеттіктерін, сенім білдірілген өкілдің (агенттің) тапсырмаларды орындағаны үшін сыйақы төлеу мөлшері мен тәртібін айқындау;</w:t>
      </w:r>
    </w:p>
    <w:bookmarkEnd w:id="1081"/>
    <w:bookmarkStart w:name="z3898" w:id="1082"/>
    <w:p>
      <w:pPr>
        <w:spacing w:after="0"/>
        <w:ind w:left="0"/>
        <w:jc w:val="both"/>
      </w:pPr>
      <w:r>
        <w:rPr>
          <w:rFonts w:ascii="Times New Roman"/>
          <w:b w:val="false"/>
          <w:i w:val="false"/>
          <w:color w:val="000000"/>
          <w:sz w:val="28"/>
        </w:rPr>
        <w:t>
      915) бюджеттік кредит беру тәсілдерін, бюджеттік кредитті өтеу және оған қызмет көрсету графигін, бюджеттік кредитті қайта құрылымдау және қарыз алушыны ауыстыру рәсімдерін, талап қоюдың ескіру шарттарын, бюджеттік кредит бойынша борышты аудару, кредиторлардың талаптарын тоқтату және бюджеттік кредиттер бойынша кепілдікті тоқтату шарттарын, бюджеттік кредиттер бойынша бақылау рәсімдерін айқындау;</w:t>
      </w:r>
    </w:p>
    <w:bookmarkEnd w:id="1082"/>
    <w:bookmarkStart w:name="z3899" w:id="1083"/>
    <w:p>
      <w:pPr>
        <w:spacing w:after="0"/>
        <w:ind w:left="0"/>
        <w:jc w:val="both"/>
      </w:pPr>
      <w:r>
        <w:rPr>
          <w:rFonts w:ascii="Times New Roman"/>
          <w:b w:val="false"/>
          <w:i w:val="false"/>
          <w:color w:val="000000"/>
          <w:sz w:val="28"/>
        </w:rPr>
        <w:t>
      916) бюджеттік кредиттерді өндіріп алу үмітсіз деп тану тәртібін айқындау;</w:t>
      </w:r>
    </w:p>
    <w:bookmarkEnd w:id="1083"/>
    <w:bookmarkStart w:name="z3900" w:id="1084"/>
    <w:p>
      <w:pPr>
        <w:spacing w:after="0"/>
        <w:ind w:left="0"/>
        <w:jc w:val="both"/>
      </w:pPr>
      <w:r>
        <w:rPr>
          <w:rFonts w:ascii="Times New Roman"/>
          <w:b w:val="false"/>
          <w:i w:val="false"/>
          <w:color w:val="000000"/>
          <w:sz w:val="28"/>
        </w:rPr>
        <w:t>
      917) сенім білдірілген өкілдің (агенттің) деректері негізінде қарыз алушы қайтыс болған не ол қайтыс болды деп жарияланған жағдайларда кредитордың мемлекеттік білім беру және студенттік кредиттер бойынша талаптарын тоқтату туралы шешім қабылдау;</w:t>
      </w:r>
    </w:p>
    <w:bookmarkEnd w:id="1084"/>
    <w:bookmarkStart w:name="z3901" w:id="1085"/>
    <w:p>
      <w:pPr>
        <w:spacing w:after="0"/>
        <w:ind w:left="0"/>
        <w:jc w:val="both"/>
      </w:pPr>
      <w:r>
        <w:rPr>
          <w:rFonts w:ascii="Times New Roman"/>
          <w:b w:val="false"/>
          <w:i w:val="false"/>
          <w:color w:val="000000"/>
          <w:sz w:val="28"/>
        </w:rPr>
        <w:t>
      918) бюджеттік кредиттерді міндетті түрде тіркеу, есепке алу және мониторингтеу тәртібін белгілеу;</w:t>
      </w:r>
    </w:p>
    <w:bookmarkEnd w:id="1085"/>
    <w:bookmarkStart w:name="z3902" w:id="1086"/>
    <w:p>
      <w:pPr>
        <w:spacing w:after="0"/>
        <w:ind w:left="0"/>
        <w:jc w:val="both"/>
      </w:pPr>
      <w:r>
        <w:rPr>
          <w:rFonts w:ascii="Times New Roman"/>
          <w:b w:val="false"/>
          <w:i w:val="false"/>
          <w:color w:val="000000"/>
          <w:sz w:val="28"/>
        </w:rPr>
        <w:t>
      919) қарыз алушылардың, сенім білдірілген өкілдердің (агенттердің), соңғы қарыз алушылардың ақпарат нысандарын беру тәртібін белгілеу;</w:t>
      </w:r>
    </w:p>
    <w:bookmarkEnd w:id="1086"/>
    <w:bookmarkStart w:name="z3903" w:id="1087"/>
    <w:p>
      <w:pPr>
        <w:spacing w:after="0"/>
        <w:ind w:left="0"/>
        <w:jc w:val="both"/>
      </w:pPr>
      <w:r>
        <w:rPr>
          <w:rFonts w:ascii="Times New Roman"/>
          <w:b w:val="false"/>
          <w:i w:val="false"/>
          <w:color w:val="000000"/>
          <w:sz w:val="28"/>
        </w:rPr>
        <w:t>
      920) бюджет саясаты жөніндегі орталық уәкілетті органмен бірлесіп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айқындау;</w:t>
      </w:r>
    </w:p>
    <w:bookmarkEnd w:id="1087"/>
    <w:bookmarkStart w:name="z3904" w:id="1088"/>
    <w:p>
      <w:pPr>
        <w:spacing w:after="0"/>
        <w:ind w:left="0"/>
        <w:jc w:val="both"/>
      </w:pPr>
      <w:r>
        <w:rPr>
          <w:rFonts w:ascii="Times New Roman"/>
          <w:b w:val="false"/>
          <w:i w:val="false"/>
          <w:color w:val="000000"/>
          <w:sz w:val="28"/>
        </w:rPr>
        <w:t>
      921) байланысты гранттардың пайдаланылуын бағалауды жүзеге асыру тәртібін бюджет саясаты жөніндегі орталық уәкілетті органмен айқындау;</w:t>
      </w:r>
    </w:p>
    <w:bookmarkEnd w:id="1088"/>
    <w:bookmarkStart w:name="z3905" w:id="1089"/>
    <w:p>
      <w:pPr>
        <w:spacing w:after="0"/>
        <w:ind w:left="0"/>
        <w:jc w:val="both"/>
      </w:pPr>
      <w:r>
        <w:rPr>
          <w:rFonts w:ascii="Times New Roman"/>
          <w:b w:val="false"/>
          <w:i w:val="false"/>
          <w:color w:val="000000"/>
          <w:sz w:val="28"/>
        </w:rPr>
        <w:t>
      922) мемлекеттiк жоспарлау жөнiндегi орталық уәкілетті органмен бірлесіп мұнай секторының ұйымдарынан түсетін түсімдерді қоспағанда, ірі кәсіпкерлік субъектілерінен түсетін корпоративтік табыс салығы түріндегі республикалық бюджетке түсетiн салықтық түсiмдер тізбесін бекіту;</w:t>
      </w:r>
    </w:p>
    <w:bookmarkEnd w:id="1089"/>
    <w:bookmarkStart w:name="z3906" w:id="1090"/>
    <w:p>
      <w:pPr>
        <w:spacing w:after="0"/>
        <w:ind w:left="0"/>
        <w:jc w:val="both"/>
      </w:pPr>
      <w:r>
        <w:rPr>
          <w:rFonts w:ascii="Times New Roman"/>
          <w:b w:val="false"/>
          <w:i w:val="false"/>
          <w:color w:val="000000"/>
          <w:sz w:val="28"/>
        </w:rPr>
        <w:t>
      923) мемлекеттiк жоспарлау жөнiндегi орталық уәкілетті органмен бірлесіп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елу пайызынан аспайтын мөлшерде облыстық мәслихат белгілеген кірістерді бөлу нормативтері бойынша корпоративтік табыс салығы түрінде облыстық бюджетке, аудандық (облыстық маңызы бар қала) бюджетке түсетін салықтық түсімдер тізбелерін бекіту;</w:t>
      </w:r>
    </w:p>
    <w:bookmarkEnd w:id="1090"/>
    <w:bookmarkStart w:name="z3907" w:id="1091"/>
    <w:p>
      <w:pPr>
        <w:spacing w:after="0"/>
        <w:ind w:left="0"/>
        <w:jc w:val="both"/>
      </w:pPr>
      <w:r>
        <w:rPr>
          <w:rFonts w:ascii="Times New Roman"/>
          <w:b w:val="false"/>
          <w:i w:val="false"/>
          <w:color w:val="000000"/>
          <w:sz w:val="28"/>
        </w:rPr>
        <w:t>
      924) мемлекеттiк жоспарлау жөнiндегi орталық уәкілетті органмен бірлесіп ірі кәсіпкерлік субъектілерінен түсетін түсімдерді және мұнай секторы ұйымдарынан түсетін түсімдерді қоспағанда, корпоративтік табыс салығы түрінде республикалық маңызы бар қаланың, астананың бюджетіне түсетін салықтық түсімдер тізбесін бекіту;</w:t>
      </w:r>
    </w:p>
    <w:bookmarkEnd w:id="1091"/>
    <w:bookmarkStart w:name="z3908" w:id="1092"/>
    <w:p>
      <w:pPr>
        <w:spacing w:after="0"/>
        <w:ind w:left="0"/>
        <w:jc w:val="both"/>
      </w:pPr>
      <w:r>
        <w:rPr>
          <w:rFonts w:ascii="Times New Roman"/>
          <w:b w:val="false"/>
          <w:i w:val="false"/>
          <w:color w:val="000000"/>
          <w:sz w:val="28"/>
        </w:rPr>
        <w:t>
      925) бюджетті нақтылау немесе түзету кезінде бюджеттік бағдарламаларды қаржыландыру көлемі мен нәтижелер көрсеткіштері өзгерген жағдайда олардың қайта бекітілуін келісу;</w:t>
      </w:r>
    </w:p>
    <w:bookmarkEnd w:id="1092"/>
    <w:bookmarkStart w:name="z3909" w:id="1093"/>
    <w:p>
      <w:pPr>
        <w:spacing w:after="0"/>
        <w:ind w:left="0"/>
        <w:jc w:val="both"/>
      </w:pPr>
      <w:r>
        <w:rPr>
          <w:rFonts w:ascii="Times New Roman"/>
          <w:b w:val="false"/>
          <w:i w:val="false"/>
          <w:color w:val="000000"/>
          <w:sz w:val="28"/>
        </w:rPr>
        <w:t>
      926) бюджеттік бағдарламалардың әкімшілері – орталық салалық мемлекеттік органдар айқындайтын нысаналы салымның пайдаланылуы туралы есептілікті жасау тәртібін, оны ұсыну нысандары мен мерзімдерін, сондай-ақ нысаналы салымды пайдалану барысы мен нәтижелері туралы ұсынылатын ақпаратқа қойылатын талаптарды келісу;</w:t>
      </w:r>
    </w:p>
    <w:bookmarkEnd w:id="1093"/>
    <w:bookmarkStart w:name="z3910" w:id="1094"/>
    <w:p>
      <w:pPr>
        <w:spacing w:after="0"/>
        <w:ind w:left="0"/>
        <w:jc w:val="both"/>
      </w:pPr>
      <w:r>
        <w:rPr>
          <w:rFonts w:ascii="Times New Roman"/>
          <w:b w:val="false"/>
          <w:i w:val="false"/>
          <w:color w:val="000000"/>
          <w:sz w:val="28"/>
        </w:rPr>
        <w:t>
      927) бюджеттік бағдарламалардың әкімшілері – орталық салалық мемлекеттік органдар айқындайтын нысаналы аударымның пайдаланылуы туралы есептілікті жасау тәртібін, оны ұсыну нысандары мен мерзімдерін, сондай-ақ нысаналы аударымды пайдалану барысы мен нәтижелері туралы ұсынылатын ақпаратқа қойылатын талаптарды келісу;</w:t>
      </w:r>
    </w:p>
    <w:bookmarkEnd w:id="1094"/>
    <w:bookmarkStart w:name="z3911" w:id="1095"/>
    <w:p>
      <w:pPr>
        <w:spacing w:after="0"/>
        <w:ind w:left="0"/>
        <w:jc w:val="both"/>
      </w:pPr>
      <w:r>
        <w:rPr>
          <w:rFonts w:ascii="Times New Roman"/>
          <w:b w:val="false"/>
          <w:i w:val="false"/>
          <w:color w:val="000000"/>
          <w:sz w:val="28"/>
        </w:rPr>
        <w:t>
      928) денсаулық сақтау саласындағы уәкілетті орган белгілейтін нысаналы жарнаны салуға бағытталған бюджеттік бағдарламаны (кіші бағдарламаны) қаржыландыру тәртібін келісу;</w:t>
      </w:r>
    </w:p>
    <w:bookmarkEnd w:id="1095"/>
    <w:bookmarkStart w:name="z3912" w:id="1096"/>
    <w:p>
      <w:pPr>
        <w:spacing w:after="0"/>
        <w:ind w:left="0"/>
        <w:jc w:val="both"/>
      </w:pPr>
      <w:r>
        <w:rPr>
          <w:rFonts w:ascii="Times New Roman"/>
          <w:b w:val="false"/>
          <w:i w:val="false"/>
          <w:color w:val="000000"/>
          <w:sz w:val="28"/>
        </w:rPr>
        <w:t>
      929) нысаналы жарнаның пайдаланылуы туралы есептерді қалыптастыру тәртібін айқындау;</w:t>
      </w:r>
    </w:p>
    <w:bookmarkEnd w:id="1096"/>
    <w:bookmarkStart w:name="z3913" w:id="1097"/>
    <w:p>
      <w:pPr>
        <w:spacing w:after="0"/>
        <w:ind w:left="0"/>
        <w:jc w:val="both"/>
      </w:pPr>
      <w:r>
        <w:rPr>
          <w:rFonts w:ascii="Times New Roman"/>
          <w:b w:val="false"/>
          <w:i w:val="false"/>
          <w:color w:val="000000"/>
          <w:sz w:val="28"/>
        </w:rPr>
        <w:t>
      930) денсаулық сақтау саласындағы уәкілетті орган айқындайтын нысаналы жарнаның пайдаланылуы туралы есептілікті жасау тәртібін, оны ұсыну нысандары мен мерзімдерін, сондай-ақ нысаналы жарнаны пайдалану барысы мен нәтижелері туралы ұсынылатын ақпаратқа қойылатын талаптарды келісу;</w:t>
      </w:r>
    </w:p>
    <w:bookmarkEnd w:id="1097"/>
    <w:bookmarkStart w:name="z3914" w:id="1098"/>
    <w:p>
      <w:pPr>
        <w:spacing w:after="0"/>
        <w:ind w:left="0"/>
        <w:jc w:val="both"/>
      </w:pPr>
      <w:r>
        <w:rPr>
          <w:rFonts w:ascii="Times New Roman"/>
          <w:b w:val="false"/>
          <w:i w:val="false"/>
          <w:color w:val="000000"/>
          <w:sz w:val="28"/>
        </w:rPr>
        <w:t>
      931)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оларға қызмет көрсету және қоса қаржыландыру жөніндегі шығыстарды жабуға субсидиялау және бюджеттен субсидиялар төлеу қағидаларын келісу;</w:t>
      </w:r>
    </w:p>
    <w:bookmarkEnd w:id="1098"/>
    <w:bookmarkStart w:name="z3915" w:id="1099"/>
    <w:p>
      <w:pPr>
        <w:spacing w:after="0"/>
        <w:ind w:left="0"/>
        <w:jc w:val="both"/>
      </w:pPr>
      <w:r>
        <w:rPr>
          <w:rFonts w:ascii="Times New Roman"/>
          <w:b w:val="false"/>
          <w:i w:val="false"/>
          <w:color w:val="000000"/>
          <w:sz w:val="28"/>
        </w:rPr>
        <w:t>
      932)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келісу;</w:t>
      </w:r>
    </w:p>
    <w:bookmarkEnd w:id="1099"/>
    <w:bookmarkStart w:name="z3916" w:id="1100"/>
    <w:p>
      <w:pPr>
        <w:spacing w:after="0"/>
        <w:ind w:left="0"/>
        <w:jc w:val="both"/>
      </w:pPr>
      <w:r>
        <w:rPr>
          <w:rFonts w:ascii="Times New Roman"/>
          <w:b w:val="false"/>
          <w:i w:val="false"/>
          <w:color w:val="000000"/>
          <w:sz w:val="28"/>
        </w:rPr>
        <w:t>
      933) Қазақстан Республикасының Қорғаныс министрлігі бекітетін Қарулы Күштер мемлекеттік мекемелерінің тауарларды (жұмыстарды, көрсетілетін қызметтерді) өткізу және оларды өткізуден түсетін ақшаны пайдалану қағидаларын келісу;</w:t>
      </w:r>
    </w:p>
    <w:bookmarkEnd w:id="1100"/>
    <w:bookmarkStart w:name="z3917" w:id="1101"/>
    <w:p>
      <w:pPr>
        <w:spacing w:after="0"/>
        <w:ind w:left="0"/>
        <w:jc w:val="both"/>
      </w:pPr>
      <w:r>
        <w:rPr>
          <w:rFonts w:ascii="Times New Roman"/>
          <w:b w:val="false"/>
          <w:i w:val="false"/>
          <w:color w:val="000000"/>
          <w:sz w:val="28"/>
        </w:rPr>
        <w:t>
      934) мемлекеттік борыштың, квазимемлекеттік борыштың, мемлекет кепілдік берген борыштың ағымдағы жай-күйі, мемлекеттік-жекешелік әріптестік жобалары бойынша мемлекет міндеттемелері, мемлекет кепілгерлігі, мемлекеттік борышты өтеу есебіне төленген ақша сомасы, берілген мемлекеттік кепілдіктер мен экспортты қолдау жөніндегі мемлекеттік кепілдіктер, мемлекеттің кепілдіктері мен экспортты қолдау бойынша мемлекеттің кепілдіктері, мемлекеттік-жекешелік әріптестік жобалары бойынша мемлекет міндеттемелері бойынша төленген ақша сомалары туралы мәліметтерді статистикалық ақпарат нысанында тоқсан сайын ресми жариялау;</w:t>
      </w:r>
    </w:p>
    <w:bookmarkEnd w:id="1101"/>
    <w:bookmarkStart w:name="z3918" w:id="1102"/>
    <w:p>
      <w:pPr>
        <w:spacing w:after="0"/>
        <w:ind w:left="0"/>
        <w:jc w:val="both"/>
      </w:pPr>
      <w:r>
        <w:rPr>
          <w:rFonts w:ascii="Times New Roman"/>
          <w:b w:val="false"/>
          <w:i w:val="false"/>
          <w:color w:val="000000"/>
          <w:sz w:val="28"/>
        </w:rPr>
        <w:t>
      935) мемлекеттік сыртқы қарыздар бойынша есептілікті ұсыну және республикалық бюджеттен қоса қаржыландыру тәртібін әзірлеу;</w:t>
      </w:r>
    </w:p>
    <w:bookmarkEnd w:id="1102"/>
    <w:bookmarkStart w:name="z3919" w:id="1103"/>
    <w:p>
      <w:pPr>
        <w:spacing w:after="0"/>
        <w:ind w:left="0"/>
        <w:jc w:val="both"/>
      </w:pPr>
      <w:r>
        <w:rPr>
          <w:rFonts w:ascii="Times New Roman"/>
          <w:b w:val="false"/>
          <w:i w:val="false"/>
          <w:color w:val="000000"/>
          <w:sz w:val="28"/>
        </w:rPr>
        <w:t>
      936)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тәртібін әзірлеу;</w:t>
      </w:r>
    </w:p>
    <w:bookmarkEnd w:id="1103"/>
    <w:bookmarkStart w:name="z3920" w:id="1104"/>
    <w:p>
      <w:pPr>
        <w:spacing w:after="0"/>
        <w:ind w:left="0"/>
        <w:jc w:val="both"/>
      </w:pPr>
      <w:r>
        <w:rPr>
          <w:rFonts w:ascii="Times New Roman"/>
          <w:b w:val="false"/>
          <w:i w:val="false"/>
          <w:color w:val="000000"/>
          <w:sz w:val="28"/>
        </w:rPr>
        <w:t>
      937) бюджет саясаты жөніндегі уәкілетті органмен келісу бойынша қарыз алушының кредит қабілеттілігі өлшемшарттарын айқындау;</w:t>
      </w:r>
    </w:p>
    <w:bookmarkEnd w:id="1104"/>
    <w:bookmarkStart w:name="z3921" w:id="1105"/>
    <w:p>
      <w:pPr>
        <w:spacing w:after="0"/>
        <w:ind w:left="0"/>
        <w:jc w:val="both"/>
      </w:pPr>
      <w:r>
        <w:rPr>
          <w:rFonts w:ascii="Times New Roman"/>
          <w:b w:val="false"/>
          <w:i w:val="false"/>
          <w:color w:val="000000"/>
          <w:sz w:val="28"/>
        </w:rPr>
        <w:t>
      938) бюджет саясаты жөніндегі уәкілетті органмен келісу бойынша қаржы агенттіктерін республикалық бюджеттен қамтамасыз етілмейтін бюджеттік кредиттер алатын қаржы агенттіктерінің тізбесіне енгізу тәртібін айқындау;</w:t>
      </w:r>
    </w:p>
    <w:bookmarkEnd w:id="1105"/>
    <w:bookmarkStart w:name="z3922" w:id="1106"/>
    <w:p>
      <w:pPr>
        <w:spacing w:after="0"/>
        <w:ind w:left="0"/>
        <w:jc w:val="both"/>
      </w:pPr>
      <w:r>
        <w:rPr>
          <w:rFonts w:ascii="Times New Roman"/>
          <w:b w:val="false"/>
          <w:i w:val="false"/>
          <w:color w:val="000000"/>
          <w:sz w:val="28"/>
        </w:rPr>
        <w:t>
      939) бюджет саясаты жөніндегі уәкілетті органмен келісу бойынша кредитор, бюджеттік бағдарламаның әкімшісі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етуді бақылауды жүзеге асыру тәртібін белгілеу;</w:t>
      </w:r>
    </w:p>
    <w:bookmarkEnd w:id="1106"/>
    <w:bookmarkStart w:name="z3923" w:id="1107"/>
    <w:p>
      <w:pPr>
        <w:spacing w:after="0"/>
        <w:ind w:left="0"/>
        <w:jc w:val="both"/>
      </w:pPr>
      <w:r>
        <w:rPr>
          <w:rFonts w:ascii="Times New Roman"/>
          <w:b w:val="false"/>
          <w:i w:val="false"/>
          <w:color w:val="000000"/>
          <w:sz w:val="28"/>
        </w:rPr>
        <w:t>
      940) бюджет саясаты жөніндегі уәкілетті органмен келісу бойынша сыйақы түрлерін, оның мөлшерлемелерін айқындау және белгілеу тәртібін айқындау;</w:t>
      </w:r>
    </w:p>
    <w:bookmarkEnd w:id="1107"/>
    <w:bookmarkStart w:name="z3924" w:id="1108"/>
    <w:p>
      <w:pPr>
        <w:spacing w:after="0"/>
        <w:ind w:left="0"/>
        <w:jc w:val="both"/>
      </w:pPr>
      <w:r>
        <w:rPr>
          <w:rFonts w:ascii="Times New Roman"/>
          <w:b w:val="false"/>
          <w:i w:val="false"/>
          <w:color w:val="000000"/>
          <w:sz w:val="28"/>
        </w:rPr>
        <w:t>
      941) бірыңғай қазынашылық шоттан уақытша бос бюджет ақшасын орналастыруды жүзеге асыру;</w:t>
      </w:r>
    </w:p>
    <w:bookmarkEnd w:id="1108"/>
    <w:bookmarkStart w:name="z3925" w:id="1109"/>
    <w:p>
      <w:pPr>
        <w:spacing w:after="0"/>
        <w:ind w:left="0"/>
        <w:jc w:val="both"/>
      </w:pPr>
      <w:r>
        <w:rPr>
          <w:rFonts w:ascii="Times New Roman"/>
          <w:b w:val="false"/>
          <w:i w:val="false"/>
          <w:color w:val="000000"/>
          <w:sz w:val="28"/>
        </w:rPr>
        <w:t>
      942) мемлекеттік органдарды қызметтік және кезекші автомобильдермен, телефон байланысымен, кеңсе жиһазымен және техникасымен, мемлекеттік органдардың аппаратын орналастыру үшін алаңдармен, кеңсе керек-жарақтарымен және басқа да шығыс материалдарымен қамтамасыз етудің заттай нормаларын әзірлеу және бекіту;</w:t>
      </w:r>
    </w:p>
    <w:bookmarkEnd w:id="1109"/>
    <w:bookmarkStart w:name="z3926" w:id="1110"/>
    <w:p>
      <w:pPr>
        <w:spacing w:after="0"/>
        <w:ind w:left="0"/>
        <w:jc w:val="both"/>
      </w:pPr>
      <w:r>
        <w:rPr>
          <w:rFonts w:ascii="Times New Roman"/>
          <w:b w:val="false"/>
          <w:i w:val="false"/>
          <w:color w:val="000000"/>
          <w:sz w:val="28"/>
        </w:rPr>
        <w:t>
      943) Республикалық бюджет комиссиясының республикалық бюджет туралы заңға өзгерістер мен толықтырулар енгізу туралы ұсыныстары негізінде бюджет қаражатын қысқарту туралы шешім қабылданған бюджеттік бағдарламалар бойынша операцияларды тоқтата тұру;</w:t>
      </w:r>
    </w:p>
    <w:bookmarkEnd w:id="1110"/>
    <w:bookmarkStart w:name="z3927" w:id="1111"/>
    <w:p>
      <w:pPr>
        <w:spacing w:after="0"/>
        <w:ind w:left="0"/>
        <w:jc w:val="both"/>
      </w:pPr>
      <w:r>
        <w:rPr>
          <w:rFonts w:ascii="Times New Roman"/>
          <w:b w:val="false"/>
          <w:i w:val="false"/>
          <w:color w:val="000000"/>
          <w:sz w:val="28"/>
        </w:rPr>
        <w:t>
      944) көлеңкелі экономикаға қарсы іс-қимыл саласында мемлекеттік саясатты қалыптастыру және мемлекеттік органдардың жұмысын үйлестіру;</w:t>
      </w:r>
    </w:p>
    <w:bookmarkEnd w:id="1111"/>
    <w:bookmarkStart w:name="z3928" w:id="1112"/>
    <w:p>
      <w:pPr>
        <w:spacing w:after="0"/>
        <w:ind w:left="0"/>
        <w:jc w:val="both"/>
      </w:pPr>
      <w:r>
        <w:rPr>
          <w:rFonts w:ascii="Times New Roman"/>
          <w:b w:val="false"/>
          <w:i w:val="false"/>
          <w:color w:val="000000"/>
          <w:sz w:val="28"/>
        </w:rPr>
        <w:t>
      945) көлеңкелі экономикаға қарсы іс-қимыл жөнінде шараларды қабылдау;</w:t>
      </w:r>
    </w:p>
    <w:bookmarkEnd w:id="1112"/>
    <w:bookmarkStart w:name="z3929" w:id="1113"/>
    <w:p>
      <w:pPr>
        <w:spacing w:after="0"/>
        <w:ind w:left="0"/>
        <w:jc w:val="both"/>
      </w:pPr>
      <w:r>
        <w:rPr>
          <w:rFonts w:ascii="Times New Roman"/>
          <w:b w:val="false"/>
          <w:i w:val="false"/>
          <w:color w:val="000000"/>
          <w:sz w:val="28"/>
        </w:rPr>
        <w:t>
      946) Қазақстан Республикасының заңнамасында көзделген өзге де функцияларды жүзеге асыру.</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19.04.2022 </w:t>
      </w:r>
      <w:r>
        <w:rPr>
          <w:rFonts w:ascii="Times New Roman"/>
          <w:b w:val="false"/>
          <w:i w:val="false"/>
          <w:color w:val="000000"/>
          <w:sz w:val="28"/>
        </w:rPr>
        <w:t>№ 230</w:t>
      </w:r>
      <w:r>
        <w:rPr>
          <w:rFonts w:ascii="Times New Roman"/>
          <w:b w:val="false"/>
          <w:i w:val="false"/>
          <w:color w:val="ff0000"/>
          <w:sz w:val="28"/>
        </w:rPr>
        <w:t xml:space="preserve">; 07.06.2022 </w:t>
      </w:r>
      <w:r>
        <w:rPr>
          <w:rFonts w:ascii="Times New Roman"/>
          <w:b w:val="false"/>
          <w:i w:val="false"/>
          <w:color w:val="000000"/>
          <w:sz w:val="28"/>
        </w:rPr>
        <w:t>№ 375</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16.11.2022 </w:t>
      </w:r>
      <w:r>
        <w:rPr>
          <w:rFonts w:ascii="Times New Roman"/>
          <w:b w:val="false"/>
          <w:i w:val="false"/>
          <w:color w:val="000000"/>
          <w:sz w:val="28"/>
        </w:rPr>
        <w:t>№ 908</w:t>
      </w:r>
      <w:r>
        <w:rPr>
          <w:rFonts w:ascii="Times New Roman"/>
          <w:b w:val="false"/>
          <w:i w:val="false"/>
          <w:color w:val="ff0000"/>
          <w:sz w:val="28"/>
        </w:rPr>
        <w:t xml:space="preserve">;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01.03.2023 </w:t>
      </w:r>
      <w:r>
        <w:rPr>
          <w:rFonts w:ascii="Times New Roman"/>
          <w:b w:val="false"/>
          <w:i w:val="false"/>
          <w:color w:val="000000"/>
          <w:sz w:val="28"/>
        </w:rPr>
        <w:t>№ 172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27.04.2023 </w:t>
      </w:r>
      <w:r>
        <w:rPr>
          <w:rFonts w:ascii="Times New Roman"/>
          <w:b w:val="false"/>
          <w:i w:val="false"/>
          <w:color w:val="000000"/>
          <w:sz w:val="28"/>
        </w:rPr>
        <w:t>№ 335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27.06.2023 </w:t>
      </w:r>
      <w:r>
        <w:rPr>
          <w:rFonts w:ascii="Times New Roman"/>
          <w:b w:val="false"/>
          <w:i w:val="false"/>
          <w:color w:val="000000"/>
          <w:sz w:val="28"/>
        </w:rPr>
        <w:t>№ 498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29.06.2023 </w:t>
      </w:r>
      <w:r>
        <w:rPr>
          <w:rFonts w:ascii="Times New Roman"/>
          <w:b w:val="false"/>
          <w:i w:val="false"/>
          <w:color w:val="000000"/>
          <w:sz w:val="28"/>
        </w:rPr>
        <w:t>№ 511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19.09.2023 </w:t>
      </w:r>
      <w:r>
        <w:rPr>
          <w:rFonts w:ascii="Times New Roman"/>
          <w:b w:val="false"/>
          <w:i w:val="false"/>
          <w:color w:val="000000"/>
          <w:sz w:val="28"/>
        </w:rPr>
        <w:t>№ 815</w:t>
      </w:r>
      <w:r>
        <w:rPr>
          <w:rFonts w:ascii="Times New Roman"/>
          <w:b w:val="false"/>
          <w:i w:val="false"/>
          <w:color w:val="ff0000"/>
          <w:sz w:val="28"/>
        </w:rPr>
        <w:t xml:space="preserve">; 13.10.2023 </w:t>
      </w:r>
      <w:r>
        <w:rPr>
          <w:rFonts w:ascii="Times New Roman"/>
          <w:b w:val="false"/>
          <w:i w:val="false"/>
          <w:color w:val="000000"/>
          <w:sz w:val="28"/>
        </w:rPr>
        <w:t>№ 909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05.04.2024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қолданысқа енгізіледі); 26.04.2024 </w:t>
      </w:r>
      <w:r>
        <w:rPr>
          <w:rFonts w:ascii="Times New Roman"/>
          <w:b w:val="false"/>
          <w:i w:val="false"/>
          <w:color w:val="000000"/>
          <w:sz w:val="28"/>
        </w:rPr>
        <w:t>№ 337</w:t>
      </w:r>
      <w:r>
        <w:rPr>
          <w:rFonts w:ascii="Times New Roman"/>
          <w:b w:val="false"/>
          <w:i w:val="false"/>
          <w:color w:val="ff0000"/>
          <w:sz w:val="28"/>
        </w:rPr>
        <w:t xml:space="preserve">; 27.09.2024 </w:t>
      </w:r>
      <w:r>
        <w:rPr>
          <w:rFonts w:ascii="Times New Roman"/>
          <w:b w:val="false"/>
          <w:i w:val="false"/>
          <w:color w:val="000000"/>
          <w:sz w:val="28"/>
        </w:rPr>
        <w:t>№ 792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05.02.2025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03.07.2025 </w:t>
      </w:r>
      <w:r>
        <w:rPr>
          <w:rFonts w:ascii="Times New Roman"/>
          <w:b w:val="false"/>
          <w:i w:val="false"/>
          <w:color w:val="00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қаулыларымен.</w:t>
      </w:r>
      <w:r>
        <w:br/>
      </w:r>
      <w:r>
        <w:rPr>
          <w:rFonts w:ascii="Times New Roman"/>
          <w:b w:val="false"/>
          <w:i w:val="false"/>
          <w:color w:val="000000"/>
          <w:sz w:val="28"/>
        </w:rPr>
        <w:t>
</w:t>
      </w:r>
    </w:p>
    <w:bookmarkStart w:name="z3585" w:id="1114"/>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1114"/>
    <w:bookmarkStart w:name="z3586" w:id="1115"/>
    <w:p>
      <w:pPr>
        <w:spacing w:after="0"/>
        <w:ind w:left="0"/>
        <w:jc w:val="both"/>
      </w:pPr>
      <w:r>
        <w:rPr>
          <w:rFonts w:ascii="Times New Roman"/>
          <w:b w:val="false"/>
          <w:i w:val="false"/>
          <w:color w:val="000000"/>
          <w:sz w:val="28"/>
        </w:rPr>
        <w:t xml:space="preserve">
      16. Министрлікке басшылықты Министрлікке жүктелген міндеттердің орындалуына және оның өз өкілеттіктерін жүзеге асыруына дербес жауаптылықта болатын бірінші басшы жүзеге асырады. </w:t>
      </w:r>
    </w:p>
    <w:bookmarkEnd w:id="1115"/>
    <w:bookmarkStart w:name="z3587" w:id="111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1116"/>
    <w:bookmarkStart w:name="z3588" w:id="111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117"/>
    <w:bookmarkStart w:name="z3589" w:id="1118"/>
    <w:p>
      <w:pPr>
        <w:spacing w:after="0"/>
        <w:ind w:left="0"/>
        <w:jc w:val="both"/>
      </w:pPr>
      <w:r>
        <w:rPr>
          <w:rFonts w:ascii="Times New Roman"/>
          <w:b w:val="false"/>
          <w:i w:val="false"/>
          <w:color w:val="000000"/>
          <w:sz w:val="28"/>
        </w:rPr>
        <w:t>
      19. Министрліктің бірінші басшысының өкілеттіктері:</w:t>
      </w:r>
    </w:p>
    <w:bookmarkEnd w:id="1118"/>
    <w:bookmarkStart w:name="z3590" w:id="1119"/>
    <w:p>
      <w:pPr>
        <w:spacing w:after="0"/>
        <w:ind w:left="0"/>
        <w:jc w:val="both"/>
      </w:pPr>
      <w:r>
        <w:rPr>
          <w:rFonts w:ascii="Times New Roman"/>
          <w:b w:val="false"/>
          <w:i w:val="false"/>
          <w:color w:val="000000"/>
          <w:sz w:val="28"/>
        </w:rPr>
        <w:t>
      1) өз орынбасарларының міндеттерін айқындайды;</w:t>
      </w:r>
    </w:p>
    <w:bookmarkEnd w:id="1119"/>
    <w:bookmarkStart w:name="z3591" w:id="1120"/>
    <w:p>
      <w:pPr>
        <w:spacing w:after="0"/>
        <w:ind w:left="0"/>
        <w:jc w:val="both"/>
      </w:pPr>
      <w:r>
        <w:rPr>
          <w:rFonts w:ascii="Times New Roman"/>
          <w:b w:val="false"/>
          <w:i w:val="false"/>
          <w:color w:val="000000"/>
          <w:sz w:val="28"/>
        </w:rPr>
        <w:t>
      2) еңбек қатынастарының мәселелері өзінің құзыретіне жатқызылған Министрлік жүйесінің жұмыскерлерін заңнамаға сәйкес лауазымға тағайындайды және лауазымнан босатады;</w:t>
      </w:r>
    </w:p>
    <w:bookmarkEnd w:id="1120"/>
    <w:bookmarkStart w:name="z3592" w:id="1121"/>
    <w:p>
      <w:pPr>
        <w:spacing w:after="0"/>
        <w:ind w:left="0"/>
        <w:jc w:val="both"/>
      </w:pPr>
      <w:r>
        <w:rPr>
          <w:rFonts w:ascii="Times New Roman"/>
          <w:b w:val="false"/>
          <w:i w:val="false"/>
          <w:color w:val="000000"/>
          <w:sz w:val="28"/>
        </w:rPr>
        <w:t>
      3) Министрліктің бұйрықтарына қол қояды;</w:t>
      </w:r>
    </w:p>
    <w:bookmarkEnd w:id="1121"/>
    <w:bookmarkStart w:name="z3593" w:id="1122"/>
    <w:p>
      <w:pPr>
        <w:spacing w:after="0"/>
        <w:ind w:left="0"/>
        <w:jc w:val="both"/>
      </w:pPr>
      <w:r>
        <w:rPr>
          <w:rFonts w:ascii="Times New Roman"/>
          <w:b w:val="false"/>
          <w:i w:val="false"/>
          <w:color w:val="000000"/>
          <w:sz w:val="28"/>
        </w:rPr>
        <w:t>
      4) барлық мемлекеттік органдарда және өзге де ұйымдарда Министрліктің атынан өкілдік етеді;</w:t>
      </w:r>
    </w:p>
    <w:bookmarkEnd w:id="1122"/>
    <w:bookmarkStart w:name="z3594" w:id="1123"/>
    <w:p>
      <w:pPr>
        <w:spacing w:after="0"/>
        <w:ind w:left="0"/>
        <w:jc w:val="both"/>
      </w:pPr>
      <w:r>
        <w:rPr>
          <w:rFonts w:ascii="Times New Roman"/>
          <w:b w:val="false"/>
          <w:i w:val="false"/>
          <w:color w:val="000000"/>
          <w:sz w:val="28"/>
        </w:rPr>
        <w:t>
      5) Министрліктің жұмыс регламентін бекітеді;</w:t>
      </w:r>
    </w:p>
    <w:bookmarkEnd w:id="1123"/>
    <w:bookmarkStart w:name="z3595" w:id="1124"/>
    <w:p>
      <w:pPr>
        <w:spacing w:after="0"/>
        <w:ind w:left="0"/>
        <w:jc w:val="both"/>
      </w:pPr>
      <w:r>
        <w:rPr>
          <w:rFonts w:ascii="Times New Roman"/>
          <w:b w:val="false"/>
          <w:i w:val="false"/>
          <w:color w:val="000000"/>
          <w:sz w:val="28"/>
        </w:rPr>
        <w:t>
      6) сыбайлас жемқорлыққа қарсы іс-қимыл бойынша дербес жауаптылықта болады;</w:t>
      </w:r>
    </w:p>
    <w:bookmarkEnd w:id="1124"/>
    <w:bookmarkStart w:name="z3596" w:id="1125"/>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асырады.</w:t>
      </w:r>
    </w:p>
    <w:bookmarkEnd w:id="112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3597" w:id="112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126"/>
    <w:bookmarkStart w:name="z3598" w:id="112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Үкіметінің 19.04.2022 </w:t>
      </w:r>
      <w:r>
        <w:rPr>
          <w:rFonts w:ascii="Times New Roman"/>
          <w:b w:val="false"/>
          <w:i w:val="false"/>
          <w:color w:val="000000"/>
          <w:sz w:val="28"/>
        </w:rPr>
        <w:t>№ 230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00" w:id="1128"/>
    <w:p>
      <w:pPr>
        <w:spacing w:after="0"/>
        <w:ind w:left="0"/>
        <w:jc w:val="left"/>
      </w:pPr>
      <w:r>
        <w:rPr>
          <w:rFonts w:ascii="Times New Roman"/>
          <w:b/>
          <w:i w:val="false"/>
          <w:color w:val="000000"/>
        </w:rPr>
        <w:t xml:space="preserve"> 4-тарау. Министрліктің мүлкі</w:t>
      </w:r>
    </w:p>
    <w:bookmarkEnd w:id="1128"/>
    <w:bookmarkStart w:name="z3601" w:id="1129"/>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112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02" w:id="1130"/>
    <w:p>
      <w:pPr>
        <w:spacing w:after="0"/>
        <w:ind w:left="0"/>
        <w:jc w:val="both"/>
      </w:pPr>
      <w:r>
        <w:rPr>
          <w:rFonts w:ascii="Times New Roman"/>
          <w:b w:val="false"/>
          <w:i w:val="false"/>
          <w:color w:val="000000"/>
          <w:sz w:val="28"/>
        </w:rPr>
        <w:t>
      24. Министрлікке бекітіп берілген мүлік республикалық меншікке жатады.</w:t>
      </w:r>
    </w:p>
    <w:bookmarkEnd w:id="1130"/>
    <w:bookmarkStart w:name="z3603" w:id="1131"/>
    <w:p>
      <w:pPr>
        <w:spacing w:after="0"/>
        <w:ind w:left="0"/>
        <w:jc w:val="both"/>
      </w:pPr>
      <w:r>
        <w:rPr>
          <w:rFonts w:ascii="Times New Roman"/>
          <w:b w:val="false"/>
          <w:i w:val="false"/>
          <w:color w:val="000000"/>
          <w:sz w:val="28"/>
        </w:rPr>
        <w:t>
      25. Егер заңнамада өзгеше көзделмесе, Министрлік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131"/>
    <w:bookmarkStart w:name="z3604" w:id="1132"/>
    <w:p>
      <w:pPr>
        <w:spacing w:after="0"/>
        <w:ind w:left="0"/>
        <w:jc w:val="left"/>
      </w:pPr>
      <w:r>
        <w:rPr>
          <w:rFonts w:ascii="Times New Roman"/>
          <w:b/>
          <w:i w:val="false"/>
          <w:color w:val="000000"/>
        </w:rPr>
        <w:t xml:space="preserve"> 5-тарау. Министрлікті қайта ұйымдастыру және тарату</w:t>
      </w:r>
    </w:p>
    <w:bookmarkEnd w:id="1132"/>
    <w:bookmarkStart w:name="z3605" w:id="1133"/>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1133"/>
    <w:bookmarkStart w:name="z3606" w:id="1134"/>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1134"/>
    <w:p>
      <w:pPr>
        <w:spacing w:after="0"/>
        <w:ind w:left="0"/>
        <w:jc w:val="both"/>
      </w:pPr>
      <w:r>
        <w:rPr>
          <w:rFonts w:ascii="Times New Roman"/>
          <w:b w:val="false"/>
          <w:i w:val="false"/>
          <w:color w:val="ff0000"/>
          <w:sz w:val="28"/>
        </w:rPr>
        <w:t xml:space="preserve">
      Ескерту. Тізбеге өзгерістер енгізілді - ҚР Үкіметінің 20.12.2022 </w:t>
      </w:r>
      <w:r>
        <w:rPr>
          <w:rFonts w:ascii="Times New Roman"/>
          <w:b w:val="false"/>
          <w:i w:val="false"/>
          <w:color w:val="ff0000"/>
          <w:sz w:val="28"/>
        </w:rPr>
        <w:t>№ 1033</w:t>
      </w:r>
      <w:r>
        <w:rPr>
          <w:rFonts w:ascii="Times New Roman"/>
          <w:b w:val="false"/>
          <w:i w:val="false"/>
          <w:color w:val="ff0000"/>
          <w:sz w:val="28"/>
        </w:rPr>
        <w:t xml:space="preserve">; 30.12.2022 </w:t>
      </w:r>
      <w:r>
        <w:rPr>
          <w:rFonts w:ascii="Times New Roman"/>
          <w:b w:val="false"/>
          <w:i w:val="false"/>
          <w:color w:val="ff0000"/>
          <w:sz w:val="28"/>
        </w:rPr>
        <w:t>№ 1132</w:t>
      </w:r>
      <w:r>
        <w:rPr>
          <w:rFonts w:ascii="Times New Roman"/>
          <w:b w:val="false"/>
          <w:i w:val="false"/>
          <w:color w:val="ff0000"/>
          <w:sz w:val="28"/>
        </w:rPr>
        <w:t xml:space="preserve">; 21.09.2023 </w:t>
      </w:r>
      <w:r>
        <w:rPr>
          <w:rFonts w:ascii="Times New Roman"/>
          <w:b w:val="false"/>
          <w:i w:val="false"/>
          <w:color w:val="ff0000"/>
          <w:sz w:val="28"/>
        </w:rPr>
        <w:t>№ 824</w:t>
      </w:r>
      <w:r>
        <w:rPr>
          <w:rFonts w:ascii="Times New Roman"/>
          <w:b w:val="false"/>
          <w:i w:val="false"/>
          <w:color w:val="ff0000"/>
          <w:sz w:val="28"/>
        </w:rPr>
        <w:t xml:space="preserve">;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607" w:id="1135"/>
    <w:p>
      <w:pPr>
        <w:spacing w:after="0"/>
        <w:ind w:left="0"/>
        <w:jc w:val="both"/>
      </w:pPr>
      <w:r>
        <w:rPr>
          <w:rFonts w:ascii="Times New Roman"/>
          <w:b w:val="false"/>
          <w:i w:val="false"/>
          <w:color w:val="000000"/>
          <w:sz w:val="28"/>
        </w:rPr>
        <w:t>
      1. "Ақпараттық-есептеу орталығы" акционерлік қоғамы.</w:t>
      </w:r>
    </w:p>
    <w:bookmarkEnd w:id="1135"/>
    <w:bookmarkStart w:name="z3608" w:id="1136"/>
    <w:p>
      <w:pPr>
        <w:spacing w:after="0"/>
        <w:ind w:left="0"/>
        <w:jc w:val="both"/>
      </w:pPr>
      <w:r>
        <w:rPr>
          <w:rFonts w:ascii="Times New Roman"/>
          <w:b w:val="false"/>
          <w:i w:val="false"/>
          <w:color w:val="000000"/>
          <w:sz w:val="28"/>
        </w:rPr>
        <w:t>
      2. "Проблемалық кредиттер қоры" акционерлік қоғамы.</w:t>
      </w:r>
    </w:p>
    <w:bookmarkEnd w:id="1136"/>
    <w:bookmarkStart w:name="z3609" w:id="1137"/>
    <w:p>
      <w:pPr>
        <w:spacing w:after="0"/>
        <w:ind w:left="0"/>
        <w:jc w:val="both"/>
      </w:pPr>
      <w:r>
        <w:rPr>
          <w:rFonts w:ascii="Times New Roman"/>
          <w:b w:val="false"/>
          <w:i w:val="false"/>
          <w:color w:val="000000"/>
          <w:sz w:val="28"/>
        </w:rPr>
        <w:t>
      3. "Электрондық қаржы орталығы" акционерлік қоғамы.</w:t>
      </w:r>
    </w:p>
    <w:bookmarkEnd w:id="1137"/>
    <w:bookmarkStart w:name="z3610" w:id="1138"/>
    <w:p>
      <w:pPr>
        <w:spacing w:after="0"/>
        <w:ind w:left="0"/>
        <w:jc w:val="both"/>
      </w:pPr>
      <w:r>
        <w:rPr>
          <w:rFonts w:ascii="Times New Roman"/>
          <w:b w:val="false"/>
          <w:i w:val="false"/>
          <w:color w:val="000000"/>
          <w:sz w:val="28"/>
        </w:rPr>
        <w:t>
      4. "Direct Investment Fund "Kazakhstan Investment Development Fund (KIDF)" Ltd жеке компаниясы.</w:t>
      </w:r>
    </w:p>
    <w:bookmarkEnd w:id="1138"/>
    <w:bookmarkStart w:name="z3611" w:id="1139"/>
    <w:p>
      <w:pPr>
        <w:spacing w:after="0"/>
        <w:ind w:left="0"/>
        <w:jc w:val="both"/>
      </w:pPr>
      <w:r>
        <w:rPr>
          <w:rFonts w:ascii="Times New Roman"/>
          <w:b w:val="false"/>
          <w:i w:val="false"/>
          <w:color w:val="000000"/>
          <w:sz w:val="28"/>
        </w:rPr>
        <w:t>
      5. "Kazakhstan Investment Development Fund (KIDF) Management Company" Ltd жеке компаниясы.</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20.12.2022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20.12.2022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34" w:id="1140"/>
    <w:p>
      <w:pPr>
        <w:spacing w:after="0"/>
        <w:ind w:left="0"/>
        <w:jc w:val="both"/>
      </w:pPr>
      <w:r>
        <w:rPr>
          <w:rFonts w:ascii="Times New Roman"/>
          <w:b w:val="false"/>
          <w:i w:val="false"/>
          <w:color w:val="000000"/>
          <w:sz w:val="28"/>
        </w:rPr>
        <w:t>
      8. "Digital Silk Road Company" жауапкершілігі шектеулі серіктестігі.</w:t>
      </w:r>
    </w:p>
    <w:bookmarkEnd w:id="1140"/>
    <w:bookmarkStart w:name="z3693" w:id="1141"/>
    <w:p>
      <w:pPr>
        <w:spacing w:after="0"/>
        <w:ind w:left="0"/>
        <w:jc w:val="both"/>
      </w:pPr>
      <w:r>
        <w:rPr>
          <w:rFonts w:ascii="Times New Roman"/>
          <w:b w:val="false"/>
          <w:i w:val="false"/>
          <w:color w:val="000000"/>
          <w:sz w:val="28"/>
        </w:rPr>
        <w:t>
      9. "Қайтарылған активтерді басқару компаниясы" жауапкершілігі шектеулі серіктестігі.</w:t>
      </w:r>
    </w:p>
    <w:bookmarkEnd w:id="1141"/>
    <w:bookmarkStart w:name="z3614" w:id="1142"/>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ведомстволарының аумақтық бөлімшелерінің тізбесі</w:t>
      </w:r>
    </w:p>
    <w:bookmarkEnd w:id="1142"/>
    <w:bookmarkStart w:name="z3615" w:id="1143"/>
    <w:p>
      <w:pPr>
        <w:spacing w:after="0"/>
        <w:ind w:left="0"/>
        <w:jc w:val="left"/>
      </w:pPr>
      <w:r>
        <w:rPr>
          <w:rFonts w:ascii="Times New Roman"/>
          <w:b/>
          <w:i w:val="false"/>
          <w:color w:val="000000"/>
        </w:rPr>
        <w:t xml:space="preserve"> Қазақстан Республикасы Қаржы министрлігі Мемлекеттік қазынашылық комитетінің республикалық мемлекеттік мекемелері – аумақтық органдарының тізбесі</w:t>
      </w:r>
    </w:p>
    <w:bookmarkEnd w:id="1143"/>
    <w:p>
      <w:pPr>
        <w:spacing w:after="0"/>
        <w:ind w:left="0"/>
        <w:jc w:val="both"/>
      </w:pPr>
      <w:r>
        <w:rPr>
          <w:rFonts w:ascii="Times New Roman"/>
          <w:b w:val="false"/>
          <w:i w:val="false"/>
          <w:color w:val="ff0000"/>
          <w:sz w:val="28"/>
        </w:rPr>
        <w:t xml:space="preserve">
      Ескерту. Тізбе жаңа редакцияда – ҚР Үкіметінің 03.07.2025 </w:t>
      </w:r>
      <w:r>
        <w:rPr>
          <w:rFonts w:ascii="Times New Roman"/>
          <w:b w:val="false"/>
          <w:i w:val="false"/>
          <w:color w:val="ff0000"/>
          <w:sz w:val="28"/>
        </w:rPr>
        <w:t>№ 507</w:t>
      </w:r>
      <w:r>
        <w:rPr>
          <w:rFonts w:ascii="Times New Roman"/>
          <w:b w:val="false"/>
          <w:i w:val="false"/>
          <w:color w:val="ff0000"/>
          <w:sz w:val="28"/>
        </w:rPr>
        <w:t xml:space="preserve"> (қол қойылған күнінен бастап қолданысқа енгізіледі және 01.01.2025 бастап туындаған құқықтық қатынастарға қолданылады) қаулысымен.</w:t>
      </w:r>
    </w:p>
    <w:bookmarkStart w:name="z3930" w:id="1144"/>
    <w:p>
      <w:pPr>
        <w:spacing w:after="0"/>
        <w:ind w:left="0"/>
        <w:jc w:val="both"/>
      </w:pPr>
      <w:r>
        <w:rPr>
          <w:rFonts w:ascii="Times New Roman"/>
          <w:b w:val="false"/>
          <w:i w:val="false"/>
          <w:color w:val="000000"/>
          <w:sz w:val="28"/>
        </w:rPr>
        <w:t>
      1. Қазақстан Республикасы Қаржы министрлігі Мемлекеттік қазынашылық комитетінің Ақмола облысы бойынша Мемлекеттік қазынашылық департаменті.</w:t>
      </w:r>
    </w:p>
    <w:bookmarkEnd w:id="1144"/>
    <w:bookmarkStart w:name="z3931" w:id="1145"/>
    <w:p>
      <w:pPr>
        <w:spacing w:after="0"/>
        <w:ind w:left="0"/>
        <w:jc w:val="both"/>
      </w:pPr>
      <w:r>
        <w:rPr>
          <w:rFonts w:ascii="Times New Roman"/>
          <w:b w:val="false"/>
          <w:i w:val="false"/>
          <w:color w:val="000000"/>
          <w:sz w:val="28"/>
        </w:rPr>
        <w:t>
      2. Қазақстан Республикасы Қаржы министрлігінің Мемлекеттік қазынашылық комитеті Ақмола облысы бойынша Мемлекеттік қазынашылық департаментінің Ақкөл аудандық мемлекеттік қазынашылық басқармасы.</w:t>
      </w:r>
    </w:p>
    <w:bookmarkEnd w:id="1145"/>
    <w:bookmarkStart w:name="z3932" w:id="1146"/>
    <w:p>
      <w:pPr>
        <w:spacing w:after="0"/>
        <w:ind w:left="0"/>
        <w:jc w:val="both"/>
      </w:pPr>
      <w:r>
        <w:rPr>
          <w:rFonts w:ascii="Times New Roman"/>
          <w:b w:val="false"/>
          <w:i w:val="false"/>
          <w:color w:val="000000"/>
          <w:sz w:val="28"/>
        </w:rPr>
        <w:t>
      3. Қазақстан Республикасы Қаржы министрлігінің Мемлекеттік қазынашылық комитеті Ақмола облысы бойынша Мемлекеттік қазынашылық департаментінің Аршалы аудандық мемлекеттік қазынашылық басқармасы.</w:t>
      </w:r>
    </w:p>
    <w:bookmarkEnd w:id="1146"/>
    <w:bookmarkStart w:name="z3933" w:id="1147"/>
    <w:p>
      <w:pPr>
        <w:spacing w:after="0"/>
        <w:ind w:left="0"/>
        <w:jc w:val="both"/>
      </w:pPr>
      <w:r>
        <w:rPr>
          <w:rFonts w:ascii="Times New Roman"/>
          <w:b w:val="false"/>
          <w:i w:val="false"/>
          <w:color w:val="000000"/>
          <w:sz w:val="28"/>
        </w:rPr>
        <w:t>
      4. Қазақстан Республикасы Қаржы министрлігінің Мемлекеттік қазынашылық комитеті Ақмола облысы бойынша Мемлекеттік қазынашылық департаментінің Астрахан аудандық мемлекеттік қазынашылық басқармасы.</w:t>
      </w:r>
    </w:p>
    <w:bookmarkEnd w:id="1147"/>
    <w:bookmarkStart w:name="z3934" w:id="1148"/>
    <w:p>
      <w:pPr>
        <w:spacing w:after="0"/>
        <w:ind w:left="0"/>
        <w:jc w:val="both"/>
      </w:pPr>
      <w:r>
        <w:rPr>
          <w:rFonts w:ascii="Times New Roman"/>
          <w:b w:val="false"/>
          <w:i w:val="false"/>
          <w:color w:val="000000"/>
          <w:sz w:val="28"/>
        </w:rPr>
        <w:t>
      5. Қазақстан Республикасы Қаржы министрлігінің Мемлекеттік қазынашылық комитеті Ақмола облысы бойынша Мемлекеттік қазынашылық департаментінің Атбасар аудандық мемлекеттік қазынашылық басқармасы.</w:t>
      </w:r>
    </w:p>
    <w:bookmarkEnd w:id="1148"/>
    <w:bookmarkStart w:name="z3935" w:id="1149"/>
    <w:p>
      <w:pPr>
        <w:spacing w:after="0"/>
        <w:ind w:left="0"/>
        <w:jc w:val="both"/>
      </w:pPr>
      <w:r>
        <w:rPr>
          <w:rFonts w:ascii="Times New Roman"/>
          <w:b w:val="false"/>
          <w:i w:val="false"/>
          <w:color w:val="000000"/>
          <w:sz w:val="28"/>
        </w:rPr>
        <w:t>
      6. Қазақстан Республикасы Қаржы министрлігінің Мемлекеттік қазынашылық комитеті Ақмола облысы бойынша Мемлекеттік қазынашылық департаментінің Бұланды аудандық мемлекеттік қазынашылық басқармасы.</w:t>
      </w:r>
    </w:p>
    <w:bookmarkEnd w:id="1149"/>
    <w:bookmarkStart w:name="z3936" w:id="1150"/>
    <w:p>
      <w:pPr>
        <w:spacing w:after="0"/>
        <w:ind w:left="0"/>
        <w:jc w:val="both"/>
      </w:pPr>
      <w:r>
        <w:rPr>
          <w:rFonts w:ascii="Times New Roman"/>
          <w:b w:val="false"/>
          <w:i w:val="false"/>
          <w:color w:val="000000"/>
          <w:sz w:val="28"/>
        </w:rPr>
        <w:t>
      7. Қазақстан Республикасы Қаржы министрлігінің Мемлекеттік қазынашылық комитеті Ақмола облысы бойынша Мемлекеттік қазынашылық департаментінің Зеренді аудандық мемлекеттік қазынашылық басқармасы.</w:t>
      </w:r>
    </w:p>
    <w:bookmarkEnd w:id="1150"/>
    <w:bookmarkStart w:name="z3937" w:id="1151"/>
    <w:p>
      <w:pPr>
        <w:spacing w:after="0"/>
        <w:ind w:left="0"/>
        <w:jc w:val="both"/>
      </w:pPr>
      <w:r>
        <w:rPr>
          <w:rFonts w:ascii="Times New Roman"/>
          <w:b w:val="false"/>
          <w:i w:val="false"/>
          <w:color w:val="000000"/>
          <w:sz w:val="28"/>
        </w:rPr>
        <w:t>
      8. Қазақстан Республикасы Қаржы министрлігінің Мемлекеттік қазынашылық комитеті Ақмола облысы бойынша Мемлекеттік қазынашылық департаментінің Біржан сал аудандық мемлекеттік қазынашылық басқармасы.</w:t>
      </w:r>
    </w:p>
    <w:bookmarkEnd w:id="1151"/>
    <w:bookmarkStart w:name="z3938" w:id="1152"/>
    <w:p>
      <w:pPr>
        <w:spacing w:after="0"/>
        <w:ind w:left="0"/>
        <w:jc w:val="both"/>
      </w:pPr>
      <w:r>
        <w:rPr>
          <w:rFonts w:ascii="Times New Roman"/>
          <w:b w:val="false"/>
          <w:i w:val="false"/>
          <w:color w:val="000000"/>
          <w:sz w:val="28"/>
        </w:rPr>
        <w:t>
      9. Қазақстан Республикасы Қаржы министрлігінің Мемлекеттік қазынашылық комитеті Ақмола облысы бойынша Мемлекеттік қазынашылық департаментінің Ерейментау аудандық мемлекеттік қазынашылық басқармасы.</w:t>
      </w:r>
    </w:p>
    <w:bookmarkEnd w:id="1152"/>
    <w:bookmarkStart w:name="z3939" w:id="1153"/>
    <w:p>
      <w:pPr>
        <w:spacing w:after="0"/>
        <w:ind w:left="0"/>
        <w:jc w:val="both"/>
      </w:pPr>
      <w:r>
        <w:rPr>
          <w:rFonts w:ascii="Times New Roman"/>
          <w:b w:val="false"/>
          <w:i w:val="false"/>
          <w:color w:val="000000"/>
          <w:sz w:val="28"/>
        </w:rPr>
        <w:t>
      10. Қазақстан Республикасы Қаржы министрлігінің Мемлекеттік қазынашылық комитеті Ақмола облысы бойынша Мемлекеттік қазынашылық департаментінің Егіндікөл аудандық мемлекеттік қазынашылық басқармасы.</w:t>
      </w:r>
    </w:p>
    <w:bookmarkEnd w:id="1153"/>
    <w:bookmarkStart w:name="z3940" w:id="1154"/>
    <w:p>
      <w:pPr>
        <w:spacing w:after="0"/>
        <w:ind w:left="0"/>
        <w:jc w:val="both"/>
      </w:pPr>
      <w:r>
        <w:rPr>
          <w:rFonts w:ascii="Times New Roman"/>
          <w:b w:val="false"/>
          <w:i w:val="false"/>
          <w:color w:val="000000"/>
          <w:sz w:val="28"/>
        </w:rPr>
        <w:t>
      11. Қазақстан Республикасы Қаржы министрлігінің Мемлекеттік қазынашылық комитеті Ақмола облысы бойынша Мемлекеттік қазынашылық департаментінің Есіл аудандық мемлекеттік қазынашылық басқармасы.</w:t>
      </w:r>
    </w:p>
    <w:bookmarkEnd w:id="1154"/>
    <w:bookmarkStart w:name="z3941" w:id="1155"/>
    <w:p>
      <w:pPr>
        <w:spacing w:after="0"/>
        <w:ind w:left="0"/>
        <w:jc w:val="both"/>
      </w:pPr>
      <w:r>
        <w:rPr>
          <w:rFonts w:ascii="Times New Roman"/>
          <w:b w:val="false"/>
          <w:i w:val="false"/>
          <w:color w:val="000000"/>
          <w:sz w:val="28"/>
        </w:rPr>
        <w:t>
      12. Қазақстан Республикасы Қаржы министрлігінің Мемлекеттік қазынашылық комитеті Ақмола облысы бойынша Мемлекеттік қазынашылық департаментінің Жақсы аудандық мемлекеттік қазынашылық басқармасы.</w:t>
      </w:r>
    </w:p>
    <w:bookmarkEnd w:id="1155"/>
    <w:bookmarkStart w:name="z3942" w:id="1156"/>
    <w:p>
      <w:pPr>
        <w:spacing w:after="0"/>
        <w:ind w:left="0"/>
        <w:jc w:val="both"/>
      </w:pPr>
      <w:r>
        <w:rPr>
          <w:rFonts w:ascii="Times New Roman"/>
          <w:b w:val="false"/>
          <w:i w:val="false"/>
          <w:color w:val="000000"/>
          <w:sz w:val="28"/>
        </w:rPr>
        <w:t>
      13. Қазақстан Республикасы Қаржы министрлігінің Мемлекеттік қазынашылық комитеті Ақмола облысы бойынша Мемлекеттік қазынашылық департаментінің Жарқайың аудандық мемлекеттік қазынашылық басқармасы.</w:t>
      </w:r>
    </w:p>
    <w:bookmarkEnd w:id="1156"/>
    <w:bookmarkStart w:name="z3943" w:id="1157"/>
    <w:p>
      <w:pPr>
        <w:spacing w:after="0"/>
        <w:ind w:left="0"/>
        <w:jc w:val="both"/>
      </w:pPr>
      <w:r>
        <w:rPr>
          <w:rFonts w:ascii="Times New Roman"/>
          <w:b w:val="false"/>
          <w:i w:val="false"/>
          <w:color w:val="000000"/>
          <w:sz w:val="28"/>
        </w:rPr>
        <w:t>
      14. Қазақстан Республикасы Қаржы министрлігінің Мемлекеттік қазынашылық комитеті Ақмола облысы бойынша Мемлекеттік қазынашылық департаментінің Қорғалжын аудандық мемлекеттік қазынашылық басқармасы.</w:t>
      </w:r>
    </w:p>
    <w:bookmarkEnd w:id="1157"/>
    <w:bookmarkStart w:name="z3944" w:id="1158"/>
    <w:p>
      <w:pPr>
        <w:spacing w:after="0"/>
        <w:ind w:left="0"/>
        <w:jc w:val="both"/>
      </w:pPr>
      <w:r>
        <w:rPr>
          <w:rFonts w:ascii="Times New Roman"/>
          <w:b w:val="false"/>
          <w:i w:val="false"/>
          <w:color w:val="000000"/>
          <w:sz w:val="28"/>
        </w:rPr>
        <w:t>
      15. Қазақстан Республикасы Қаржы министрлігінің Мемлекеттік қазынашылық комитеті Ақмола облысы бойынша Мемлекеттік қазынашылық департаментінің Қосшы қаласы бойынша мемлекеттік қазынашылық басқармасы.</w:t>
      </w:r>
    </w:p>
    <w:bookmarkEnd w:id="1158"/>
    <w:bookmarkStart w:name="z3945" w:id="1159"/>
    <w:p>
      <w:pPr>
        <w:spacing w:after="0"/>
        <w:ind w:left="0"/>
        <w:jc w:val="both"/>
      </w:pPr>
      <w:r>
        <w:rPr>
          <w:rFonts w:ascii="Times New Roman"/>
          <w:b w:val="false"/>
          <w:i w:val="false"/>
          <w:color w:val="000000"/>
          <w:sz w:val="28"/>
        </w:rPr>
        <w:t>
      16. Қазақстан Республикасы Қаржы министрлігінің Мемлекеттік қазынашылық комитеті Ақмола облысы бойынша Мемлекеттік қазынашылық департаментінің Сандықтау аудандық мемлекеттік қазынашылық басқармасы.</w:t>
      </w:r>
    </w:p>
    <w:bookmarkEnd w:id="1159"/>
    <w:bookmarkStart w:name="z3946" w:id="1160"/>
    <w:p>
      <w:pPr>
        <w:spacing w:after="0"/>
        <w:ind w:left="0"/>
        <w:jc w:val="both"/>
      </w:pPr>
      <w:r>
        <w:rPr>
          <w:rFonts w:ascii="Times New Roman"/>
          <w:b w:val="false"/>
          <w:i w:val="false"/>
          <w:color w:val="000000"/>
          <w:sz w:val="28"/>
        </w:rPr>
        <w:t>
      17. Қазақстан Республикасы Қаржы министрлігінің Мемлекеттік қазынашылық комитеті Ақмола облысы бойынша Мемлекеттік қазынашылық департаментінің Степногорск қалалық мемлекеттік қазынашылық басқармасы.</w:t>
      </w:r>
    </w:p>
    <w:bookmarkEnd w:id="1160"/>
    <w:bookmarkStart w:name="z3947" w:id="1161"/>
    <w:p>
      <w:pPr>
        <w:spacing w:after="0"/>
        <w:ind w:left="0"/>
        <w:jc w:val="both"/>
      </w:pPr>
      <w:r>
        <w:rPr>
          <w:rFonts w:ascii="Times New Roman"/>
          <w:b w:val="false"/>
          <w:i w:val="false"/>
          <w:color w:val="000000"/>
          <w:sz w:val="28"/>
        </w:rPr>
        <w:t>
      18. Қазақстан Республикасы Қаржы министрлігінің Мемлекеттік қазынашылық комитеті Ақмола облысы бойынша Мемлекеттік қазынашылық департаментінің Шортанды аудандық мемлекеттік қазынашылық басқармасы.</w:t>
      </w:r>
    </w:p>
    <w:bookmarkEnd w:id="1161"/>
    <w:bookmarkStart w:name="z3948" w:id="1162"/>
    <w:p>
      <w:pPr>
        <w:spacing w:after="0"/>
        <w:ind w:left="0"/>
        <w:jc w:val="both"/>
      </w:pPr>
      <w:r>
        <w:rPr>
          <w:rFonts w:ascii="Times New Roman"/>
          <w:b w:val="false"/>
          <w:i w:val="false"/>
          <w:color w:val="000000"/>
          <w:sz w:val="28"/>
        </w:rPr>
        <w:t>
      19. Қазақстан Республикасы Қаржы министрлігінің Мемлекеттік қазынашылық комитеті Ақмола облысы бойынша Мемлекеттік қазынашылық департаментінің Бурабай аудандық мемлекеттік қазынашылық басқармасы.</w:t>
      </w:r>
    </w:p>
    <w:bookmarkEnd w:id="1162"/>
    <w:bookmarkStart w:name="z3949" w:id="1163"/>
    <w:p>
      <w:pPr>
        <w:spacing w:after="0"/>
        <w:ind w:left="0"/>
        <w:jc w:val="both"/>
      </w:pPr>
      <w:r>
        <w:rPr>
          <w:rFonts w:ascii="Times New Roman"/>
          <w:b w:val="false"/>
          <w:i w:val="false"/>
          <w:color w:val="000000"/>
          <w:sz w:val="28"/>
        </w:rPr>
        <w:t>
      20. Қазақстан Республикасы Қаржы министрлігінің Мемлекеттік қазынашылық комитеті Ақмола облысы бойынша Мемлекеттік қазынашылық департаментінің Целиноград аудандық мемлекеттік қазынашылық басқармасы.</w:t>
      </w:r>
    </w:p>
    <w:bookmarkEnd w:id="1163"/>
    <w:bookmarkStart w:name="z3950" w:id="1164"/>
    <w:p>
      <w:pPr>
        <w:spacing w:after="0"/>
        <w:ind w:left="0"/>
        <w:jc w:val="both"/>
      </w:pPr>
      <w:r>
        <w:rPr>
          <w:rFonts w:ascii="Times New Roman"/>
          <w:b w:val="false"/>
          <w:i w:val="false"/>
          <w:color w:val="000000"/>
          <w:sz w:val="28"/>
        </w:rPr>
        <w:t>
      21. Қазақстан Республикасы Қаржы министрлігі Мемлекеттік қазынашылық комитетінің Ақтөбе облысы бойынша Мемлекеттік қазынашылық департаменті.</w:t>
      </w:r>
    </w:p>
    <w:bookmarkEnd w:id="1164"/>
    <w:bookmarkStart w:name="z3951" w:id="1165"/>
    <w:p>
      <w:pPr>
        <w:spacing w:after="0"/>
        <w:ind w:left="0"/>
        <w:jc w:val="both"/>
      </w:pPr>
      <w:r>
        <w:rPr>
          <w:rFonts w:ascii="Times New Roman"/>
          <w:b w:val="false"/>
          <w:i w:val="false"/>
          <w:color w:val="000000"/>
          <w:sz w:val="28"/>
        </w:rPr>
        <w:t>
      22. Қазақстан Республикасы Қаржы министрлігінің Мемлекеттік қазынашылық комитеті Ақтөбе облысы бойынша Мемлекеттік қазынашылық департаментінің Алға аудандық мемлекеттік қазынашылық басқармасы.</w:t>
      </w:r>
    </w:p>
    <w:bookmarkEnd w:id="1165"/>
    <w:bookmarkStart w:name="z3952" w:id="1166"/>
    <w:p>
      <w:pPr>
        <w:spacing w:after="0"/>
        <w:ind w:left="0"/>
        <w:jc w:val="both"/>
      </w:pPr>
      <w:r>
        <w:rPr>
          <w:rFonts w:ascii="Times New Roman"/>
          <w:b w:val="false"/>
          <w:i w:val="false"/>
          <w:color w:val="000000"/>
          <w:sz w:val="28"/>
        </w:rPr>
        <w:t>
      23. Қазақстан Республикасы Қаржы министрлігінің Мемлекеттік қазынашылық комитеті Ақтөбе облысы бойынша Мемлекеттік қазынашылық департаментінің Әйтеке би аудандық мемлекеттік қазынашылық басқармасы.</w:t>
      </w:r>
    </w:p>
    <w:bookmarkEnd w:id="1166"/>
    <w:bookmarkStart w:name="z3953" w:id="1167"/>
    <w:p>
      <w:pPr>
        <w:spacing w:after="0"/>
        <w:ind w:left="0"/>
        <w:jc w:val="both"/>
      </w:pPr>
      <w:r>
        <w:rPr>
          <w:rFonts w:ascii="Times New Roman"/>
          <w:b w:val="false"/>
          <w:i w:val="false"/>
          <w:color w:val="000000"/>
          <w:sz w:val="28"/>
        </w:rPr>
        <w:t>
      24. Қазақстан Республикасы Қаржы министрлігінің Мемлекеттік қазынашылық комитеті Ақтөбе облысы бойынша Мемлекеттік қазынашылық департаментінің Байғанин аудандық мемлекеттік қазынашылық басқармасы.</w:t>
      </w:r>
    </w:p>
    <w:bookmarkEnd w:id="1167"/>
    <w:bookmarkStart w:name="z3954" w:id="1168"/>
    <w:p>
      <w:pPr>
        <w:spacing w:after="0"/>
        <w:ind w:left="0"/>
        <w:jc w:val="both"/>
      </w:pPr>
      <w:r>
        <w:rPr>
          <w:rFonts w:ascii="Times New Roman"/>
          <w:b w:val="false"/>
          <w:i w:val="false"/>
          <w:color w:val="000000"/>
          <w:sz w:val="28"/>
        </w:rPr>
        <w:t>
      25. Қазақстан Республикасы Қаржы министрлігінің Мемлекеттік қазынашылық комитеті Ақтөбе облысы бойынша Мемлекеттік қазынашылық департаментінің Ырғыз аудандық мемлекеттік қазынашылық басқармасы.</w:t>
      </w:r>
    </w:p>
    <w:bookmarkEnd w:id="1168"/>
    <w:bookmarkStart w:name="z3955" w:id="1169"/>
    <w:p>
      <w:pPr>
        <w:spacing w:after="0"/>
        <w:ind w:left="0"/>
        <w:jc w:val="both"/>
      </w:pPr>
      <w:r>
        <w:rPr>
          <w:rFonts w:ascii="Times New Roman"/>
          <w:b w:val="false"/>
          <w:i w:val="false"/>
          <w:color w:val="000000"/>
          <w:sz w:val="28"/>
        </w:rPr>
        <w:t>
      26. Қазақстан Республикасы Қаржы министрлігінің Мемлекеттік қазынашылық комитеті Ақтөбе облысы бойынша Мемлекеттік қазынашылық департаментінің Қарғалы аудандық мемлекеттік қазынашылық басқармасы.</w:t>
      </w:r>
    </w:p>
    <w:bookmarkEnd w:id="1169"/>
    <w:bookmarkStart w:name="z3956" w:id="1170"/>
    <w:p>
      <w:pPr>
        <w:spacing w:after="0"/>
        <w:ind w:left="0"/>
        <w:jc w:val="both"/>
      </w:pPr>
      <w:r>
        <w:rPr>
          <w:rFonts w:ascii="Times New Roman"/>
          <w:b w:val="false"/>
          <w:i w:val="false"/>
          <w:color w:val="000000"/>
          <w:sz w:val="28"/>
        </w:rPr>
        <w:t>
      27. Қазақстан Республикасы Қаржы министрлігінің Мемлекеттік қазынашылық комитеті Ақтөбе облысы бойынша Мемлекеттік қазынашылық департаментінің Мұғалжар аудандық мемлекеттік қазынашылық басқармасы.</w:t>
      </w:r>
    </w:p>
    <w:bookmarkEnd w:id="1170"/>
    <w:bookmarkStart w:name="z3957" w:id="1171"/>
    <w:p>
      <w:pPr>
        <w:spacing w:after="0"/>
        <w:ind w:left="0"/>
        <w:jc w:val="both"/>
      </w:pPr>
      <w:r>
        <w:rPr>
          <w:rFonts w:ascii="Times New Roman"/>
          <w:b w:val="false"/>
          <w:i w:val="false"/>
          <w:color w:val="000000"/>
          <w:sz w:val="28"/>
        </w:rPr>
        <w:t>
      28. Қазақстан Республикасы Қаржы министрлігінің Мемлекеттік қазынашылық комитеті Ақтөбе облысы бойынша Мемлекеттік қазынашылық департаментінің Мәртөк аудандық мемлекеттік қазынашылық басқармасы.</w:t>
      </w:r>
    </w:p>
    <w:bookmarkEnd w:id="1171"/>
    <w:bookmarkStart w:name="z3958" w:id="1172"/>
    <w:p>
      <w:pPr>
        <w:spacing w:after="0"/>
        <w:ind w:left="0"/>
        <w:jc w:val="both"/>
      </w:pPr>
      <w:r>
        <w:rPr>
          <w:rFonts w:ascii="Times New Roman"/>
          <w:b w:val="false"/>
          <w:i w:val="false"/>
          <w:color w:val="000000"/>
          <w:sz w:val="28"/>
        </w:rPr>
        <w:t>
      29. Қазақстан Республикасы Қаржы министрлігінің Мемлекеттік қазынашылық комитеті Ақтөбе облысы бойынша Мемлекеттік қазынашылық департаментінің Темір аудандық мемлекеттік қазынашылық басқармасы.</w:t>
      </w:r>
    </w:p>
    <w:bookmarkEnd w:id="1172"/>
    <w:bookmarkStart w:name="z3959" w:id="1173"/>
    <w:p>
      <w:pPr>
        <w:spacing w:after="0"/>
        <w:ind w:left="0"/>
        <w:jc w:val="both"/>
      </w:pPr>
      <w:r>
        <w:rPr>
          <w:rFonts w:ascii="Times New Roman"/>
          <w:b w:val="false"/>
          <w:i w:val="false"/>
          <w:color w:val="000000"/>
          <w:sz w:val="28"/>
        </w:rPr>
        <w:t>
      30. Қазақстан Республикасы Қаржы министрлігінің Мемлекеттік қазынашылық комитеті Ақтөбе облысы бойынша Мемлекеттік қазынашылық департаментінің Ойыл аудандық мемлекеттік қазынашылық басқармасы.</w:t>
      </w:r>
    </w:p>
    <w:bookmarkEnd w:id="1173"/>
    <w:bookmarkStart w:name="z3960" w:id="1174"/>
    <w:p>
      <w:pPr>
        <w:spacing w:after="0"/>
        <w:ind w:left="0"/>
        <w:jc w:val="both"/>
      </w:pPr>
      <w:r>
        <w:rPr>
          <w:rFonts w:ascii="Times New Roman"/>
          <w:b w:val="false"/>
          <w:i w:val="false"/>
          <w:color w:val="000000"/>
          <w:sz w:val="28"/>
        </w:rPr>
        <w:t>
      31. Қазақстан Республикасы Қаржы министрлігінің Мемлекеттік қазынашылық комитеті Ақтөбе облысы бойынша Мемлекеттік қазынашылық департаментінің Хромтау аудандық мемлекеттік қазынашылық басқармасы.</w:t>
      </w:r>
    </w:p>
    <w:bookmarkEnd w:id="1174"/>
    <w:bookmarkStart w:name="z3961" w:id="1175"/>
    <w:p>
      <w:pPr>
        <w:spacing w:after="0"/>
        <w:ind w:left="0"/>
        <w:jc w:val="both"/>
      </w:pPr>
      <w:r>
        <w:rPr>
          <w:rFonts w:ascii="Times New Roman"/>
          <w:b w:val="false"/>
          <w:i w:val="false"/>
          <w:color w:val="000000"/>
          <w:sz w:val="28"/>
        </w:rPr>
        <w:t>
      32. Қазақстан Республикасы Қаржы министрлігінің Мемлекеттік қазынашылық комитеті Ақтөбе облысы бойынша Мемлекеттік қазынашылық департаментінің Қобда аудандық мемлекеттік қазынашылық басқармасы.</w:t>
      </w:r>
    </w:p>
    <w:bookmarkEnd w:id="1175"/>
    <w:bookmarkStart w:name="z3962" w:id="1176"/>
    <w:p>
      <w:pPr>
        <w:spacing w:after="0"/>
        <w:ind w:left="0"/>
        <w:jc w:val="both"/>
      </w:pPr>
      <w:r>
        <w:rPr>
          <w:rFonts w:ascii="Times New Roman"/>
          <w:b w:val="false"/>
          <w:i w:val="false"/>
          <w:color w:val="000000"/>
          <w:sz w:val="28"/>
        </w:rPr>
        <w:t>
      33. Қазақстан Республикасы Қаржы министрлігінің Мемлекеттік қазынашылық комитеті Ақтөбе облысы бойынша Мемлекеттік қазынашылық департаментінің Шалқар аудандық мемлекеттік қазынашылық басқармасы.</w:t>
      </w:r>
    </w:p>
    <w:bookmarkEnd w:id="1176"/>
    <w:bookmarkStart w:name="z3963" w:id="1177"/>
    <w:p>
      <w:pPr>
        <w:spacing w:after="0"/>
        <w:ind w:left="0"/>
        <w:jc w:val="both"/>
      </w:pPr>
      <w:r>
        <w:rPr>
          <w:rFonts w:ascii="Times New Roman"/>
          <w:b w:val="false"/>
          <w:i w:val="false"/>
          <w:color w:val="000000"/>
          <w:sz w:val="28"/>
        </w:rPr>
        <w:t>
      34. Қазақстан Республикасы Қаржы министрлігі Мемлекеттік қазынашылық комитетінің Алматы облысы бойынша Мемлекеттік қазынашылық департаменті.</w:t>
      </w:r>
    </w:p>
    <w:bookmarkEnd w:id="1177"/>
    <w:bookmarkStart w:name="z3964" w:id="1178"/>
    <w:p>
      <w:pPr>
        <w:spacing w:after="0"/>
        <w:ind w:left="0"/>
        <w:jc w:val="both"/>
      </w:pPr>
      <w:r>
        <w:rPr>
          <w:rFonts w:ascii="Times New Roman"/>
          <w:b w:val="false"/>
          <w:i w:val="false"/>
          <w:color w:val="000000"/>
          <w:sz w:val="28"/>
        </w:rPr>
        <w:t>
      35. Қазақстан Республикасы Қаржы министрлігінің Мемлекеттік қазынашылық комитеті Алматы облысы бойынша Мемлекеттік қазынашылық департаментінің Балқаш аудандық мемлекеттік қазынашылық басқармасы.</w:t>
      </w:r>
    </w:p>
    <w:bookmarkEnd w:id="1178"/>
    <w:bookmarkStart w:name="z3965" w:id="1179"/>
    <w:p>
      <w:pPr>
        <w:spacing w:after="0"/>
        <w:ind w:left="0"/>
        <w:jc w:val="both"/>
      </w:pPr>
      <w:r>
        <w:rPr>
          <w:rFonts w:ascii="Times New Roman"/>
          <w:b w:val="false"/>
          <w:i w:val="false"/>
          <w:color w:val="000000"/>
          <w:sz w:val="28"/>
        </w:rPr>
        <w:t>
      36. Қазақстан Республикасы Қаржы министрлігінің Мемлекеттік қазынашылық комитеті Алматы облысы бойынша Мемлекеттік қазынашылық департаментінің Еңбекшіқазақ аудандық мемлекеттік қазынашылық басқармасы.</w:t>
      </w:r>
    </w:p>
    <w:bookmarkEnd w:id="1179"/>
    <w:bookmarkStart w:name="z3966" w:id="1180"/>
    <w:p>
      <w:pPr>
        <w:spacing w:after="0"/>
        <w:ind w:left="0"/>
        <w:jc w:val="both"/>
      </w:pPr>
      <w:r>
        <w:rPr>
          <w:rFonts w:ascii="Times New Roman"/>
          <w:b w:val="false"/>
          <w:i w:val="false"/>
          <w:color w:val="000000"/>
          <w:sz w:val="28"/>
        </w:rPr>
        <w:t>
      37. Қазақстан Республикасы Қаржы министрлігінің Мемлекеттік қазынашылық комитеті Алматы облысы бойынша Мемлекеттік қазынашылық департаментінің Жамбыл аудандық мемлекеттік қазынашылық басқармасы.</w:t>
      </w:r>
    </w:p>
    <w:bookmarkEnd w:id="1180"/>
    <w:bookmarkStart w:name="z3967" w:id="1181"/>
    <w:p>
      <w:pPr>
        <w:spacing w:after="0"/>
        <w:ind w:left="0"/>
        <w:jc w:val="both"/>
      </w:pPr>
      <w:r>
        <w:rPr>
          <w:rFonts w:ascii="Times New Roman"/>
          <w:b w:val="false"/>
          <w:i w:val="false"/>
          <w:color w:val="000000"/>
          <w:sz w:val="28"/>
        </w:rPr>
        <w:t>
      38. Қазақстан Республикасы Қаржы министрлігінің Мемлекеттік қазынашылық комитеті Алматы облысы бойынша Мемлекеттік қазынашылық департаментінің Іле аудандық мемлекеттік қазынашылық басқармасы.</w:t>
      </w:r>
    </w:p>
    <w:bookmarkEnd w:id="1181"/>
    <w:bookmarkStart w:name="z3968" w:id="1182"/>
    <w:p>
      <w:pPr>
        <w:spacing w:after="0"/>
        <w:ind w:left="0"/>
        <w:jc w:val="both"/>
      </w:pPr>
      <w:r>
        <w:rPr>
          <w:rFonts w:ascii="Times New Roman"/>
          <w:b w:val="false"/>
          <w:i w:val="false"/>
          <w:color w:val="000000"/>
          <w:sz w:val="28"/>
        </w:rPr>
        <w:t>
      39. Қазақстан Республикасы Қаржы министрлігінің Мемлекеттік қазынашылық комитеті Алматы облысы бойынша Мемлекеттік қазынашылық департаментінің Қарасай аудандық мемлекеттік қазынашылық басқармасы.</w:t>
      </w:r>
    </w:p>
    <w:bookmarkEnd w:id="1182"/>
    <w:bookmarkStart w:name="z3969" w:id="1183"/>
    <w:p>
      <w:pPr>
        <w:spacing w:after="0"/>
        <w:ind w:left="0"/>
        <w:jc w:val="both"/>
      </w:pPr>
      <w:r>
        <w:rPr>
          <w:rFonts w:ascii="Times New Roman"/>
          <w:b w:val="false"/>
          <w:i w:val="false"/>
          <w:color w:val="000000"/>
          <w:sz w:val="28"/>
        </w:rPr>
        <w:t>
      40. Қазақстан Республикасы Қаржы министрлігінің Мемлекеттік қазынашылық комитеті Алматы облысы бойынша Мемлекеттік қазынашылық департаментінің Кеген аудандық мемлекеттік қазынашылық басқармасы.</w:t>
      </w:r>
    </w:p>
    <w:bookmarkEnd w:id="1183"/>
    <w:bookmarkStart w:name="z3970" w:id="1184"/>
    <w:p>
      <w:pPr>
        <w:spacing w:after="0"/>
        <w:ind w:left="0"/>
        <w:jc w:val="both"/>
      </w:pPr>
      <w:r>
        <w:rPr>
          <w:rFonts w:ascii="Times New Roman"/>
          <w:b w:val="false"/>
          <w:i w:val="false"/>
          <w:color w:val="000000"/>
          <w:sz w:val="28"/>
        </w:rPr>
        <w:t>
      41. Қазақстан Республикасы Қаржы министрлігінің Мемлекеттік қазынашылық комитеті Алматы облысы бойынша Мемлекеттік қазынашылық департаментінің Талғар аудандық мемлекеттік қазынашылық басқармасы.</w:t>
      </w:r>
    </w:p>
    <w:bookmarkEnd w:id="1184"/>
    <w:bookmarkStart w:name="z3971" w:id="1185"/>
    <w:p>
      <w:pPr>
        <w:spacing w:after="0"/>
        <w:ind w:left="0"/>
        <w:jc w:val="both"/>
      </w:pPr>
      <w:r>
        <w:rPr>
          <w:rFonts w:ascii="Times New Roman"/>
          <w:b w:val="false"/>
          <w:i w:val="false"/>
          <w:color w:val="000000"/>
          <w:sz w:val="28"/>
        </w:rPr>
        <w:t>
      42. Қазақстан Республикасы Қаржы министрлігінің Мемлекеттік қазынашылық комитеті Алматы облысы бойынша Мемлекеттік қазынашылық департаментінің Ұйғыр аудандық мемлекеттік қазынашылық басқармасы.</w:t>
      </w:r>
    </w:p>
    <w:bookmarkEnd w:id="1185"/>
    <w:bookmarkStart w:name="z3972" w:id="1186"/>
    <w:p>
      <w:pPr>
        <w:spacing w:after="0"/>
        <w:ind w:left="0"/>
        <w:jc w:val="both"/>
      </w:pPr>
      <w:r>
        <w:rPr>
          <w:rFonts w:ascii="Times New Roman"/>
          <w:b w:val="false"/>
          <w:i w:val="false"/>
          <w:color w:val="000000"/>
          <w:sz w:val="28"/>
        </w:rPr>
        <w:t>
      43. Қазақстан Республикасы Қаржы министрлігінің Мемлекеттік қазынашылық комитеті Алматы облысы бойынша Мемлекеттік қазынашылық департаментінің Райымбек аудандық мемлекеттік қазынашылық басқармасы.</w:t>
      </w:r>
    </w:p>
    <w:bookmarkEnd w:id="1186"/>
    <w:bookmarkStart w:name="z3973" w:id="1187"/>
    <w:p>
      <w:pPr>
        <w:spacing w:after="0"/>
        <w:ind w:left="0"/>
        <w:jc w:val="both"/>
      </w:pPr>
      <w:r>
        <w:rPr>
          <w:rFonts w:ascii="Times New Roman"/>
          <w:b w:val="false"/>
          <w:i w:val="false"/>
          <w:color w:val="000000"/>
          <w:sz w:val="28"/>
        </w:rPr>
        <w:t>
      44. Қазақстан Республикасы Қаржы министрлігінің Мемлекеттік қазынашылық комитеті Алматы облысы бойынша Мемлекеттік қазынашылық департаментінің Алатау қаласы бойынша мемлекеттік қазынашылық басқармасы.</w:t>
      </w:r>
    </w:p>
    <w:bookmarkEnd w:id="1187"/>
    <w:bookmarkStart w:name="z3974" w:id="1188"/>
    <w:p>
      <w:pPr>
        <w:spacing w:after="0"/>
        <w:ind w:left="0"/>
        <w:jc w:val="both"/>
      </w:pPr>
      <w:r>
        <w:rPr>
          <w:rFonts w:ascii="Times New Roman"/>
          <w:b w:val="false"/>
          <w:i w:val="false"/>
          <w:color w:val="000000"/>
          <w:sz w:val="28"/>
        </w:rPr>
        <w:t>
      45. Қазақстан Республикасы Қаржы министрлігі Мемлекеттік қазынашылық комитетінің Атырау облысы бойынша Мемлекеттік қазынашылық департаменті.</w:t>
      </w:r>
    </w:p>
    <w:bookmarkEnd w:id="1188"/>
    <w:bookmarkStart w:name="z3975" w:id="1189"/>
    <w:p>
      <w:pPr>
        <w:spacing w:after="0"/>
        <w:ind w:left="0"/>
        <w:jc w:val="both"/>
      </w:pPr>
      <w:r>
        <w:rPr>
          <w:rFonts w:ascii="Times New Roman"/>
          <w:b w:val="false"/>
          <w:i w:val="false"/>
          <w:color w:val="000000"/>
          <w:sz w:val="28"/>
        </w:rPr>
        <w:t>
      46. Қазақстан Республикасы Қаржы министрлігінің Мемлекеттік қазынашылық комитеті Атырау облысы бойынша Мемлекеттік қазынашылық департаментінің Жылыой аудандық мемлекеттік қазынашылық басқармасы.</w:t>
      </w:r>
    </w:p>
    <w:bookmarkEnd w:id="1189"/>
    <w:bookmarkStart w:name="z3976" w:id="1190"/>
    <w:p>
      <w:pPr>
        <w:spacing w:after="0"/>
        <w:ind w:left="0"/>
        <w:jc w:val="both"/>
      </w:pPr>
      <w:r>
        <w:rPr>
          <w:rFonts w:ascii="Times New Roman"/>
          <w:b w:val="false"/>
          <w:i w:val="false"/>
          <w:color w:val="000000"/>
          <w:sz w:val="28"/>
        </w:rPr>
        <w:t>
      47. Қазақстан Республикасы Қаржы министрлігінің Мемлекеттік қазынашылық комитеті Атырау облысы бойынша Мемлекеттік қазынашылық департаментінің Индер аудандық мемлекеттік қазынашылық басқармасы.</w:t>
      </w:r>
    </w:p>
    <w:bookmarkEnd w:id="1190"/>
    <w:bookmarkStart w:name="z3977" w:id="1191"/>
    <w:p>
      <w:pPr>
        <w:spacing w:after="0"/>
        <w:ind w:left="0"/>
        <w:jc w:val="both"/>
      </w:pPr>
      <w:r>
        <w:rPr>
          <w:rFonts w:ascii="Times New Roman"/>
          <w:b w:val="false"/>
          <w:i w:val="false"/>
          <w:color w:val="000000"/>
          <w:sz w:val="28"/>
        </w:rPr>
        <w:t>
      48. Қазақстан Республикасы Қаржы министрлігінің Мемлекеттік қазынашылық комитеті Атырау облысы бойынша Мемлекеттік қазынашылық департаментінің Исатай аудандық мемлекеттік қазынашылық басқармасы.</w:t>
      </w:r>
    </w:p>
    <w:bookmarkEnd w:id="1191"/>
    <w:bookmarkStart w:name="z3978" w:id="1192"/>
    <w:p>
      <w:pPr>
        <w:spacing w:after="0"/>
        <w:ind w:left="0"/>
        <w:jc w:val="both"/>
      </w:pPr>
      <w:r>
        <w:rPr>
          <w:rFonts w:ascii="Times New Roman"/>
          <w:b w:val="false"/>
          <w:i w:val="false"/>
          <w:color w:val="000000"/>
          <w:sz w:val="28"/>
        </w:rPr>
        <w:t>
      49. Қазақстан Республикасы Қаржы министрлігінің Мемлекеттік қазынашылық комитеті Атырау облысы бойынша Мемлекеттік қазынашылық департаментінің Қызылқоға аудандық мемлекеттік қазынашылық басқармасы.</w:t>
      </w:r>
    </w:p>
    <w:bookmarkEnd w:id="1192"/>
    <w:bookmarkStart w:name="z3979" w:id="1193"/>
    <w:p>
      <w:pPr>
        <w:spacing w:after="0"/>
        <w:ind w:left="0"/>
        <w:jc w:val="both"/>
      </w:pPr>
      <w:r>
        <w:rPr>
          <w:rFonts w:ascii="Times New Roman"/>
          <w:b w:val="false"/>
          <w:i w:val="false"/>
          <w:color w:val="000000"/>
          <w:sz w:val="28"/>
        </w:rPr>
        <w:t>
      50. Қазақстан Республикасы Қаржы министрлігінің Мемлекеттік қазынашылық комитеті Атырау облысы бойынша Мемлекеттік қазынашылық департаментінің Құрманғазы аудандық мемлекеттік қазынашылық басқармасы.</w:t>
      </w:r>
    </w:p>
    <w:bookmarkEnd w:id="1193"/>
    <w:bookmarkStart w:name="z3980" w:id="1194"/>
    <w:p>
      <w:pPr>
        <w:spacing w:after="0"/>
        <w:ind w:left="0"/>
        <w:jc w:val="both"/>
      </w:pPr>
      <w:r>
        <w:rPr>
          <w:rFonts w:ascii="Times New Roman"/>
          <w:b w:val="false"/>
          <w:i w:val="false"/>
          <w:color w:val="000000"/>
          <w:sz w:val="28"/>
        </w:rPr>
        <w:t>
      51. Қазақстан Республикасы Қаржы министрлігінің Мемлекеттік қазынашылық комитеті Атырау облысы бойынша Мемлекеттік қазынашылық департаментінің Мақат аудандық мемлекеттік қазынашылық басқармасы.</w:t>
      </w:r>
    </w:p>
    <w:bookmarkEnd w:id="1194"/>
    <w:bookmarkStart w:name="z3981" w:id="1195"/>
    <w:p>
      <w:pPr>
        <w:spacing w:after="0"/>
        <w:ind w:left="0"/>
        <w:jc w:val="both"/>
      </w:pPr>
      <w:r>
        <w:rPr>
          <w:rFonts w:ascii="Times New Roman"/>
          <w:b w:val="false"/>
          <w:i w:val="false"/>
          <w:color w:val="000000"/>
          <w:sz w:val="28"/>
        </w:rPr>
        <w:t>
      52. Қазақстан Республикасы Қаржы министрлігінің Мемлекеттік қазынашылық комитеті Атырау облысы бойынша Мемлекеттік қазынашылық департаментінің Махамбет аудандық мемлекеттік қазынашылық басқармасы.</w:t>
      </w:r>
    </w:p>
    <w:bookmarkEnd w:id="1195"/>
    <w:bookmarkStart w:name="z3982" w:id="1196"/>
    <w:p>
      <w:pPr>
        <w:spacing w:after="0"/>
        <w:ind w:left="0"/>
        <w:jc w:val="both"/>
      </w:pPr>
      <w:r>
        <w:rPr>
          <w:rFonts w:ascii="Times New Roman"/>
          <w:b w:val="false"/>
          <w:i w:val="false"/>
          <w:color w:val="000000"/>
          <w:sz w:val="28"/>
        </w:rPr>
        <w:t>
      53. Қазақстан Республикасы Қаржы министрлігі Мемлекеттік қазынашылық комитетінің Шығыс Қазақстан облысы бойынша Мемлекеттік қазынашылық департаменті.</w:t>
      </w:r>
    </w:p>
    <w:bookmarkEnd w:id="1196"/>
    <w:bookmarkStart w:name="z3983" w:id="1197"/>
    <w:p>
      <w:pPr>
        <w:spacing w:after="0"/>
        <w:ind w:left="0"/>
        <w:jc w:val="both"/>
      </w:pPr>
      <w:r>
        <w:rPr>
          <w:rFonts w:ascii="Times New Roman"/>
          <w:b w:val="false"/>
          <w:i w:val="false"/>
          <w:color w:val="000000"/>
          <w:sz w:val="28"/>
        </w:rPr>
        <w:t>
      54.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Глубокое аудандық мемлекеттік қазынашылық басқармасы.</w:t>
      </w:r>
    </w:p>
    <w:bookmarkEnd w:id="1197"/>
    <w:bookmarkStart w:name="z3984" w:id="1198"/>
    <w:p>
      <w:pPr>
        <w:spacing w:after="0"/>
        <w:ind w:left="0"/>
        <w:jc w:val="both"/>
      </w:pPr>
      <w:r>
        <w:rPr>
          <w:rFonts w:ascii="Times New Roman"/>
          <w:b w:val="false"/>
          <w:i w:val="false"/>
          <w:color w:val="000000"/>
          <w:sz w:val="28"/>
        </w:rPr>
        <w:t>
      55.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Зайсан аудандық мемлекеттік қазынашылық басқармасы.</w:t>
      </w:r>
    </w:p>
    <w:bookmarkEnd w:id="1198"/>
    <w:bookmarkStart w:name="z3985" w:id="1199"/>
    <w:p>
      <w:pPr>
        <w:spacing w:after="0"/>
        <w:ind w:left="0"/>
        <w:jc w:val="both"/>
      </w:pPr>
      <w:r>
        <w:rPr>
          <w:rFonts w:ascii="Times New Roman"/>
          <w:b w:val="false"/>
          <w:i w:val="false"/>
          <w:color w:val="000000"/>
          <w:sz w:val="28"/>
        </w:rPr>
        <w:t>
      56.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Алтай қаласының мемлекеттік қазынашылық басқармасы.</w:t>
      </w:r>
    </w:p>
    <w:bookmarkEnd w:id="1199"/>
    <w:bookmarkStart w:name="z3986" w:id="1200"/>
    <w:p>
      <w:pPr>
        <w:spacing w:after="0"/>
        <w:ind w:left="0"/>
        <w:jc w:val="both"/>
      </w:pPr>
      <w:r>
        <w:rPr>
          <w:rFonts w:ascii="Times New Roman"/>
          <w:b w:val="false"/>
          <w:i w:val="false"/>
          <w:color w:val="000000"/>
          <w:sz w:val="28"/>
        </w:rPr>
        <w:t>
      57.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Катонқарағай аудандық мемлекеттік қазынашылық басқармасы.</w:t>
      </w:r>
    </w:p>
    <w:bookmarkEnd w:id="1200"/>
    <w:bookmarkStart w:name="z3987" w:id="1201"/>
    <w:p>
      <w:pPr>
        <w:spacing w:after="0"/>
        <w:ind w:left="0"/>
        <w:jc w:val="both"/>
      </w:pPr>
      <w:r>
        <w:rPr>
          <w:rFonts w:ascii="Times New Roman"/>
          <w:b w:val="false"/>
          <w:i w:val="false"/>
          <w:color w:val="000000"/>
          <w:sz w:val="28"/>
        </w:rPr>
        <w:t>
      58.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Самар ауданы бойынша мемлекеттік қазынашылық басқармасы.</w:t>
      </w:r>
    </w:p>
    <w:bookmarkEnd w:id="1201"/>
    <w:bookmarkStart w:name="z3988" w:id="1202"/>
    <w:p>
      <w:pPr>
        <w:spacing w:after="0"/>
        <w:ind w:left="0"/>
        <w:jc w:val="both"/>
      </w:pPr>
      <w:r>
        <w:rPr>
          <w:rFonts w:ascii="Times New Roman"/>
          <w:b w:val="false"/>
          <w:i w:val="false"/>
          <w:color w:val="000000"/>
          <w:sz w:val="28"/>
        </w:rPr>
        <w:t>
      59.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Күршім аудандық мемлекеттік қазынашылық басқармасы.</w:t>
      </w:r>
    </w:p>
    <w:bookmarkEnd w:id="1202"/>
    <w:bookmarkStart w:name="z3989" w:id="1203"/>
    <w:p>
      <w:pPr>
        <w:spacing w:after="0"/>
        <w:ind w:left="0"/>
        <w:jc w:val="both"/>
      </w:pPr>
      <w:r>
        <w:rPr>
          <w:rFonts w:ascii="Times New Roman"/>
          <w:b w:val="false"/>
          <w:i w:val="false"/>
          <w:color w:val="000000"/>
          <w:sz w:val="28"/>
        </w:rPr>
        <w:t>
      60.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Риддер қалалық мемлекеттік қазынашылық басқармасы.</w:t>
      </w:r>
    </w:p>
    <w:bookmarkEnd w:id="1203"/>
    <w:bookmarkStart w:name="z3990" w:id="1204"/>
    <w:p>
      <w:pPr>
        <w:spacing w:after="0"/>
        <w:ind w:left="0"/>
        <w:jc w:val="both"/>
      </w:pPr>
      <w:r>
        <w:rPr>
          <w:rFonts w:ascii="Times New Roman"/>
          <w:b w:val="false"/>
          <w:i w:val="false"/>
          <w:color w:val="000000"/>
          <w:sz w:val="28"/>
        </w:rPr>
        <w:t>
      61.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Тарбағатай аудандық мемлекеттік қазынашылық басқармасы.</w:t>
      </w:r>
    </w:p>
    <w:bookmarkEnd w:id="1204"/>
    <w:bookmarkStart w:name="z3991" w:id="1205"/>
    <w:p>
      <w:pPr>
        <w:spacing w:after="0"/>
        <w:ind w:left="0"/>
        <w:jc w:val="both"/>
      </w:pPr>
      <w:r>
        <w:rPr>
          <w:rFonts w:ascii="Times New Roman"/>
          <w:b w:val="false"/>
          <w:i w:val="false"/>
          <w:color w:val="000000"/>
          <w:sz w:val="28"/>
        </w:rPr>
        <w:t>
      62.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Ұлан аудандық мемлекеттік қазынашылық басқармасы.</w:t>
      </w:r>
    </w:p>
    <w:bookmarkEnd w:id="1205"/>
    <w:bookmarkStart w:name="z3992" w:id="1206"/>
    <w:p>
      <w:pPr>
        <w:spacing w:after="0"/>
        <w:ind w:left="0"/>
        <w:jc w:val="both"/>
      </w:pPr>
      <w:r>
        <w:rPr>
          <w:rFonts w:ascii="Times New Roman"/>
          <w:b w:val="false"/>
          <w:i w:val="false"/>
          <w:color w:val="000000"/>
          <w:sz w:val="28"/>
        </w:rPr>
        <w:t>
      63.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Шемонаиха аудандық мемлекеттік қазынашылық басқармасы.</w:t>
      </w:r>
    </w:p>
    <w:bookmarkEnd w:id="1206"/>
    <w:bookmarkStart w:name="z3993" w:id="1207"/>
    <w:p>
      <w:pPr>
        <w:spacing w:after="0"/>
        <w:ind w:left="0"/>
        <w:jc w:val="both"/>
      </w:pPr>
      <w:r>
        <w:rPr>
          <w:rFonts w:ascii="Times New Roman"/>
          <w:b w:val="false"/>
          <w:i w:val="false"/>
          <w:color w:val="000000"/>
          <w:sz w:val="28"/>
        </w:rPr>
        <w:t>
      64.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Үлкен Нарын ауданы бойынша мемлекеттік қазынашылық басқармасы.</w:t>
      </w:r>
    </w:p>
    <w:bookmarkEnd w:id="1207"/>
    <w:bookmarkStart w:name="z3994" w:id="1208"/>
    <w:p>
      <w:pPr>
        <w:spacing w:after="0"/>
        <w:ind w:left="0"/>
        <w:jc w:val="both"/>
      </w:pPr>
      <w:r>
        <w:rPr>
          <w:rFonts w:ascii="Times New Roman"/>
          <w:b w:val="false"/>
          <w:i w:val="false"/>
          <w:color w:val="000000"/>
          <w:sz w:val="28"/>
        </w:rPr>
        <w:t>
      65. Қазақстан Республикасы Қаржы министрлігінің Мемлекеттік қазынашылық комитеті Шығыс Қазақстан облысы бойынша Мемлекеттік қазынашылық департаментінің Марқакөл ауданы бойынша мемлекеттік қазынашылық басқармасы.</w:t>
      </w:r>
    </w:p>
    <w:bookmarkEnd w:id="1208"/>
    <w:bookmarkStart w:name="z3995" w:id="1209"/>
    <w:p>
      <w:pPr>
        <w:spacing w:after="0"/>
        <w:ind w:left="0"/>
        <w:jc w:val="both"/>
      </w:pPr>
      <w:r>
        <w:rPr>
          <w:rFonts w:ascii="Times New Roman"/>
          <w:b w:val="false"/>
          <w:i w:val="false"/>
          <w:color w:val="000000"/>
          <w:sz w:val="28"/>
        </w:rPr>
        <w:t>
      66. Қазақстан Республикасы Қаржы министрлігі Мемлекеттік қазынашылық комитетінің Жамбыл облысы бойынша Мемлекеттік қазынашылық департаменті.</w:t>
      </w:r>
    </w:p>
    <w:bookmarkEnd w:id="1209"/>
    <w:bookmarkStart w:name="z3996" w:id="1210"/>
    <w:p>
      <w:pPr>
        <w:spacing w:after="0"/>
        <w:ind w:left="0"/>
        <w:jc w:val="both"/>
      </w:pPr>
      <w:r>
        <w:rPr>
          <w:rFonts w:ascii="Times New Roman"/>
          <w:b w:val="false"/>
          <w:i w:val="false"/>
          <w:color w:val="000000"/>
          <w:sz w:val="28"/>
        </w:rPr>
        <w:t>
      67. Қазақстан Республикасы Қаржы министрлігінің Мемлекеттік қазынашылық комитеті Жамбыл облысы бойынша Мемлекеттік қазынашылық департаментінің Байзақ аудандық мемлекеттік қазынашылық басқармасы.</w:t>
      </w:r>
    </w:p>
    <w:bookmarkEnd w:id="1210"/>
    <w:bookmarkStart w:name="z3997" w:id="1211"/>
    <w:p>
      <w:pPr>
        <w:spacing w:after="0"/>
        <w:ind w:left="0"/>
        <w:jc w:val="both"/>
      </w:pPr>
      <w:r>
        <w:rPr>
          <w:rFonts w:ascii="Times New Roman"/>
          <w:b w:val="false"/>
          <w:i w:val="false"/>
          <w:color w:val="000000"/>
          <w:sz w:val="28"/>
        </w:rPr>
        <w:t>
      68. Қазақстан Республикасы Қаржы министрлігінің Мемлекеттік қазынашылық комитеті Жамбыл облысы бойынша Мемлекеттік қазынашылық департаментінің Жамбыл аудандық мемлекеттік қазынашылық басқармасы.</w:t>
      </w:r>
    </w:p>
    <w:bookmarkEnd w:id="1211"/>
    <w:bookmarkStart w:name="z3998" w:id="1212"/>
    <w:p>
      <w:pPr>
        <w:spacing w:after="0"/>
        <w:ind w:left="0"/>
        <w:jc w:val="both"/>
      </w:pPr>
      <w:r>
        <w:rPr>
          <w:rFonts w:ascii="Times New Roman"/>
          <w:b w:val="false"/>
          <w:i w:val="false"/>
          <w:color w:val="000000"/>
          <w:sz w:val="28"/>
        </w:rPr>
        <w:t>
      69. Қазақстан Республикасы Қаржы министрлігінің Мемлекеттік қазынашылық комитеті Жамбыл облысы бойынша Мемлекеттік қазынашылық департаментінің Жуалы аудандық мемлекеттік қазынашылық басқармасы.</w:t>
      </w:r>
    </w:p>
    <w:bookmarkEnd w:id="1212"/>
    <w:bookmarkStart w:name="z3999" w:id="1213"/>
    <w:p>
      <w:pPr>
        <w:spacing w:after="0"/>
        <w:ind w:left="0"/>
        <w:jc w:val="both"/>
      </w:pPr>
      <w:r>
        <w:rPr>
          <w:rFonts w:ascii="Times New Roman"/>
          <w:b w:val="false"/>
          <w:i w:val="false"/>
          <w:color w:val="000000"/>
          <w:sz w:val="28"/>
        </w:rPr>
        <w:t>
      70. Қазақстан Республикасы Қаржы министрлігінің Мемлекеттік қазынашылық комитеті Жамбыл облысы бойынша Мемлекеттік қазынашылық департаментінің Қордай аудандық мемлекеттік қазынашылық басқармасы.</w:t>
      </w:r>
    </w:p>
    <w:bookmarkEnd w:id="1213"/>
    <w:bookmarkStart w:name="z4000" w:id="1214"/>
    <w:p>
      <w:pPr>
        <w:spacing w:after="0"/>
        <w:ind w:left="0"/>
        <w:jc w:val="both"/>
      </w:pPr>
      <w:r>
        <w:rPr>
          <w:rFonts w:ascii="Times New Roman"/>
          <w:b w:val="false"/>
          <w:i w:val="false"/>
          <w:color w:val="000000"/>
          <w:sz w:val="28"/>
        </w:rPr>
        <w:t>
      71. Қазақстан Республикасы Қаржы министрлігінің Мемлекеттік қазынашылық комитеті Жамбыл облысы бойынша Мемлекеттік қазынашылық департаментінің Тұрар Рысқұлов атындағы аудандық мемлекеттік қазынашылық басқармасы.</w:t>
      </w:r>
    </w:p>
    <w:bookmarkEnd w:id="1214"/>
    <w:bookmarkStart w:name="z4001" w:id="1215"/>
    <w:p>
      <w:pPr>
        <w:spacing w:after="0"/>
        <w:ind w:left="0"/>
        <w:jc w:val="both"/>
      </w:pPr>
      <w:r>
        <w:rPr>
          <w:rFonts w:ascii="Times New Roman"/>
          <w:b w:val="false"/>
          <w:i w:val="false"/>
          <w:color w:val="000000"/>
          <w:sz w:val="28"/>
        </w:rPr>
        <w:t>
      72. Қазақстан Республикасы Қаржы министрлігінің Мемлекеттік қазынашылық комитеті Жамбыл облысы бойынша Мемлекеттік қазынашылық департаментінің Меркі аудандық мемлекеттік қазынашылық басқармасы.</w:t>
      </w:r>
    </w:p>
    <w:bookmarkEnd w:id="1215"/>
    <w:bookmarkStart w:name="z4002" w:id="1216"/>
    <w:p>
      <w:pPr>
        <w:spacing w:after="0"/>
        <w:ind w:left="0"/>
        <w:jc w:val="both"/>
      </w:pPr>
      <w:r>
        <w:rPr>
          <w:rFonts w:ascii="Times New Roman"/>
          <w:b w:val="false"/>
          <w:i w:val="false"/>
          <w:color w:val="000000"/>
          <w:sz w:val="28"/>
        </w:rPr>
        <w:t>
      73. Қазақстан Республикасы Қаржы министрлігінің Мемлекеттік қазынашылық комитеті Жамбыл облысы бойынша Мемлекеттік қазынашылық департаментінің Мойынқұм аудандық мемлекеттік қазынашылық басқармасы.</w:t>
      </w:r>
    </w:p>
    <w:bookmarkEnd w:id="1216"/>
    <w:bookmarkStart w:name="z4003" w:id="1217"/>
    <w:p>
      <w:pPr>
        <w:spacing w:after="0"/>
        <w:ind w:left="0"/>
        <w:jc w:val="both"/>
      </w:pPr>
      <w:r>
        <w:rPr>
          <w:rFonts w:ascii="Times New Roman"/>
          <w:b w:val="false"/>
          <w:i w:val="false"/>
          <w:color w:val="000000"/>
          <w:sz w:val="28"/>
        </w:rPr>
        <w:t>
      74. Қазақстан Республикасы Қаржы министрлігінің Мемлекеттік қазынашылық комитеті Жамбыл облысы бойынша Мемлекеттік қазынашылық департаментінің Сарысу аудандық мемлекеттік қазынашылық басқармасы.</w:t>
      </w:r>
    </w:p>
    <w:bookmarkEnd w:id="1217"/>
    <w:bookmarkStart w:name="z4004" w:id="1218"/>
    <w:p>
      <w:pPr>
        <w:spacing w:after="0"/>
        <w:ind w:left="0"/>
        <w:jc w:val="both"/>
      </w:pPr>
      <w:r>
        <w:rPr>
          <w:rFonts w:ascii="Times New Roman"/>
          <w:b w:val="false"/>
          <w:i w:val="false"/>
          <w:color w:val="000000"/>
          <w:sz w:val="28"/>
        </w:rPr>
        <w:t>
      75. Қазақстан Республикасы Қаржы министрлігінің Мемлекеттік қазынашылық комитеті Жамбыл облысы бойынша Мемлекеттік қазынашылық департаментінің Талас аудандық мемлекеттік қазынашылық басқармасы.</w:t>
      </w:r>
    </w:p>
    <w:bookmarkEnd w:id="1218"/>
    <w:bookmarkStart w:name="z4005" w:id="1219"/>
    <w:p>
      <w:pPr>
        <w:spacing w:after="0"/>
        <w:ind w:left="0"/>
        <w:jc w:val="both"/>
      </w:pPr>
      <w:r>
        <w:rPr>
          <w:rFonts w:ascii="Times New Roman"/>
          <w:b w:val="false"/>
          <w:i w:val="false"/>
          <w:color w:val="000000"/>
          <w:sz w:val="28"/>
        </w:rPr>
        <w:t>
      76. Қазақстан Республикасы Қаржы министрлігінің Мемлекеттік қазынашылық комитеті Жамбыл облысы бойынша Мемлекеттік қазынашылық департаментінің Шу аудандық мемлекеттік қазынашылық басқармасы.</w:t>
      </w:r>
    </w:p>
    <w:bookmarkEnd w:id="1219"/>
    <w:bookmarkStart w:name="z4006" w:id="1220"/>
    <w:p>
      <w:pPr>
        <w:spacing w:after="0"/>
        <w:ind w:left="0"/>
        <w:jc w:val="both"/>
      </w:pPr>
      <w:r>
        <w:rPr>
          <w:rFonts w:ascii="Times New Roman"/>
          <w:b w:val="false"/>
          <w:i w:val="false"/>
          <w:color w:val="000000"/>
          <w:sz w:val="28"/>
        </w:rPr>
        <w:t>
      77. Қазақстан Республикасы Қаржы министрлігі Мемлекеттік қазынашылық комитетінің Батыс Қазақстан облысы бойынша Мемлекеттік қазынашылық департаменті.</w:t>
      </w:r>
    </w:p>
    <w:bookmarkEnd w:id="1220"/>
    <w:bookmarkStart w:name="z4007" w:id="1221"/>
    <w:p>
      <w:pPr>
        <w:spacing w:after="0"/>
        <w:ind w:left="0"/>
        <w:jc w:val="both"/>
      </w:pPr>
      <w:r>
        <w:rPr>
          <w:rFonts w:ascii="Times New Roman"/>
          <w:b w:val="false"/>
          <w:i w:val="false"/>
          <w:color w:val="000000"/>
          <w:sz w:val="28"/>
        </w:rPr>
        <w:t>
      78.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Ақжайық аудандық мемлекеттік қазынашылық басқармасы.</w:t>
      </w:r>
    </w:p>
    <w:bookmarkEnd w:id="1221"/>
    <w:bookmarkStart w:name="z4008" w:id="1222"/>
    <w:p>
      <w:pPr>
        <w:spacing w:after="0"/>
        <w:ind w:left="0"/>
        <w:jc w:val="both"/>
      </w:pPr>
      <w:r>
        <w:rPr>
          <w:rFonts w:ascii="Times New Roman"/>
          <w:b w:val="false"/>
          <w:i w:val="false"/>
          <w:color w:val="000000"/>
          <w:sz w:val="28"/>
        </w:rPr>
        <w:t>
      79.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Бөрлі аудандық мемлекеттік қазынашылық басқармасы.</w:t>
      </w:r>
    </w:p>
    <w:bookmarkEnd w:id="1222"/>
    <w:bookmarkStart w:name="z4009" w:id="1223"/>
    <w:p>
      <w:pPr>
        <w:spacing w:after="0"/>
        <w:ind w:left="0"/>
        <w:jc w:val="both"/>
      </w:pPr>
      <w:r>
        <w:rPr>
          <w:rFonts w:ascii="Times New Roman"/>
          <w:b w:val="false"/>
          <w:i w:val="false"/>
          <w:color w:val="000000"/>
          <w:sz w:val="28"/>
        </w:rPr>
        <w:t>
      80.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Жаңақала аудандық мемлекеттік қазынашылық басқармасы.</w:t>
      </w:r>
    </w:p>
    <w:bookmarkEnd w:id="1223"/>
    <w:bookmarkStart w:name="z4010" w:id="1224"/>
    <w:p>
      <w:pPr>
        <w:spacing w:after="0"/>
        <w:ind w:left="0"/>
        <w:jc w:val="both"/>
      </w:pPr>
      <w:r>
        <w:rPr>
          <w:rFonts w:ascii="Times New Roman"/>
          <w:b w:val="false"/>
          <w:i w:val="false"/>
          <w:color w:val="000000"/>
          <w:sz w:val="28"/>
        </w:rPr>
        <w:t>
      81.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Жәнібек аудандық мемлекеттік қазынашылық басқармасы.</w:t>
      </w:r>
    </w:p>
    <w:bookmarkEnd w:id="1224"/>
    <w:bookmarkStart w:name="z4011" w:id="1225"/>
    <w:p>
      <w:pPr>
        <w:spacing w:after="0"/>
        <w:ind w:left="0"/>
        <w:jc w:val="both"/>
      </w:pPr>
      <w:r>
        <w:rPr>
          <w:rFonts w:ascii="Times New Roman"/>
          <w:b w:val="false"/>
          <w:i w:val="false"/>
          <w:color w:val="000000"/>
          <w:sz w:val="28"/>
        </w:rPr>
        <w:t>
      82.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Бәйтерек аудандық мемлекеттік қазынашылық басқармасы.</w:t>
      </w:r>
    </w:p>
    <w:bookmarkEnd w:id="1225"/>
    <w:bookmarkStart w:name="z4012" w:id="1226"/>
    <w:p>
      <w:pPr>
        <w:spacing w:after="0"/>
        <w:ind w:left="0"/>
        <w:jc w:val="both"/>
      </w:pPr>
      <w:r>
        <w:rPr>
          <w:rFonts w:ascii="Times New Roman"/>
          <w:b w:val="false"/>
          <w:i w:val="false"/>
          <w:color w:val="000000"/>
          <w:sz w:val="28"/>
        </w:rPr>
        <w:t>
      83.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Қаратөбе аудандық мемлекеттік қазынашылық басқармасы.</w:t>
      </w:r>
    </w:p>
    <w:bookmarkEnd w:id="1226"/>
    <w:bookmarkStart w:name="z4013" w:id="1227"/>
    <w:p>
      <w:pPr>
        <w:spacing w:after="0"/>
        <w:ind w:left="0"/>
        <w:jc w:val="both"/>
      </w:pPr>
      <w:r>
        <w:rPr>
          <w:rFonts w:ascii="Times New Roman"/>
          <w:b w:val="false"/>
          <w:i w:val="false"/>
          <w:color w:val="000000"/>
          <w:sz w:val="28"/>
        </w:rPr>
        <w:t>
      84.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Казталов аудандық мемлекеттік қазынашылық басқармасы.</w:t>
      </w:r>
    </w:p>
    <w:bookmarkEnd w:id="1227"/>
    <w:bookmarkStart w:name="z4014" w:id="1228"/>
    <w:p>
      <w:pPr>
        <w:spacing w:after="0"/>
        <w:ind w:left="0"/>
        <w:jc w:val="both"/>
      </w:pPr>
      <w:r>
        <w:rPr>
          <w:rFonts w:ascii="Times New Roman"/>
          <w:b w:val="false"/>
          <w:i w:val="false"/>
          <w:color w:val="000000"/>
          <w:sz w:val="28"/>
        </w:rPr>
        <w:t>
      85.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Сырым аудандық мемлекеттік қазынашылық басқармасы.</w:t>
      </w:r>
    </w:p>
    <w:bookmarkEnd w:id="1228"/>
    <w:bookmarkStart w:name="z4015" w:id="1229"/>
    <w:p>
      <w:pPr>
        <w:spacing w:after="0"/>
        <w:ind w:left="0"/>
        <w:jc w:val="both"/>
      </w:pPr>
      <w:r>
        <w:rPr>
          <w:rFonts w:ascii="Times New Roman"/>
          <w:b w:val="false"/>
          <w:i w:val="false"/>
          <w:color w:val="000000"/>
          <w:sz w:val="28"/>
        </w:rPr>
        <w:t>
      86.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Тасқала аудандық мемлекеттік қазынашылық басқармасы.</w:t>
      </w:r>
    </w:p>
    <w:bookmarkEnd w:id="1229"/>
    <w:bookmarkStart w:name="z4016" w:id="1230"/>
    <w:p>
      <w:pPr>
        <w:spacing w:after="0"/>
        <w:ind w:left="0"/>
        <w:jc w:val="both"/>
      </w:pPr>
      <w:r>
        <w:rPr>
          <w:rFonts w:ascii="Times New Roman"/>
          <w:b w:val="false"/>
          <w:i w:val="false"/>
          <w:color w:val="000000"/>
          <w:sz w:val="28"/>
        </w:rPr>
        <w:t>
      87.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Теректі аудандық мемлекеттік қазынашылық басқармасы.</w:t>
      </w:r>
    </w:p>
    <w:bookmarkEnd w:id="1230"/>
    <w:bookmarkStart w:name="z4017" w:id="1231"/>
    <w:p>
      <w:pPr>
        <w:spacing w:after="0"/>
        <w:ind w:left="0"/>
        <w:jc w:val="both"/>
      </w:pPr>
      <w:r>
        <w:rPr>
          <w:rFonts w:ascii="Times New Roman"/>
          <w:b w:val="false"/>
          <w:i w:val="false"/>
          <w:color w:val="000000"/>
          <w:sz w:val="28"/>
        </w:rPr>
        <w:t>
      88.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Бөкей ордасы аудандық мемлекеттік қазынашылық басқармасы.</w:t>
      </w:r>
    </w:p>
    <w:bookmarkEnd w:id="1231"/>
    <w:bookmarkStart w:name="z4018" w:id="1232"/>
    <w:p>
      <w:pPr>
        <w:spacing w:after="0"/>
        <w:ind w:left="0"/>
        <w:jc w:val="both"/>
      </w:pPr>
      <w:r>
        <w:rPr>
          <w:rFonts w:ascii="Times New Roman"/>
          <w:b w:val="false"/>
          <w:i w:val="false"/>
          <w:color w:val="000000"/>
          <w:sz w:val="28"/>
        </w:rPr>
        <w:t>
      89. Қазақстан Республикасы Қаржы министрлігінің Мемлекеттік қазынашылық комитеті Батыс Қазақстан облысы бойынша Мемлекеттік қазынашылық департаментінің Шыңғырлау аудандық мемлекеттік қазынашылық басқармасы.</w:t>
      </w:r>
    </w:p>
    <w:bookmarkEnd w:id="1232"/>
    <w:bookmarkStart w:name="z4019" w:id="1233"/>
    <w:p>
      <w:pPr>
        <w:spacing w:after="0"/>
        <w:ind w:left="0"/>
        <w:jc w:val="both"/>
      </w:pPr>
      <w:r>
        <w:rPr>
          <w:rFonts w:ascii="Times New Roman"/>
          <w:b w:val="false"/>
          <w:i w:val="false"/>
          <w:color w:val="000000"/>
          <w:sz w:val="28"/>
        </w:rPr>
        <w:t>
      90. Қазақстан Республикасы Қаржы министрлігі Мемлекеттік қазынашылық комитетінің Қарағанды облысы бойынша Мемлекеттік қазынашылық департаменті.</w:t>
      </w:r>
    </w:p>
    <w:bookmarkEnd w:id="1233"/>
    <w:bookmarkStart w:name="z4020" w:id="1234"/>
    <w:p>
      <w:pPr>
        <w:spacing w:after="0"/>
        <w:ind w:left="0"/>
        <w:jc w:val="both"/>
      </w:pPr>
      <w:r>
        <w:rPr>
          <w:rFonts w:ascii="Times New Roman"/>
          <w:b w:val="false"/>
          <w:i w:val="false"/>
          <w:color w:val="000000"/>
          <w:sz w:val="28"/>
        </w:rPr>
        <w:t>
      91. Қазақстан Республикасы Қаржы министрлігінің Мемлекеттік қазынашылық комитеті Қарағанды облысы бойынша Мемлекеттік қазынашылық департаментінің Абай аудандық мемлекеттік қазынашылық басқармасы.</w:t>
      </w:r>
    </w:p>
    <w:bookmarkEnd w:id="1234"/>
    <w:bookmarkStart w:name="z4021" w:id="1235"/>
    <w:p>
      <w:pPr>
        <w:spacing w:after="0"/>
        <w:ind w:left="0"/>
        <w:jc w:val="both"/>
      </w:pPr>
      <w:r>
        <w:rPr>
          <w:rFonts w:ascii="Times New Roman"/>
          <w:b w:val="false"/>
          <w:i w:val="false"/>
          <w:color w:val="000000"/>
          <w:sz w:val="28"/>
        </w:rPr>
        <w:t>
      92. Қазақстан Республикасы Қаржы министрлігінің Мемлекеттік қазынашылық комитеті Қарағанды облысы бойынша Мемлекеттік қазынашылық департаментінің Ақтоғай аудандық мемлекеттік қазынашылық басқармасы.</w:t>
      </w:r>
    </w:p>
    <w:bookmarkEnd w:id="1235"/>
    <w:bookmarkStart w:name="z4022" w:id="1236"/>
    <w:p>
      <w:pPr>
        <w:spacing w:after="0"/>
        <w:ind w:left="0"/>
        <w:jc w:val="both"/>
      </w:pPr>
      <w:r>
        <w:rPr>
          <w:rFonts w:ascii="Times New Roman"/>
          <w:b w:val="false"/>
          <w:i w:val="false"/>
          <w:color w:val="000000"/>
          <w:sz w:val="28"/>
        </w:rPr>
        <w:t>
      93. Қазақстан Республикасы Қаржы министрлігінің Мемлекеттік қазынашылық комитеті Қарағанды облысы бойынша Мемлекеттік қазынашылық департаментінің Балқаш қалалық мемлекеттік қазынашылық басқармасы.</w:t>
      </w:r>
    </w:p>
    <w:bookmarkEnd w:id="1236"/>
    <w:bookmarkStart w:name="z4023" w:id="1237"/>
    <w:p>
      <w:pPr>
        <w:spacing w:after="0"/>
        <w:ind w:left="0"/>
        <w:jc w:val="both"/>
      </w:pPr>
      <w:r>
        <w:rPr>
          <w:rFonts w:ascii="Times New Roman"/>
          <w:b w:val="false"/>
          <w:i w:val="false"/>
          <w:color w:val="000000"/>
          <w:sz w:val="28"/>
        </w:rPr>
        <w:t>
      94. Қазақстан Республикасы Қаржы министрлігінің Мемлекеттік қазынашылық комитеті Қарағанды облысы бойынша Мемлекеттік қазынашылық департаментінің Бұқар жырау аудандық мемлекеттік қазынашылық басқармасы.</w:t>
      </w:r>
    </w:p>
    <w:bookmarkEnd w:id="1237"/>
    <w:bookmarkStart w:name="z4024" w:id="1238"/>
    <w:p>
      <w:pPr>
        <w:spacing w:after="0"/>
        <w:ind w:left="0"/>
        <w:jc w:val="both"/>
      </w:pPr>
      <w:r>
        <w:rPr>
          <w:rFonts w:ascii="Times New Roman"/>
          <w:b w:val="false"/>
          <w:i w:val="false"/>
          <w:color w:val="000000"/>
          <w:sz w:val="28"/>
        </w:rPr>
        <w:t>
      95. Қазақстан Республикасы Қаржы министрлігінің Мемлекеттік қазынашылық комитеті Қарағанды облысы бойынша Мемлекеттік қазынашылық департаментінің Қарқаралы аудандық мемлекеттік қазынашылық басқармасы.</w:t>
      </w:r>
    </w:p>
    <w:bookmarkEnd w:id="1238"/>
    <w:bookmarkStart w:name="z4025" w:id="1239"/>
    <w:p>
      <w:pPr>
        <w:spacing w:after="0"/>
        <w:ind w:left="0"/>
        <w:jc w:val="both"/>
      </w:pPr>
      <w:r>
        <w:rPr>
          <w:rFonts w:ascii="Times New Roman"/>
          <w:b w:val="false"/>
          <w:i w:val="false"/>
          <w:color w:val="000000"/>
          <w:sz w:val="28"/>
        </w:rPr>
        <w:t>
      96. Қазақстан Республикасы Қаржы министрлігінің Мемлекеттік қазынашылық комитеті Қарағанды облысы бойынша Мемлекеттік қазынашылық департаментінің Нұра аудандық мемлекеттік қазынашылық басқармасы.</w:t>
      </w:r>
    </w:p>
    <w:bookmarkEnd w:id="1239"/>
    <w:bookmarkStart w:name="z4026" w:id="1240"/>
    <w:p>
      <w:pPr>
        <w:spacing w:after="0"/>
        <w:ind w:left="0"/>
        <w:jc w:val="both"/>
      </w:pPr>
      <w:r>
        <w:rPr>
          <w:rFonts w:ascii="Times New Roman"/>
          <w:b w:val="false"/>
          <w:i w:val="false"/>
          <w:color w:val="000000"/>
          <w:sz w:val="28"/>
        </w:rPr>
        <w:t>
      97. Қазақстан Республикасы Қаржы министрлігінің Мемлекеттік қазынашылық комитеті Қарағанды облысы бойынша Мемлекеттік қазынашылық департаментінің Осакаров аудандық мемлекеттік қазынашылық басқармасы.</w:t>
      </w:r>
    </w:p>
    <w:bookmarkEnd w:id="1240"/>
    <w:bookmarkStart w:name="z4027" w:id="1241"/>
    <w:p>
      <w:pPr>
        <w:spacing w:after="0"/>
        <w:ind w:left="0"/>
        <w:jc w:val="both"/>
      </w:pPr>
      <w:r>
        <w:rPr>
          <w:rFonts w:ascii="Times New Roman"/>
          <w:b w:val="false"/>
          <w:i w:val="false"/>
          <w:color w:val="000000"/>
          <w:sz w:val="28"/>
        </w:rPr>
        <w:t>
      98. Қазақстан Республикасы Қаржы министрлігінің Мемлекеттік қазынашылық комитеті Қарағанды облысы бойынша Мемлекеттік қазынашылық департаментінің Приозерск қалалық мемлекеттік қазынашылық басқармасы.</w:t>
      </w:r>
    </w:p>
    <w:bookmarkEnd w:id="1241"/>
    <w:bookmarkStart w:name="z4028" w:id="1242"/>
    <w:p>
      <w:pPr>
        <w:spacing w:after="0"/>
        <w:ind w:left="0"/>
        <w:jc w:val="both"/>
      </w:pPr>
      <w:r>
        <w:rPr>
          <w:rFonts w:ascii="Times New Roman"/>
          <w:b w:val="false"/>
          <w:i w:val="false"/>
          <w:color w:val="000000"/>
          <w:sz w:val="28"/>
        </w:rPr>
        <w:t>
      99. Қазақстан Республикасы Қаржы министрлігінің Мемлекеттік қазынашылық комитеті Қарағанды облысы бойынша Мемлекеттік қазынашылық департаментінің Саран қалалық мемлекеттік қазынашылық басқармасы.</w:t>
      </w:r>
    </w:p>
    <w:bookmarkEnd w:id="1242"/>
    <w:bookmarkStart w:name="z4029" w:id="1243"/>
    <w:p>
      <w:pPr>
        <w:spacing w:after="0"/>
        <w:ind w:left="0"/>
        <w:jc w:val="both"/>
      </w:pPr>
      <w:r>
        <w:rPr>
          <w:rFonts w:ascii="Times New Roman"/>
          <w:b w:val="false"/>
          <w:i w:val="false"/>
          <w:color w:val="000000"/>
          <w:sz w:val="28"/>
        </w:rPr>
        <w:t>
      100. Қазақстан Республикасы Қаржы министрлігінің Мемлекеттік қазынашылық комитеті Қарағанды облысы бойынша Мемлекеттік қазынашылық департаментінің Теміртау қалалық мемлекеттік қазынашылық басқармасы.</w:t>
      </w:r>
    </w:p>
    <w:bookmarkEnd w:id="1243"/>
    <w:bookmarkStart w:name="z4030" w:id="1244"/>
    <w:p>
      <w:pPr>
        <w:spacing w:after="0"/>
        <w:ind w:left="0"/>
        <w:jc w:val="both"/>
      </w:pPr>
      <w:r>
        <w:rPr>
          <w:rFonts w:ascii="Times New Roman"/>
          <w:b w:val="false"/>
          <w:i w:val="false"/>
          <w:color w:val="000000"/>
          <w:sz w:val="28"/>
        </w:rPr>
        <w:t>
      101. Қазақстан Республикасы Қаржы министрлігінің Мемлекеттік қазынашылық комитеті Қарағанды облысы бойынша Мемлекеттік қазынашылық департаментінің Шахтинск қалалық мемлекеттік қазынашылық басқармасы.</w:t>
      </w:r>
    </w:p>
    <w:bookmarkEnd w:id="1244"/>
    <w:bookmarkStart w:name="z4031" w:id="1245"/>
    <w:p>
      <w:pPr>
        <w:spacing w:after="0"/>
        <w:ind w:left="0"/>
        <w:jc w:val="both"/>
      </w:pPr>
      <w:r>
        <w:rPr>
          <w:rFonts w:ascii="Times New Roman"/>
          <w:b w:val="false"/>
          <w:i w:val="false"/>
          <w:color w:val="000000"/>
          <w:sz w:val="28"/>
        </w:rPr>
        <w:t>
      102. Қазақстан Республикасы Қаржы министрлігінің Мемлекеттік қазынашылық комитеті Қарағанды облысы бойынша Мемлекеттік қазынашылық департаментінің Шет аудандық мемлекеттік қазынашылық басқармасы.</w:t>
      </w:r>
    </w:p>
    <w:bookmarkEnd w:id="1245"/>
    <w:bookmarkStart w:name="z4032" w:id="1246"/>
    <w:p>
      <w:pPr>
        <w:spacing w:after="0"/>
        <w:ind w:left="0"/>
        <w:jc w:val="both"/>
      </w:pPr>
      <w:r>
        <w:rPr>
          <w:rFonts w:ascii="Times New Roman"/>
          <w:b w:val="false"/>
          <w:i w:val="false"/>
          <w:color w:val="000000"/>
          <w:sz w:val="28"/>
        </w:rPr>
        <w:t>
      103. Қазақстан Республикасы Қаржы министрлігі Мемлекеттік қазынашылық комитетінің Қызылорда облысы бойынша Мемлекеттік қазынашылық департаменті.</w:t>
      </w:r>
    </w:p>
    <w:bookmarkEnd w:id="1246"/>
    <w:bookmarkStart w:name="z4033" w:id="1247"/>
    <w:p>
      <w:pPr>
        <w:spacing w:after="0"/>
        <w:ind w:left="0"/>
        <w:jc w:val="both"/>
      </w:pPr>
      <w:r>
        <w:rPr>
          <w:rFonts w:ascii="Times New Roman"/>
          <w:b w:val="false"/>
          <w:i w:val="false"/>
          <w:color w:val="000000"/>
          <w:sz w:val="28"/>
        </w:rPr>
        <w:t>
      104. Қазақстан Республикасы Қаржы министрлігінің Мемлекеттік қазынашылық комитеті Қызылорда облысы бойынша Мемлекеттік қазынашылық департаментінің Арал аудандық мемлекеттік қазынашылық басқармасы.</w:t>
      </w:r>
    </w:p>
    <w:bookmarkEnd w:id="1247"/>
    <w:bookmarkStart w:name="z4034" w:id="1248"/>
    <w:p>
      <w:pPr>
        <w:spacing w:after="0"/>
        <w:ind w:left="0"/>
        <w:jc w:val="both"/>
      </w:pPr>
      <w:r>
        <w:rPr>
          <w:rFonts w:ascii="Times New Roman"/>
          <w:b w:val="false"/>
          <w:i w:val="false"/>
          <w:color w:val="000000"/>
          <w:sz w:val="28"/>
        </w:rPr>
        <w:t>
      105. Қазақстан Республикасы Қаржы министрлігінің Мемлекеттік қазынашылық комитеті Қызылорда облысы бойынша Мемлекеттік қазынашылық департаментінің Байқоңыр қалалық мемлекеттік қазынашылық басқармасы.</w:t>
      </w:r>
    </w:p>
    <w:bookmarkEnd w:id="1248"/>
    <w:bookmarkStart w:name="z4035" w:id="1249"/>
    <w:p>
      <w:pPr>
        <w:spacing w:after="0"/>
        <w:ind w:left="0"/>
        <w:jc w:val="both"/>
      </w:pPr>
      <w:r>
        <w:rPr>
          <w:rFonts w:ascii="Times New Roman"/>
          <w:b w:val="false"/>
          <w:i w:val="false"/>
          <w:color w:val="000000"/>
          <w:sz w:val="28"/>
        </w:rPr>
        <w:t>
      106. Қазақстан Республикасы Қаржы министрлігінің Мемлекеттік қазынашылық комитеті Қызылорда облысы бойынша Мемлекеттік қазынашылық департаментінің Жалағаш аудандық мемлекеттік қазынашылық басқармасы.</w:t>
      </w:r>
    </w:p>
    <w:bookmarkEnd w:id="1249"/>
    <w:bookmarkStart w:name="z4036" w:id="1250"/>
    <w:p>
      <w:pPr>
        <w:spacing w:after="0"/>
        <w:ind w:left="0"/>
        <w:jc w:val="both"/>
      </w:pPr>
      <w:r>
        <w:rPr>
          <w:rFonts w:ascii="Times New Roman"/>
          <w:b w:val="false"/>
          <w:i w:val="false"/>
          <w:color w:val="000000"/>
          <w:sz w:val="28"/>
        </w:rPr>
        <w:t>
      107. Қазақстан Республикасы Қаржы министрлігінің Мемлекеттік қазынашылық комитеті Қызылорда облысы бойынша Мемлекеттік қазынашылық департаментінің Жаңақорған аудандық мемлекеттік қазынашылық басқармасы.</w:t>
      </w:r>
    </w:p>
    <w:bookmarkEnd w:id="1250"/>
    <w:bookmarkStart w:name="z4037" w:id="1251"/>
    <w:p>
      <w:pPr>
        <w:spacing w:after="0"/>
        <w:ind w:left="0"/>
        <w:jc w:val="both"/>
      </w:pPr>
      <w:r>
        <w:rPr>
          <w:rFonts w:ascii="Times New Roman"/>
          <w:b w:val="false"/>
          <w:i w:val="false"/>
          <w:color w:val="000000"/>
          <w:sz w:val="28"/>
        </w:rPr>
        <w:t>
      108. Қазақстан Республикасы Қаржы министрлігінің Мемлекеттік қазынашылық комитеті Қызылорда облысы бойынша Мемлекеттік қазынашылық департаментінің Қазалы аудандық мемлекеттік қазынашылық басқармасы.</w:t>
      </w:r>
    </w:p>
    <w:bookmarkEnd w:id="1251"/>
    <w:bookmarkStart w:name="z4038" w:id="1252"/>
    <w:p>
      <w:pPr>
        <w:spacing w:after="0"/>
        <w:ind w:left="0"/>
        <w:jc w:val="both"/>
      </w:pPr>
      <w:r>
        <w:rPr>
          <w:rFonts w:ascii="Times New Roman"/>
          <w:b w:val="false"/>
          <w:i w:val="false"/>
          <w:color w:val="000000"/>
          <w:sz w:val="28"/>
        </w:rPr>
        <w:t>
      109. Қазақстан Республикасы Қаржы министрлігінің Мемлекеттік қазынашылық комитеті Қызылорда облысы бойынша Мемлекеттік қазынашылық департаментінің Қармақшы аудандық мемлекеттік қазынашылық басқармасы.</w:t>
      </w:r>
    </w:p>
    <w:bookmarkEnd w:id="1252"/>
    <w:bookmarkStart w:name="z4039" w:id="1253"/>
    <w:p>
      <w:pPr>
        <w:spacing w:after="0"/>
        <w:ind w:left="0"/>
        <w:jc w:val="both"/>
      </w:pPr>
      <w:r>
        <w:rPr>
          <w:rFonts w:ascii="Times New Roman"/>
          <w:b w:val="false"/>
          <w:i w:val="false"/>
          <w:color w:val="000000"/>
          <w:sz w:val="28"/>
        </w:rPr>
        <w:t>
      110. Қазақстан Республикасы Қаржы министрлігінің Мемлекеттік қазынашылық комитеті Қызылорда облысы бойынша Мемлекеттік қазынашылық департаментінің Сырдария аудандық мемлекеттік қазынашылық басқармасы.</w:t>
      </w:r>
    </w:p>
    <w:bookmarkEnd w:id="1253"/>
    <w:bookmarkStart w:name="z4040" w:id="1254"/>
    <w:p>
      <w:pPr>
        <w:spacing w:after="0"/>
        <w:ind w:left="0"/>
        <w:jc w:val="both"/>
      </w:pPr>
      <w:r>
        <w:rPr>
          <w:rFonts w:ascii="Times New Roman"/>
          <w:b w:val="false"/>
          <w:i w:val="false"/>
          <w:color w:val="000000"/>
          <w:sz w:val="28"/>
        </w:rPr>
        <w:t>
      111. Қазақстан Республикасы Қаржы министрлігінің Мемлекеттік қазынашылық комитеті Қызылорда облысы бойынша Мемлекеттік қазынашылық департаментінің Шиелі аудандық мемлекеттік қазынашылық басқармасы.</w:t>
      </w:r>
    </w:p>
    <w:bookmarkEnd w:id="1254"/>
    <w:bookmarkStart w:name="z4041" w:id="1255"/>
    <w:p>
      <w:pPr>
        <w:spacing w:after="0"/>
        <w:ind w:left="0"/>
        <w:jc w:val="both"/>
      </w:pPr>
      <w:r>
        <w:rPr>
          <w:rFonts w:ascii="Times New Roman"/>
          <w:b w:val="false"/>
          <w:i w:val="false"/>
          <w:color w:val="000000"/>
          <w:sz w:val="28"/>
        </w:rPr>
        <w:t>
      112. Қазақстан Республикасы Қаржы министрлігі Мемлекеттік қазынашылық комитетінің Қостанай облысы бойынша Мемлекеттік қазынашылық департаменті.</w:t>
      </w:r>
    </w:p>
    <w:bookmarkEnd w:id="1255"/>
    <w:bookmarkStart w:name="z4042" w:id="1256"/>
    <w:p>
      <w:pPr>
        <w:spacing w:after="0"/>
        <w:ind w:left="0"/>
        <w:jc w:val="both"/>
      </w:pPr>
      <w:r>
        <w:rPr>
          <w:rFonts w:ascii="Times New Roman"/>
          <w:b w:val="false"/>
          <w:i w:val="false"/>
          <w:color w:val="000000"/>
          <w:sz w:val="28"/>
        </w:rPr>
        <w:t>
      113. Қазақстан Республикасы Қаржы министрлігінің Мемлекеттік қазынашылық комитеті Қостанай облысы бойынша Мемлекеттік қазынашылық департаментінің Алтынсарин аудандық мемлекеттік қазынашылық басқармасы.</w:t>
      </w:r>
    </w:p>
    <w:bookmarkEnd w:id="1256"/>
    <w:bookmarkStart w:name="z4043" w:id="1257"/>
    <w:p>
      <w:pPr>
        <w:spacing w:after="0"/>
        <w:ind w:left="0"/>
        <w:jc w:val="both"/>
      </w:pPr>
      <w:r>
        <w:rPr>
          <w:rFonts w:ascii="Times New Roman"/>
          <w:b w:val="false"/>
          <w:i w:val="false"/>
          <w:color w:val="000000"/>
          <w:sz w:val="28"/>
        </w:rPr>
        <w:t>
      114. Қазақстан Республикасы Қаржы министрлігінің Мемлекеттік қазынашылық комитеті Қостанай облысы бойынша Мемлекеттік қазынашылық департаментінің Амангелді аудандық мемлекеттік қазынашылық басқармасы.</w:t>
      </w:r>
    </w:p>
    <w:bookmarkEnd w:id="1257"/>
    <w:bookmarkStart w:name="z4044" w:id="1258"/>
    <w:p>
      <w:pPr>
        <w:spacing w:after="0"/>
        <w:ind w:left="0"/>
        <w:jc w:val="both"/>
      </w:pPr>
      <w:r>
        <w:rPr>
          <w:rFonts w:ascii="Times New Roman"/>
          <w:b w:val="false"/>
          <w:i w:val="false"/>
          <w:color w:val="000000"/>
          <w:sz w:val="28"/>
        </w:rPr>
        <w:t>
      115. Қазақстан Республикасы Қаржы министрлігінің Мемлекеттік қазынашылық комитеті Қостанай облысы бойынша Мемлекеттік қазынашылық департаментінің Арқалық қалалық мемлекеттік қазынашылық басқармасы.</w:t>
      </w:r>
    </w:p>
    <w:bookmarkEnd w:id="1258"/>
    <w:bookmarkStart w:name="z4045" w:id="1259"/>
    <w:p>
      <w:pPr>
        <w:spacing w:after="0"/>
        <w:ind w:left="0"/>
        <w:jc w:val="both"/>
      </w:pPr>
      <w:r>
        <w:rPr>
          <w:rFonts w:ascii="Times New Roman"/>
          <w:b w:val="false"/>
          <w:i w:val="false"/>
          <w:color w:val="000000"/>
          <w:sz w:val="28"/>
        </w:rPr>
        <w:t>
      116. Қазақстан Республикасы Қаржы министрлігінің Мемлекеттік қазынашылық комитеті Қостанай облысы бойынша Мемлекеттік қазынашылық департаментінің Әулиекөл аудандық мемлекеттік қазынашылық басқармасы.</w:t>
      </w:r>
    </w:p>
    <w:bookmarkEnd w:id="1259"/>
    <w:bookmarkStart w:name="z4046" w:id="1260"/>
    <w:p>
      <w:pPr>
        <w:spacing w:after="0"/>
        <w:ind w:left="0"/>
        <w:jc w:val="both"/>
      </w:pPr>
      <w:r>
        <w:rPr>
          <w:rFonts w:ascii="Times New Roman"/>
          <w:b w:val="false"/>
          <w:i w:val="false"/>
          <w:color w:val="000000"/>
          <w:sz w:val="28"/>
        </w:rPr>
        <w:t>
      117. Қазақстан Республикасы Қаржы министрлігінің Мемлекеттік қазынашылық комитеті Қостанай облысы бойынша Мемлекеттік қазынашылық департаментінің Денисов аудандық мемлекеттік қазынашылық басқармасы.</w:t>
      </w:r>
    </w:p>
    <w:bookmarkEnd w:id="1260"/>
    <w:bookmarkStart w:name="z4047" w:id="1261"/>
    <w:p>
      <w:pPr>
        <w:spacing w:after="0"/>
        <w:ind w:left="0"/>
        <w:jc w:val="both"/>
      </w:pPr>
      <w:r>
        <w:rPr>
          <w:rFonts w:ascii="Times New Roman"/>
          <w:b w:val="false"/>
          <w:i w:val="false"/>
          <w:color w:val="000000"/>
          <w:sz w:val="28"/>
        </w:rPr>
        <w:t>
      118. Қазақстан Республикасы Қаржы министрлігінің Мемлекеттік қазынашылық комитеті Қостанай облысы бойынша Мемлекеттік қазынашылық департаментінің Жангелдин аудандық мемлекеттік қазынашылық басқармасы.</w:t>
      </w:r>
    </w:p>
    <w:bookmarkEnd w:id="1261"/>
    <w:bookmarkStart w:name="z4048" w:id="1262"/>
    <w:p>
      <w:pPr>
        <w:spacing w:after="0"/>
        <w:ind w:left="0"/>
        <w:jc w:val="both"/>
      </w:pPr>
      <w:r>
        <w:rPr>
          <w:rFonts w:ascii="Times New Roman"/>
          <w:b w:val="false"/>
          <w:i w:val="false"/>
          <w:color w:val="000000"/>
          <w:sz w:val="28"/>
        </w:rPr>
        <w:t>
      119. Қазақстан Республикасы Қаржы министрлігінің Мемлекеттік қазынашылық комитеті Қостанай облысы бойынша Мемлекеттік қазынашылық департаментінің Жітіқара аудандық мемлекеттік қазынашылық басқармасы.</w:t>
      </w:r>
    </w:p>
    <w:bookmarkEnd w:id="1262"/>
    <w:bookmarkStart w:name="z4049" w:id="1263"/>
    <w:p>
      <w:pPr>
        <w:spacing w:after="0"/>
        <w:ind w:left="0"/>
        <w:jc w:val="both"/>
      </w:pPr>
      <w:r>
        <w:rPr>
          <w:rFonts w:ascii="Times New Roman"/>
          <w:b w:val="false"/>
          <w:i w:val="false"/>
          <w:color w:val="000000"/>
          <w:sz w:val="28"/>
        </w:rPr>
        <w:t>
      120. Қазақстан Республикасы Қаржы министрлігінің Мемлекеттік қазынашылық комитеті Қостанай облысы бойынша Мемлекеттік қазынашылық департаментінің Қамысты аудандық мемлекеттік қазынашылық басқармасы.</w:t>
      </w:r>
    </w:p>
    <w:bookmarkEnd w:id="1263"/>
    <w:bookmarkStart w:name="z4050" w:id="1264"/>
    <w:p>
      <w:pPr>
        <w:spacing w:after="0"/>
        <w:ind w:left="0"/>
        <w:jc w:val="both"/>
      </w:pPr>
      <w:r>
        <w:rPr>
          <w:rFonts w:ascii="Times New Roman"/>
          <w:b w:val="false"/>
          <w:i w:val="false"/>
          <w:color w:val="000000"/>
          <w:sz w:val="28"/>
        </w:rPr>
        <w:t>
      121. Қазақстан Республикасы Қаржы министрлігінің Мемлекеттік қазынашылық комитеті Қостанай облысы бойынша Мемлекеттік қазынашылық департаментінің Қарабалық аудандық мемлекеттік қазынашылық басқармасы.</w:t>
      </w:r>
    </w:p>
    <w:bookmarkEnd w:id="1264"/>
    <w:bookmarkStart w:name="z4051" w:id="1265"/>
    <w:p>
      <w:pPr>
        <w:spacing w:after="0"/>
        <w:ind w:left="0"/>
        <w:jc w:val="both"/>
      </w:pPr>
      <w:r>
        <w:rPr>
          <w:rFonts w:ascii="Times New Roman"/>
          <w:b w:val="false"/>
          <w:i w:val="false"/>
          <w:color w:val="000000"/>
          <w:sz w:val="28"/>
        </w:rPr>
        <w:t>
      122. Қазақстан Республикасы Қаржы министрлігінің Мемлекеттік қазынашылық комитеті Қостанай облысы бойынша Мемлекеттік қазынашылық департаментінің Қарасу аудандық мемлекеттік қазынашылық басқармасы.</w:t>
      </w:r>
    </w:p>
    <w:bookmarkEnd w:id="1265"/>
    <w:bookmarkStart w:name="z4052" w:id="1266"/>
    <w:p>
      <w:pPr>
        <w:spacing w:after="0"/>
        <w:ind w:left="0"/>
        <w:jc w:val="both"/>
      </w:pPr>
      <w:r>
        <w:rPr>
          <w:rFonts w:ascii="Times New Roman"/>
          <w:b w:val="false"/>
          <w:i w:val="false"/>
          <w:color w:val="000000"/>
          <w:sz w:val="28"/>
        </w:rPr>
        <w:t>
      123. Қазақстан Республикасы Қаржы министрлігінің Мемлекеттік қазынашылық комитеті Қостанай облысы бойынша Мемлекеттік қазынашылық департаментінің Қостанай аудандық мемлекеттік қазынашылық басқармасы.</w:t>
      </w:r>
    </w:p>
    <w:bookmarkEnd w:id="1266"/>
    <w:bookmarkStart w:name="z4053" w:id="1267"/>
    <w:p>
      <w:pPr>
        <w:spacing w:after="0"/>
        <w:ind w:left="0"/>
        <w:jc w:val="both"/>
      </w:pPr>
      <w:r>
        <w:rPr>
          <w:rFonts w:ascii="Times New Roman"/>
          <w:b w:val="false"/>
          <w:i w:val="false"/>
          <w:color w:val="000000"/>
          <w:sz w:val="28"/>
        </w:rPr>
        <w:t>
      124. Қазақстан Республикасы Қаржы министрлігінің Мемлекеттік қазынашылық комитеті Қостанай облысы бойынша Мемлекеттік қазынашылық департаментінің Лисаков қалалық мемлекеттік қазынашылық басқармасы.</w:t>
      </w:r>
    </w:p>
    <w:bookmarkEnd w:id="1267"/>
    <w:bookmarkStart w:name="z4054" w:id="1268"/>
    <w:p>
      <w:pPr>
        <w:spacing w:after="0"/>
        <w:ind w:left="0"/>
        <w:jc w:val="both"/>
      </w:pPr>
      <w:r>
        <w:rPr>
          <w:rFonts w:ascii="Times New Roman"/>
          <w:b w:val="false"/>
          <w:i w:val="false"/>
          <w:color w:val="000000"/>
          <w:sz w:val="28"/>
        </w:rPr>
        <w:t>
      125. Қазақстан Республикасы Қаржы министрлігінің Мемлекеттік қазынашылық комитеті Қостанай облысы бойынша Мемлекеттік қазынашылық департаментінің Меңдіқара аудандық мемлекеттік қазынашылық басқармасы.</w:t>
      </w:r>
    </w:p>
    <w:bookmarkEnd w:id="1268"/>
    <w:bookmarkStart w:name="z4055" w:id="1269"/>
    <w:p>
      <w:pPr>
        <w:spacing w:after="0"/>
        <w:ind w:left="0"/>
        <w:jc w:val="both"/>
      </w:pPr>
      <w:r>
        <w:rPr>
          <w:rFonts w:ascii="Times New Roman"/>
          <w:b w:val="false"/>
          <w:i w:val="false"/>
          <w:color w:val="000000"/>
          <w:sz w:val="28"/>
        </w:rPr>
        <w:t>
      126. Қазақстан Республикасы Қаржы министрлігінің Мемлекеттік қазынашылық комитеті Қостанай облысы бойынша Мемлекеттік қазынашылық департаментінің Наурызым аудандық мемлекеттік қазынашылық басқармасы.</w:t>
      </w:r>
    </w:p>
    <w:bookmarkEnd w:id="1269"/>
    <w:bookmarkStart w:name="z4056" w:id="1270"/>
    <w:p>
      <w:pPr>
        <w:spacing w:after="0"/>
        <w:ind w:left="0"/>
        <w:jc w:val="both"/>
      </w:pPr>
      <w:r>
        <w:rPr>
          <w:rFonts w:ascii="Times New Roman"/>
          <w:b w:val="false"/>
          <w:i w:val="false"/>
          <w:color w:val="000000"/>
          <w:sz w:val="28"/>
        </w:rPr>
        <w:t>
      127. Қазақстан Республикасы Қаржы министрлігінің Мемлекеттік қазынашылық комитеті Қостанай облысы бойынша Мемлекеттік қазынашылық департаментінің Рудный қалалық мемлекеттік қазынашылық басқармасы.</w:t>
      </w:r>
    </w:p>
    <w:bookmarkEnd w:id="1270"/>
    <w:bookmarkStart w:name="z4057" w:id="1271"/>
    <w:p>
      <w:pPr>
        <w:spacing w:after="0"/>
        <w:ind w:left="0"/>
        <w:jc w:val="both"/>
      </w:pPr>
      <w:r>
        <w:rPr>
          <w:rFonts w:ascii="Times New Roman"/>
          <w:b w:val="false"/>
          <w:i w:val="false"/>
          <w:color w:val="000000"/>
          <w:sz w:val="28"/>
        </w:rPr>
        <w:t>
      128. Қазақстан Республикасы Қаржы министрлігінің Мемлекеттік қазынашылық комитеті Қостанай облысы бойынша Мемлекеттік қазынашылық департаментінің Сарыкөл аудандық мемлекеттік қазынашылық басқармасы.</w:t>
      </w:r>
    </w:p>
    <w:bookmarkEnd w:id="1271"/>
    <w:bookmarkStart w:name="z4058" w:id="1272"/>
    <w:p>
      <w:pPr>
        <w:spacing w:after="0"/>
        <w:ind w:left="0"/>
        <w:jc w:val="both"/>
      </w:pPr>
      <w:r>
        <w:rPr>
          <w:rFonts w:ascii="Times New Roman"/>
          <w:b w:val="false"/>
          <w:i w:val="false"/>
          <w:color w:val="000000"/>
          <w:sz w:val="28"/>
        </w:rPr>
        <w:t>
      129. Қазақстан Республикасы Қаржы министрлігінің Мемлекеттік қазынашылық комитеті Қостанай облысы бойынша Мемлекеттік қазынашылық департаментінің Бейімбет Майлин ауданының мемлекеттік қазынашылық басқармасы.</w:t>
      </w:r>
    </w:p>
    <w:bookmarkEnd w:id="1272"/>
    <w:bookmarkStart w:name="z4059" w:id="1273"/>
    <w:p>
      <w:pPr>
        <w:spacing w:after="0"/>
        <w:ind w:left="0"/>
        <w:jc w:val="both"/>
      </w:pPr>
      <w:r>
        <w:rPr>
          <w:rFonts w:ascii="Times New Roman"/>
          <w:b w:val="false"/>
          <w:i w:val="false"/>
          <w:color w:val="000000"/>
          <w:sz w:val="28"/>
        </w:rPr>
        <w:t>
      130. Қазақстан Республикасы Қаржы министрлігінің Мемлекеттік қазынашылық комитеті Қостанай облысы бойынша Мемлекеттік қазынашылық департаментінің Ұзынкөл аудандық мемлекеттік қазынашылық басқармасы.</w:t>
      </w:r>
    </w:p>
    <w:bookmarkEnd w:id="1273"/>
    <w:bookmarkStart w:name="z4060" w:id="1274"/>
    <w:p>
      <w:pPr>
        <w:spacing w:after="0"/>
        <w:ind w:left="0"/>
        <w:jc w:val="both"/>
      </w:pPr>
      <w:r>
        <w:rPr>
          <w:rFonts w:ascii="Times New Roman"/>
          <w:b w:val="false"/>
          <w:i w:val="false"/>
          <w:color w:val="000000"/>
          <w:sz w:val="28"/>
        </w:rPr>
        <w:t>
      131. Қазақстан Республикасы Қаржы министрлігінің Мемлекеттік қазынашылық комитеті Қостанай облысы бойынша Мемлекеттік қазынашылық департаментінің Федоров аудандық мемлекеттік қазынашылық басқармасы.</w:t>
      </w:r>
    </w:p>
    <w:bookmarkEnd w:id="1274"/>
    <w:bookmarkStart w:name="z4061" w:id="1275"/>
    <w:p>
      <w:pPr>
        <w:spacing w:after="0"/>
        <w:ind w:left="0"/>
        <w:jc w:val="both"/>
      </w:pPr>
      <w:r>
        <w:rPr>
          <w:rFonts w:ascii="Times New Roman"/>
          <w:b w:val="false"/>
          <w:i w:val="false"/>
          <w:color w:val="000000"/>
          <w:sz w:val="28"/>
        </w:rPr>
        <w:t>
      132. Қазақстан Республикасы Қаржы министрлігі Мемлекеттік қазынашылық комитетінің Маңғыстау облысы бойынша Мемлекеттік қазынашылық департаменті.</w:t>
      </w:r>
    </w:p>
    <w:bookmarkEnd w:id="1275"/>
    <w:bookmarkStart w:name="z4062" w:id="1276"/>
    <w:p>
      <w:pPr>
        <w:spacing w:after="0"/>
        <w:ind w:left="0"/>
        <w:jc w:val="both"/>
      </w:pPr>
      <w:r>
        <w:rPr>
          <w:rFonts w:ascii="Times New Roman"/>
          <w:b w:val="false"/>
          <w:i w:val="false"/>
          <w:color w:val="000000"/>
          <w:sz w:val="28"/>
        </w:rPr>
        <w:t>
      133. Қазақстан Республикасы Қаржы министрлігінің Мемлекеттік қазынашылық комитеті Маңғыстау облысы бойынша Мемлекеттік қазынашылық департаментінің Бейнеу аудандық мемлекеттік қазынашылық басқармасы.</w:t>
      </w:r>
    </w:p>
    <w:bookmarkEnd w:id="1276"/>
    <w:bookmarkStart w:name="z4063" w:id="1277"/>
    <w:p>
      <w:pPr>
        <w:spacing w:after="0"/>
        <w:ind w:left="0"/>
        <w:jc w:val="both"/>
      </w:pPr>
      <w:r>
        <w:rPr>
          <w:rFonts w:ascii="Times New Roman"/>
          <w:b w:val="false"/>
          <w:i w:val="false"/>
          <w:color w:val="000000"/>
          <w:sz w:val="28"/>
        </w:rPr>
        <w:t>
      134. Қазақстан Республикасы Қаржы министрлігінің Мемлекеттік қазынашылық комитеті Маңғыстау облысы бойынша Мемлекеттік қазынашылық департаментінің Жаңаөзен қалалық мемлекеттік қазынашылық басқармасы.</w:t>
      </w:r>
    </w:p>
    <w:bookmarkEnd w:id="1277"/>
    <w:bookmarkStart w:name="z4064" w:id="1278"/>
    <w:p>
      <w:pPr>
        <w:spacing w:after="0"/>
        <w:ind w:left="0"/>
        <w:jc w:val="both"/>
      </w:pPr>
      <w:r>
        <w:rPr>
          <w:rFonts w:ascii="Times New Roman"/>
          <w:b w:val="false"/>
          <w:i w:val="false"/>
          <w:color w:val="000000"/>
          <w:sz w:val="28"/>
        </w:rPr>
        <w:t>
      135. Қазақстан Республикасы Қаржы министрлігінің Мемлекеттік қазынашылық комитеті Маңғыстау облысы бойынша Мемлекеттік қазынашылық департаментінің Қарақия аудандық мемлекеттік қазынашылық басқармасы.</w:t>
      </w:r>
    </w:p>
    <w:bookmarkEnd w:id="1278"/>
    <w:bookmarkStart w:name="z4065" w:id="1279"/>
    <w:p>
      <w:pPr>
        <w:spacing w:after="0"/>
        <w:ind w:left="0"/>
        <w:jc w:val="both"/>
      </w:pPr>
      <w:r>
        <w:rPr>
          <w:rFonts w:ascii="Times New Roman"/>
          <w:b w:val="false"/>
          <w:i w:val="false"/>
          <w:color w:val="000000"/>
          <w:sz w:val="28"/>
        </w:rPr>
        <w:t>
      136. Қазақстан Республикасы Қаржы министрлігінің Мемлекеттік қазынашылық комитеті Маңғыстау облысы бойынша Мемлекеттік қазынашылық департаментінің Маңғыстау аудандық мемлекеттік қазынашылық басқармасы.</w:t>
      </w:r>
    </w:p>
    <w:bookmarkEnd w:id="1279"/>
    <w:bookmarkStart w:name="z4066" w:id="1280"/>
    <w:p>
      <w:pPr>
        <w:spacing w:after="0"/>
        <w:ind w:left="0"/>
        <w:jc w:val="both"/>
      </w:pPr>
      <w:r>
        <w:rPr>
          <w:rFonts w:ascii="Times New Roman"/>
          <w:b w:val="false"/>
          <w:i w:val="false"/>
          <w:color w:val="000000"/>
          <w:sz w:val="28"/>
        </w:rPr>
        <w:t>
      137. Қазақстан Республикасы Қаржы министрлігінің Мемлекеттік қазынашылық комитеті Маңғыстау облысы бойынша Мемлекеттік қазынашылық департаментінің Мұнайлы аудандық мемлекеттік қазынашылық басқармасы.</w:t>
      </w:r>
    </w:p>
    <w:bookmarkEnd w:id="1280"/>
    <w:bookmarkStart w:name="z4067" w:id="1281"/>
    <w:p>
      <w:pPr>
        <w:spacing w:after="0"/>
        <w:ind w:left="0"/>
        <w:jc w:val="both"/>
      </w:pPr>
      <w:r>
        <w:rPr>
          <w:rFonts w:ascii="Times New Roman"/>
          <w:b w:val="false"/>
          <w:i w:val="false"/>
          <w:color w:val="000000"/>
          <w:sz w:val="28"/>
        </w:rPr>
        <w:t>
      138. Қазақстан Республикасы Қаржы министрлігінің Мемлекеттік қазынашылық комитеті Маңғыстау облысы бойынша Мемлекеттік қазынашылық департаментінің Түпқараған аудандық мемлекеттік қазынашылық басқармасы.</w:t>
      </w:r>
    </w:p>
    <w:bookmarkEnd w:id="1281"/>
    <w:bookmarkStart w:name="z4068" w:id="1282"/>
    <w:p>
      <w:pPr>
        <w:spacing w:after="0"/>
        <w:ind w:left="0"/>
        <w:jc w:val="both"/>
      </w:pPr>
      <w:r>
        <w:rPr>
          <w:rFonts w:ascii="Times New Roman"/>
          <w:b w:val="false"/>
          <w:i w:val="false"/>
          <w:color w:val="000000"/>
          <w:sz w:val="28"/>
        </w:rPr>
        <w:t>
      139. Қазақстан Республикасы Қаржы министрлігі Мемлекеттік қазынашылық комитетінің Павлодар облысы бойынша Мемлекеттік қазынашылық департаменті.</w:t>
      </w:r>
    </w:p>
    <w:bookmarkEnd w:id="1282"/>
    <w:bookmarkStart w:name="z4069" w:id="1283"/>
    <w:p>
      <w:pPr>
        <w:spacing w:after="0"/>
        <w:ind w:left="0"/>
        <w:jc w:val="both"/>
      </w:pPr>
      <w:r>
        <w:rPr>
          <w:rFonts w:ascii="Times New Roman"/>
          <w:b w:val="false"/>
          <w:i w:val="false"/>
          <w:color w:val="000000"/>
          <w:sz w:val="28"/>
        </w:rPr>
        <w:t>
      140. Қазақстан Республикасы Қаржы министрлігінің Мемлекеттік қазынашылық комитеті Павлодар облысы бойынша Мемлекеттік қазынашылық департаментінің Ақсу қалалық мемлекеттік қазынашылық басқармасы.</w:t>
      </w:r>
    </w:p>
    <w:bookmarkEnd w:id="1283"/>
    <w:bookmarkStart w:name="z4070" w:id="1284"/>
    <w:p>
      <w:pPr>
        <w:spacing w:after="0"/>
        <w:ind w:left="0"/>
        <w:jc w:val="both"/>
      </w:pPr>
      <w:r>
        <w:rPr>
          <w:rFonts w:ascii="Times New Roman"/>
          <w:b w:val="false"/>
          <w:i w:val="false"/>
          <w:color w:val="000000"/>
          <w:sz w:val="28"/>
        </w:rPr>
        <w:t>
      141. Қазақстан Республикасы Қаржы министрлігінің Мемлекеттік қазынашылық комитеті Павлодар облысы бойынша Мемлекеттік қазынашылық департаментінің Ақтоғай аудандық мемлекеттік қазынашылық басқармасы.</w:t>
      </w:r>
    </w:p>
    <w:bookmarkEnd w:id="1284"/>
    <w:bookmarkStart w:name="z4071" w:id="1285"/>
    <w:p>
      <w:pPr>
        <w:spacing w:after="0"/>
        <w:ind w:left="0"/>
        <w:jc w:val="both"/>
      </w:pPr>
      <w:r>
        <w:rPr>
          <w:rFonts w:ascii="Times New Roman"/>
          <w:b w:val="false"/>
          <w:i w:val="false"/>
          <w:color w:val="000000"/>
          <w:sz w:val="28"/>
        </w:rPr>
        <w:t>
      142. Қазақстан Республикасы Қаржы министрлігінің Мемлекеттік қазынашылық комитеті Павлодар облысы бойынша Мемлекеттік қазынашылық департаментінің Баянауыл аудандық мемлекеттік қазынашылық басқармасы.</w:t>
      </w:r>
    </w:p>
    <w:bookmarkEnd w:id="1285"/>
    <w:bookmarkStart w:name="z4072" w:id="1286"/>
    <w:p>
      <w:pPr>
        <w:spacing w:after="0"/>
        <w:ind w:left="0"/>
        <w:jc w:val="both"/>
      </w:pPr>
      <w:r>
        <w:rPr>
          <w:rFonts w:ascii="Times New Roman"/>
          <w:b w:val="false"/>
          <w:i w:val="false"/>
          <w:color w:val="000000"/>
          <w:sz w:val="28"/>
        </w:rPr>
        <w:t>
      143. Қазақстан Республикасы Қаржы министрлігінің Мемлекеттік қазынашылық комитеті Павлодар облысы бойынша Мемлекеттік қазынашылық департаментінің Железин аудандық мемлекеттік қазынашылық басқармасы.</w:t>
      </w:r>
    </w:p>
    <w:bookmarkEnd w:id="1286"/>
    <w:bookmarkStart w:name="z4073" w:id="1287"/>
    <w:p>
      <w:pPr>
        <w:spacing w:after="0"/>
        <w:ind w:left="0"/>
        <w:jc w:val="both"/>
      </w:pPr>
      <w:r>
        <w:rPr>
          <w:rFonts w:ascii="Times New Roman"/>
          <w:b w:val="false"/>
          <w:i w:val="false"/>
          <w:color w:val="000000"/>
          <w:sz w:val="28"/>
        </w:rPr>
        <w:t>
      144. Қазақстан Республикасы Қаржы министрлігінің Мемлекеттік қазынашылық комитеті Павлодар облысы бойынша Мемлекеттік қазынашылық департаментінің Ертіс аудандық мемлекеттік қазынашылық басқармасы.</w:t>
      </w:r>
    </w:p>
    <w:bookmarkEnd w:id="1287"/>
    <w:bookmarkStart w:name="z4074" w:id="1288"/>
    <w:p>
      <w:pPr>
        <w:spacing w:after="0"/>
        <w:ind w:left="0"/>
        <w:jc w:val="both"/>
      </w:pPr>
      <w:r>
        <w:rPr>
          <w:rFonts w:ascii="Times New Roman"/>
          <w:b w:val="false"/>
          <w:i w:val="false"/>
          <w:color w:val="000000"/>
          <w:sz w:val="28"/>
        </w:rPr>
        <w:t>
      145. Қазақстан Республикасы Қаржы министрлігінің Мемлекеттік қазынашылық комитеті Павлодар облысы бойынша Мемлекеттік қазынашылық департаментінің Тереңкөл аудандық мемлекеттік қазынашылық басқармасы.</w:t>
      </w:r>
    </w:p>
    <w:bookmarkEnd w:id="1288"/>
    <w:bookmarkStart w:name="z4075" w:id="1289"/>
    <w:p>
      <w:pPr>
        <w:spacing w:after="0"/>
        <w:ind w:left="0"/>
        <w:jc w:val="both"/>
      </w:pPr>
      <w:r>
        <w:rPr>
          <w:rFonts w:ascii="Times New Roman"/>
          <w:b w:val="false"/>
          <w:i w:val="false"/>
          <w:color w:val="000000"/>
          <w:sz w:val="28"/>
        </w:rPr>
        <w:t>
      146. Қазақстан Республикасы Қаржы министрлігінің Мемлекеттік қазынашылық комитеті Павлодар облысы бойынша Мемлекеттік қазынашылық департаментінің Аққулы аудандық мемлекеттік қазынашылық басқармасы.</w:t>
      </w:r>
    </w:p>
    <w:bookmarkEnd w:id="1289"/>
    <w:bookmarkStart w:name="z4076" w:id="1290"/>
    <w:p>
      <w:pPr>
        <w:spacing w:after="0"/>
        <w:ind w:left="0"/>
        <w:jc w:val="both"/>
      </w:pPr>
      <w:r>
        <w:rPr>
          <w:rFonts w:ascii="Times New Roman"/>
          <w:b w:val="false"/>
          <w:i w:val="false"/>
          <w:color w:val="000000"/>
          <w:sz w:val="28"/>
        </w:rPr>
        <w:t>
      147. Қазақстан Республикасы Қаржы министрлігінің Мемлекеттік қазынашылық комитеті Павлодар облысы бойынша Мемлекеттік қазынашылық департаментінің Май аудандық мемлекеттік қазынашылық басқармасы.</w:t>
      </w:r>
    </w:p>
    <w:bookmarkEnd w:id="1290"/>
    <w:bookmarkStart w:name="z4077" w:id="1291"/>
    <w:p>
      <w:pPr>
        <w:spacing w:after="0"/>
        <w:ind w:left="0"/>
        <w:jc w:val="both"/>
      </w:pPr>
      <w:r>
        <w:rPr>
          <w:rFonts w:ascii="Times New Roman"/>
          <w:b w:val="false"/>
          <w:i w:val="false"/>
          <w:color w:val="000000"/>
          <w:sz w:val="28"/>
        </w:rPr>
        <w:t>
      148. Қазақстан Республикасы Қаржы министрлігінің Мемлекеттік қазынашылық комитеті Павлодар облысы бойынша Мемлекеттік қазынашылық департаментінің Павлодар аудандық мемлекеттік қазынашылық басқармасы.</w:t>
      </w:r>
    </w:p>
    <w:bookmarkEnd w:id="1291"/>
    <w:bookmarkStart w:name="z4078" w:id="1292"/>
    <w:p>
      <w:pPr>
        <w:spacing w:after="0"/>
        <w:ind w:left="0"/>
        <w:jc w:val="both"/>
      </w:pPr>
      <w:r>
        <w:rPr>
          <w:rFonts w:ascii="Times New Roman"/>
          <w:b w:val="false"/>
          <w:i w:val="false"/>
          <w:color w:val="000000"/>
          <w:sz w:val="28"/>
        </w:rPr>
        <w:t>
      149. Қазақстан Республикасы Қаржы министрлігінің Мемлекеттік қазынашылық комитеті Павлодар облысы бойынша Мемлекеттік қазынашылық департаментінің Успен аудандық мемлекеттік қазынашылық басқармасы.</w:t>
      </w:r>
    </w:p>
    <w:bookmarkEnd w:id="1292"/>
    <w:bookmarkStart w:name="z4079" w:id="1293"/>
    <w:p>
      <w:pPr>
        <w:spacing w:after="0"/>
        <w:ind w:left="0"/>
        <w:jc w:val="both"/>
      </w:pPr>
      <w:r>
        <w:rPr>
          <w:rFonts w:ascii="Times New Roman"/>
          <w:b w:val="false"/>
          <w:i w:val="false"/>
          <w:color w:val="000000"/>
          <w:sz w:val="28"/>
        </w:rPr>
        <w:t>
      150. Қазақстан Республикасы Қаржы министрлігінің Мемлекеттік қазынашылық комитеті Павлодар облысы бойынша Мемлекеттік қазынашылық департаментінің Шарбақты аудандық мемлекеттік қазынашылық басқармасы.</w:t>
      </w:r>
    </w:p>
    <w:bookmarkEnd w:id="1293"/>
    <w:bookmarkStart w:name="z4080" w:id="1294"/>
    <w:p>
      <w:pPr>
        <w:spacing w:after="0"/>
        <w:ind w:left="0"/>
        <w:jc w:val="both"/>
      </w:pPr>
      <w:r>
        <w:rPr>
          <w:rFonts w:ascii="Times New Roman"/>
          <w:b w:val="false"/>
          <w:i w:val="false"/>
          <w:color w:val="000000"/>
          <w:sz w:val="28"/>
        </w:rPr>
        <w:t>
      151. Қазақстан Республикасы Қаржы министрлігінің Мемлекеттік қазынашылық комитеті Павлодар облысы бойынша Мемлекеттік қазынашылық департаментінің Екібастұз қалалық мемлекеттік қазынашылық басқармасы.</w:t>
      </w:r>
    </w:p>
    <w:bookmarkEnd w:id="1294"/>
    <w:bookmarkStart w:name="z4081" w:id="1295"/>
    <w:p>
      <w:pPr>
        <w:spacing w:after="0"/>
        <w:ind w:left="0"/>
        <w:jc w:val="both"/>
      </w:pPr>
      <w:r>
        <w:rPr>
          <w:rFonts w:ascii="Times New Roman"/>
          <w:b w:val="false"/>
          <w:i w:val="false"/>
          <w:color w:val="000000"/>
          <w:sz w:val="28"/>
        </w:rPr>
        <w:t>
      152. Қазақстан Республикасы Қаржы министрлігі Мемлекеттік қазынашылық комитетінің Солтүстік Қазақстан облысы бойынша Мемлекеттік қазынашылық департаменті.</w:t>
      </w:r>
    </w:p>
    <w:bookmarkEnd w:id="1295"/>
    <w:bookmarkStart w:name="z4082" w:id="1296"/>
    <w:p>
      <w:pPr>
        <w:spacing w:after="0"/>
        <w:ind w:left="0"/>
        <w:jc w:val="both"/>
      </w:pPr>
      <w:r>
        <w:rPr>
          <w:rFonts w:ascii="Times New Roman"/>
          <w:b w:val="false"/>
          <w:i w:val="false"/>
          <w:color w:val="000000"/>
          <w:sz w:val="28"/>
        </w:rPr>
        <w:t>
      153.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Ақжар аудандық мемлекеттік қазынашылық басқармасы.</w:t>
      </w:r>
    </w:p>
    <w:bookmarkEnd w:id="1296"/>
    <w:bookmarkStart w:name="z4083" w:id="1297"/>
    <w:p>
      <w:pPr>
        <w:spacing w:after="0"/>
        <w:ind w:left="0"/>
        <w:jc w:val="both"/>
      </w:pPr>
      <w:r>
        <w:rPr>
          <w:rFonts w:ascii="Times New Roman"/>
          <w:b w:val="false"/>
          <w:i w:val="false"/>
          <w:color w:val="000000"/>
          <w:sz w:val="28"/>
        </w:rPr>
        <w:t>
      154.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Аққайың аудандық мемлекеттік қазынашылық басқармасы.</w:t>
      </w:r>
    </w:p>
    <w:bookmarkEnd w:id="1297"/>
    <w:bookmarkStart w:name="z4084" w:id="1298"/>
    <w:p>
      <w:pPr>
        <w:spacing w:after="0"/>
        <w:ind w:left="0"/>
        <w:jc w:val="both"/>
      </w:pPr>
      <w:r>
        <w:rPr>
          <w:rFonts w:ascii="Times New Roman"/>
          <w:b w:val="false"/>
          <w:i w:val="false"/>
          <w:color w:val="000000"/>
          <w:sz w:val="28"/>
        </w:rPr>
        <w:t>
      155.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Айыртау аудандық мемлекеттік қазынашылық басқармасы.</w:t>
      </w:r>
    </w:p>
    <w:bookmarkEnd w:id="1298"/>
    <w:bookmarkStart w:name="z4085" w:id="1299"/>
    <w:p>
      <w:pPr>
        <w:spacing w:after="0"/>
        <w:ind w:left="0"/>
        <w:jc w:val="both"/>
      </w:pPr>
      <w:r>
        <w:rPr>
          <w:rFonts w:ascii="Times New Roman"/>
          <w:b w:val="false"/>
          <w:i w:val="false"/>
          <w:color w:val="000000"/>
          <w:sz w:val="28"/>
        </w:rPr>
        <w:t>
      156.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Мағжан Жұмабаев ауданының мемлекеттік қазынашылық басқармасы.</w:t>
      </w:r>
    </w:p>
    <w:bookmarkEnd w:id="1299"/>
    <w:bookmarkStart w:name="z4086" w:id="1300"/>
    <w:p>
      <w:pPr>
        <w:spacing w:after="0"/>
        <w:ind w:left="0"/>
        <w:jc w:val="both"/>
      </w:pPr>
      <w:r>
        <w:rPr>
          <w:rFonts w:ascii="Times New Roman"/>
          <w:b w:val="false"/>
          <w:i w:val="false"/>
          <w:color w:val="000000"/>
          <w:sz w:val="28"/>
        </w:rPr>
        <w:t>
      157.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Есіл аудандық мемлекеттік қазынашылық басқармасы.</w:t>
      </w:r>
    </w:p>
    <w:bookmarkEnd w:id="1300"/>
    <w:bookmarkStart w:name="z4087" w:id="1301"/>
    <w:p>
      <w:pPr>
        <w:spacing w:after="0"/>
        <w:ind w:left="0"/>
        <w:jc w:val="both"/>
      </w:pPr>
      <w:r>
        <w:rPr>
          <w:rFonts w:ascii="Times New Roman"/>
          <w:b w:val="false"/>
          <w:i w:val="false"/>
          <w:color w:val="000000"/>
          <w:sz w:val="28"/>
        </w:rPr>
        <w:t>
      158.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Жамбыл аудандық мемлекеттік қазынашылық басқармасы.</w:t>
      </w:r>
    </w:p>
    <w:bookmarkEnd w:id="1301"/>
    <w:bookmarkStart w:name="z4088" w:id="1302"/>
    <w:p>
      <w:pPr>
        <w:spacing w:after="0"/>
        <w:ind w:left="0"/>
        <w:jc w:val="both"/>
      </w:pPr>
      <w:r>
        <w:rPr>
          <w:rFonts w:ascii="Times New Roman"/>
          <w:b w:val="false"/>
          <w:i w:val="false"/>
          <w:color w:val="000000"/>
          <w:sz w:val="28"/>
        </w:rPr>
        <w:t>
      159.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Қызылжар аудандық мемлекеттік қазынашылық басқармасы.</w:t>
      </w:r>
    </w:p>
    <w:bookmarkEnd w:id="1302"/>
    <w:bookmarkStart w:name="z4089" w:id="1303"/>
    <w:p>
      <w:pPr>
        <w:spacing w:after="0"/>
        <w:ind w:left="0"/>
        <w:jc w:val="both"/>
      </w:pPr>
      <w:r>
        <w:rPr>
          <w:rFonts w:ascii="Times New Roman"/>
          <w:b w:val="false"/>
          <w:i w:val="false"/>
          <w:color w:val="000000"/>
          <w:sz w:val="28"/>
        </w:rPr>
        <w:t>
      160.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Мамлют аудандық мемлекеттік қазынашылық басқармасы.</w:t>
      </w:r>
    </w:p>
    <w:bookmarkEnd w:id="1303"/>
    <w:bookmarkStart w:name="z4090" w:id="1304"/>
    <w:p>
      <w:pPr>
        <w:spacing w:after="0"/>
        <w:ind w:left="0"/>
        <w:jc w:val="both"/>
      </w:pPr>
      <w:r>
        <w:rPr>
          <w:rFonts w:ascii="Times New Roman"/>
          <w:b w:val="false"/>
          <w:i w:val="false"/>
          <w:color w:val="000000"/>
          <w:sz w:val="28"/>
        </w:rPr>
        <w:t>
      161.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Шал ақын атындағы аудандық мемлекеттік қазынашылық басқармасы.</w:t>
      </w:r>
    </w:p>
    <w:bookmarkEnd w:id="1304"/>
    <w:bookmarkStart w:name="z4091" w:id="1305"/>
    <w:p>
      <w:pPr>
        <w:spacing w:after="0"/>
        <w:ind w:left="0"/>
        <w:jc w:val="both"/>
      </w:pPr>
      <w:r>
        <w:rPr>
          <w:rFonts w:ascii="Times New Roman"/>
          <w:b w:val="false"/>
          <w:i w:val="false"/>
          <w:color w:val="000000"/>
          <w:sz w:val="28"/>
        </w:rPr>
        <w:t>
      162.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Тимирязев аудандық мемлекеттік қазынашылық басқармасы.</w:t>
      </w:r>
    </w:p>
    <w:bookmarkEnd w:id="1305"/>
    <w:bookmarkStart w:name="z4092" w:id="1306"/>
    <w:p>
      <w:pPr>
        <w:spacing w:after="0"/>
        <w:ind w:left="0"/>
        <w:jc w:val="both"/>
      </w:pPr>
      <w:r>
        <w:rPr>
          <w:rFonts w:ascii="Times New Roman"/>
          <w:b w:val="false"/>
          <w:i w:val="false"/>
          <w:color w:val="000000"/>
          <w:sz w:val="28"/>
        </w:rPr>
        <w:t>
      163.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Тайынша аудандық мемлекеттік қазынашылық басқармасы.</w:t>
      </w:r>
    </w:p>
    <w:bookmarkEnd w:id="1306"/>
    <w:bookmarkStart w:name="z4093" w:id="1307"/>
    <w:p>
      <w:pPr>
        <w:spacing w:after="0"/>
        <w:ind w:left="0"/>
        <w:jc w:val="both"/>
      </w:pPr>
      <w:r>
        <w:rPr>
          <w:rFonts w:ascii="Times New Roman"/>
          <w:b w:val="false"/>
          <w:i w:val="false"/>
          <w:color w:val="000000"/>
          <w:sz w:val="28"/>
        </w:rPr>
        <w:t>
      164.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Уәлиханов аудандық мемлекеттік қазынашылық басқармасы.</w:t>
      </w:r>
    </w:p>
    <w:bookmarkEnd w:id="1307"/>
    <w:bookmarkStart w:name="z4094" w:id="1308"/>
    <w:p>
      <w:pPr>
        <w:spacing w:after="0"/>
        <w:ind w:left="0"/>
        <w:jc w:val="both"/>
      </w:pPr>
      <w:r>
        <w:rPr>
          <w:rFonts w:ascii="Times New Roman"/>
          <w:b w:val="false"/>
          <w:i w:val="false"/>
          <w:color w:val="000000"/>
          <w:sz w:val="28"/>
        </w:rPr>
        <w:t>
      165. Қазақстан Республикасы Қаржы министрлігінің Мемлекеттік қазынашылық комитеті Солтүстік Қазақстан облысы бойынша Мемлекеттік қазынашылық департаментінің Ғабит Мүсірепов атындағы ауданның Мемлекеттік қазынашылық басқармасы.</w:t>
      </w:r>
    </w:p>
    <w:bookmarkEnd w:id="1308"/>
    <w:bookmarkStart w:name="z4095" w:id="1309"/>
    <w:p>
      <w:pPr>
        <w:spacing w:after="0"/>
        <w:ind w:left="0"/>
        <w:jc w:val="both"/>
      </w:pPr>
      <w:r>
        <w:rPr>
          <w:rFonts w:ascii="Times New Roman"/>
          <w:b w:val="false"/>
          <w:i w:val="false"/>
          <w:color w:val="000000"/>
          <w:sz w:val="28"/>
        </w:rPr>
        <w:t>
      166. Қазақстан Республикасы Қаржы министрлігі Мемлекеттік қазынашылық комитетінің Түркістан облысы бойынша Мемлекеттік қазынашылық департаменті.</w:t>
      </w:r>
    </w:p>
    <w:bookmarkEnd w:id="1309"/>
    <w:bookmarkStart w:name="z4096" w:id="1310"/>
    <w:p>
      <w:pPr>
        <w:spacing w:after="0"/>
        <w:ind w:left="0"/>
        <w:jc w:val="both"/>
      </w:pPr>
      <w:r>
        <w:rPr>
          <w:rFonts w:ascii="Times New Roman"/>
          <w:b w:val="false"/>
          <w:i w:val="false"/>
          <w:color w:val="000000"/>
          <w:sz w:val="28"/>
        </w:rPr>
        <w:t>
      167. Қазақстан Республикасы Қаржы министрлігі Мемлекеттік қазынашылық комитетінің Шымкент қаласы бойынша Мемлекеттік қазынашылық департаменті.</w:t>
      </w:r>
    </w:p>
    <w:bookmarkEnd w:id="1310"/>
    <w:bookmarkStart w:name="z4097" w:id="1311"/>
    <w:p>
      <w:pPr>
        <w:spacing w:after="0"/>
        <w:ind w:left="0"/>
        <w:jc w:val="both"/>
      </w:pPr>
      <w:r>
        <w:rPr>
          <w:rFonts w:ascii="Times New Roman"/>
          <w:b w:val="false"/>
          <w:i w:val="false"/>
          <w:color w:val="000000"/>
          <w:sz w:val="28"/>
        </w:rPr>
        <w:t>
      168. Қазақстан Республикасы Қаржы министрлігінің Мемлекеттік қазынашылық комитеті Түркістан облысы бойынша Мемлекеттік қазынашылық департаментінің Арыс қалалық мемлекеттік қазынашылық басқармасы.</w:t>
      </w:r>
    </w:p>
    <w:bookmarkEnd w:id="1311"/>
    <w:bookmarkStart w:name="z4098" w:id="1312"/>
    <w:p>
      <w:pPr>
        <w:spacing w:after="0"/>
        <w:ind w:left="0"/>
        <w:jc w:val="both"/>
      </w:pPr>
      <w:r>
        <w:rPr>
          <w:rFonts w:ascii="Times New Roman"/>
          <w:b w:val="false"/>
          <w:i w:val="false"/>
          <w:color w:val="000000"/>
          <w:sz w:val="28"/>
        </w:rPr>
        <w:t>
      169. Қазақстан Республикасы Қаржы министрлігінің Мемлекеттік қазынашылық комитеті Түркістан облысы бойынша Мемлекеттік қазынашылық департаментінің Бәйдібек аудандық мемлекеттік қазынашылық басқармасы.</w:t>
      </w:r>
    </w:p>
    <w:bookmarkEnd w:id="1312"/>
    <w:bookmarkStart w:name="z4099" w:id="1313"/>
    <w:p>
      <w:pPr>
        <w:spacing w:after="0"/>
        <w:ind w:left="0"/>
        <w:jc w:val="both"/>
      </w:pPr>
      <w:r>
        <w:rPr>
          <w:rFonts w:ascii="Times New Roman"/>
          <w:b w:val="false"/>
          <w:i w:val="false"/>
          <w:color w:val="000000"/>
          <w:sz w:val="28"/>
        </w:rPr>
        <w:t>
      170. Қазақстан Республикасы Қаржы министрлігінің Мемлекеттік қазынашылық комитеті Түркістан облысы бойынша Мемлекеттік қазынашылық департаментінің Қазығұрт аудандық мемлекеттік қазынашылық басқармасы.</w:t>
      </w:r>
    </w:p>
    <w:bookmarkEnd w:id="1313"/>
    <w:bookmarkStart w:name="z4100" w:id="1314"/>
    <w:p>
      <w:pPr>
        <w:spacing w:after="0"/>
        <w:ind w:left="0"/>
        <w:jc w:val="both"/>
      </w:pPr>
      <w:r>
        <w:rPr>
          <w:rFonts w:ascii="Times New Roman"/>
          <w:b w:val="false"/>
          <w:i w:val="false"/>
          <w:color w:val="000000"/>
          <w:sz w:val="28"/>
        </w:rPr>
        <w:t>
      171. Қазақстан Республикасы Қаржы министрлігінің Мемлекеттік қазынашылық комитеті Түркістан облысы бойынша Мемлекеттік қазынашылық департаментінің Кентау қалалық мемлекеттік қазынашылық басқармасы.</w:t>
      </w:r>
    </w:p>
    <w:bookmarkEnd w:id="1314"/>
    <w:bookmarkStart w:name="z4101" w:id="1315"/>
    <w:p>
      <w:pPr>
        <w:spacing w:after="0"/>
        <w:ind w:left="0"/>
        <w:jc w:val="both"/>
      </w:pPr>
      <w:r>
        <w:rPr>
          <w:rFonts w:ascii="Times New Roman"/>
          <w:b w:val="false"/>
          <w:i w:val="false"/>
          <w:color w:val="000000"/>
          <w:sz w:val="28"/>
        </w:rPr>
        <w:t>
      172. Қазақстан Республикасы Қаржы министрлігінің Мемлекеттік қазынашылық комитеті Түркістан облысы бойынша Мемлекеттік қазынашылық департаментінің Жетісай аудандық мемлекеттік қазынашылық басқармасы.</w:t>
      </w:r>
    </w:p>
    <w:bookmarkEnd w:id="1315"/>
    <w:bookmarkStart w:name="z4102" w:id="1316"/>
    <w:p>
      <w:pPr>
        <w:spacing w:after="0"/>
        <w:ind w:left="0"/>
        <w:jc w:val="both"/>
      </w:pPr>
      <w:r>
        <w:rPr>
          <w:rFonts w:ascii="Times New Roman"/>
          <w:b w:val="false"/>
          <w:i w:val="false"/>
          <w:color w:val="000000"/>
          <w:sz w:val="28"/>
        </w:rPr>
        <w:t>
      173. Қазақстан Республикасы Қаржы министрлігінің Мемлекеттік қазынашылық комитеті Түркістан облысы бойынша Мемлекеттік қазынашылық департаментінің Ордабасы аудандық мемлекеттік қазынашылық басқармасы.</w:t>
      </w:r>
    </w:p>
    <w:bookmarkEnd w:id="1316"/>
    <w:bookmarkStart w:name="z4103" w:id="1317"/>
    <w:p>
      <w:pPr>
        <w:spacing w:after="0"/>
        <w:ind w:left="0"/>
        <w:jc w:val="both"/>
      </w:pPr>
      <w:r>
        <w:rPr>
          <w:rFonts w:ascii="Times New Roman"/>
          <w:b w:val="false"/>
          <w:i w:val="false"/>
          <w:color w:val="000000"/>
          <w:sz w:val="28"/>
        </w:rPr>
        <w:t>
      174. Қазақстан Республикасы Қаржы министрлігінің Мемлекеттік қазынашылық комитеті Түркістан облысы бойынша Мемлекеттік қазынашылық департаментінің Отырар аудандық мемлекеттік қазынашылық басқармасы.</w:t>
      </w:r>
    </w:p>
    <w:bookmarkEnd w:id="1317"/>
    <w:bookmarkStart w:name="z4104" w:id="1318"/>
    <w:p>
      <w:pPr>
        <w:spacing w:after="0"/>
        <w:ind w:left="0"/>
        <w:jc w:val="both"/>
      </w:pPr>
      <w:r>
        <w:rPr>
          <w:rFonts w:ascii="Times New Roman"/>
          <w:b w:val="false"/>
          <w:i w:val="false"/>
          <w:color w:val="000000"/>
          <w:sz w:val="28"/>
        </w:rPr>
        <w:t>
      175. Қазақстан Республикасы Қаржы министрлігінің Мемлекеттік қазынашылық комитеті Түркістан облысы бойынша Мемлекеттік қазынашылық департаментінің Сайрам аудандық мемлекеттік қазынашылық басқармасы.</w:t>
      </w:r>
    </w:p>
    <w:bookmarkEnd w:id="1318"/>
    <w:bookmarkStart w:name="z4105" w:id="1319"/>
    <w:p>
      <w:pPr>
        <w:spacing w:after="0"/>
        <w:ind w:left="0"/>
        <w:jc w:val="both"/>
      </w:pPr>
      <w:r>
        <w:rPr>
          <w:rFonts w:ascii="Times New Roman"/>
          <w:b w:val="false"/>
          <w:i w:val="false"/>
          <w:color w:val="000000"/>
          <w:sz w:val="28"/>
        </w:rPr>
        <w:t>
      176. Қазақстан Республикасы Қаржы министрлігінің Мемлекеттік қазынашылық комитеті Түркістан облысы бойынша Мемлекеттік қазынашылық департаментінің Сарыағаш аудандық мемлекеттік қазынашылық басқармасы.</w:t>
      </w:r>
    </w:p>
    <w:bookmarkEnd w:id="1319"/>
    <w:bookmarkStart w:name="z4106" w:id="1320"/>
    <w:p>
      <w:pPr>
        <w:spacing w:after="0"/>
        <w:ind w:left="0"/>
        <w:jc w:val="both"/>
      </w:pPr>
      <w:r>
        <w:rPr>
          <w:rFonts w:ascii="Times New Roman"/>
          <w:b w:val="false"/>
          <w:i w:val="false"/>
          <w:color w:val="000000"/>
          <w:sz w:val="28"/>
        </w:rPr>
        <w:t>
      177. Қазақстан Республикасы Қаржы министрлігінің Мемлекеттік қазынашылық комитеті Түркістан облысы бойынша Мемлекеттік қазынашылық департаментінің Созақ аудандық мемлекеттік қазынашылық басқармасы.</w:t>
      </w:r>
    </w:p>
    <w:bookmarkEnd w:id="1320"/>
    <w:bookmarkStart w:name="z4107" w:id="1321"/>
    <w:p>
      <w:pPr>
        <w:spacing w:after="0"/>
        <w:ind w:left="0"/>
        <w:jc w:val="both"/>
      </w:pPr>
      <w:r>
        <w:rPr>
          <w:rFonts w:ascii="Times New Roman"/>
          <w:b w:val="false"/>
          <w:i w:val="false"/>
          <w:color w:val="000000"/>
          <w:sz w:val="28"/>
        </w:rPr>
        <w:t>
      178. Қазақстан Республикасы Қаржы министрлігінің Мемлекеттік қазынашылық комитеті Түркістан облысы бойынша Мемлекеттік қазынашылық департаментінің Төлеби аудандық мемлекеттік қазынашылық басқармасы.</w:t>
      </w:r>
    </w:p>
    <w:bookmarkEnd w:id="1321"/>
    <w:bookmarkStart w:name="z4108" w:id="1322"/>
    <w:p>
      <w:pPr>
        <w:spacing w:after="0"/>
        <w:ind w:left="0"/>
        <w:jc w:val="both"/>
      </w:pPr>
      <w:r>
        <w:rPr>
          <w:rFonts w:ascii="Times New Roman"/>
          <w:b w:val="false"/>
          <w:i w:val="false"/>
          <w:color w:val="000000"/>
          <w:sz w:val="28"/>
        </w:rPr>
        <w:t>
      179. Қазақстан Республикасы Қаржы министрлігінің Мемлекеттік қазынашылық комитеті Түркістан облысы бойынша Мемлекеттік қазынашылық департаментінің Түркістан қалалық мемлекеттік қазынашылық басқармасы.</w:t>
      </w:r>
    </w:p>
    <w:bookmarkEnd w:id="1322"/>
    <w:bookmarkStart w:name="z4109" w:id="1323"/>
    <w:p>
      <w:pPr>
        <w:spacing w:after="0"/>
        <w:ind w:left="0"/>
        <w:jc w:val="both"/>
      </w:pPr>
      <w:r>
        <w:rPr>
          <w:rFonts w:ascii="Times New Roman"/>
          <w:b w:val="false"/>
          <w:i w:val="false"/>
          <w:color w:val="000000"/>
          <w:sz w:val="28"/>
        </w:rPr>
        <w:t>
      180. Қазақстан Республикасы Қаржы министрлігінің Мемлекеттік қазынашылық комитеті Түркістан облысы бойынша Мемлекеттік қазынашылық департаментінің Түлкібас аудандық мемлекеттік қазынашылық басқармасы.</w:t>
      </w:r>
    </w:p>
    <w:bookmarkEnd w:id="1323"/>
    <w:bookmarkStart w:name="z4110" w:id="1324"/>
    <w:p>
      <w:pPr>
        <w:spacing w:after="0"/>
        <w:ind w:left="0"/>
        <w:jc w:val="both"/>
      </w:pPr>
      <w:r>
        <w:rPr>
          <w:rFonts w:ascii="Times New Roman"/>
          <w:b w:val="false"/>
          <w:i w:val="false"/>
          <w:color w:val="000000"/>
          <w:sz w:val="28"/>
        </w:rPr>
        <w:t>
      181. Қазақстан Республикасы Қаржы министрлігінің Мемлекеттік қазынашылық комитеті Түркістан облысы бойынша Мемлекеттік қазынашылық департаментінің Шардара аудандық мемлекеттік қазынашылық басқармасы.</w:t>
      </w:r>
    </w:p>
    <w:bookmarkEnd w:id="1324"/>
    <w:bookmarkStart w:name="z4111" w:id="1325"/>
    <w:p>
      <w:pPr>
        <w:spacing w:after="0"/>
        <w:ind w:left="0"/>
        <w:jc w:val="both"/>
      </w:pPr>
      <w:r>
        <w:rPr>
          <w:rFonts w:ascii="Times New Roman"/>
          <w:b w:val="false"/>
          <w:i w:val="false"/>
          <w:color w:val="000000"/>
          <w:sz w:val="28"/>
        </w:rPr>
        <w:t>
      182. Қазақстан Республикасы Қаржы министрлігінің Мемлекеттік қазынашылық комитеті Түркістан облысы бойынша Мемлекеттік қазынашылық департаментінің Мақтаарал аудандық мемлекеттік қазынашылық басқармасы.</w:t>
      </w:r>
    </w:p>
    <w:bookmarkEnd w:id="1325"/>
    <w:bookmarkStart w:name="z4112" w:id="1326"/>
    <w:p>
      <w:pPr>
        <w:spacing w:after="0"/>
        <w:ind w:left="0"/>
        <w:jc w:val="both"/>
      </w:pPr>
      <w:r>
        <w:rPr>
          <w:rFonts w:ascii="Times New Roman"/>
          <w:b w:val="false"/>
          <w:i w:val="false"/>
          <w:color w:val="000000"/>
          <w:sz w:val="28"/>
        </w:rPr>
        <w:t>
      183. Қазақстан Республикасы Қаржы министрлігінің Мемлекеттік қазынашылық комитеті Түркістан облысы бойынша Мемлекеттік қазынашылық департаментінің Келес аудандық мемлекеттік қазынашылық басқармасы.</w:t>
      </w:r>
    </w:p>
    <w:bookmarkEnd w:id="1326"/>
    <w:bookmarkStart w:name="z4113" w:id="1327"/>
    <w:p>
      <w:pPr>
        <w:spacing w:after="0"/>
        <w:ind w:left="0"/>
        <w:jc w:val="both"/>
      </w:pPr>
      <w:r>
        <w:rPr>
          <w:rFonts w:ascii="Times New Roman"/>
          <w:b w:val="false"/>
          <w:i w:val="false"/>
          <w:color w:val="000000"/>
          <w:sz w:val="28"/>
        </w:rPr>
        <w:t>
      184. Қазақстан Республикасы Қаржы министрлігінің Мемлекеттік қазынашылық комитеті Түркістан облысы бойынша Мемлекеттік қазынашылық департаментінің Сауран ауданы бойынша мемлекеттік қазынашылық басқармасы.</w:t>
      </w:r>
    </w:p>
    <w:bookmarkEnd w:id="1327"/>
    <w:bookmarkStart w:name="z4114" w:id="1328"/>
    <w:p>
      <w:pPr>
        <w:spacing w:after="0"/>
        <w:ind w:left="0"/>
        <w:jc w:val="both"/>
      </w:pPr>
      <w:r>
        <w:rPr>
          <w:rFonts w:ascii="Times New Roman"/>
          <w:b w:val="false"/>
          <w:i w:val="false"/>
          <w:color w:val="000000"/>
          <w:sz w:val="28"/>
        </w:rPr>
        <w:t>
      185. Қазақстан Республикасы Қаржы министрлігі Мемлекеттік қазынашылық комитетінің Алматы қаласы бойынша Мемлекеттік қазынашылық департаменті.</w:t>
      </w:r>
    </w:p>
    <w:bookmarkEnd w:id="1328"/>
    <w:bookmarkStart w:name="z4115" w:id="1329"/>
    <w:p>
      <w:pPr>
        <w:spacing w:after="0"/>
        <w:ind w:left="0"/>
        <w:jc w:val="both"/>
      </w:pPr>
      <w:r>
        <w:rPr>
          <w:rFonts w:ascii="Times New Roman"/>
          <w:b w:val="false"/>
          <w:i w:val="false"/>
          <w:color w:val="000000"/>
          <w:sz w:val="28"/>
        </w:rPr>
        <w:t>
      186. Қазақстан Республикасы Қаржы министрлігі Мемлекеттік қазынашылық комитетінің Астана қаласы бойынша Мемлекеттік қазынашылық департаменті.</w:t>
      </w:r>
    </w:p>
    <w:bookmarkEnd w:id="1329"/>
    <w:bookmarkStart w:name="z4116" w:id="1330"/>
    <w:p>
      <w:pPr>
        <w:spacing w:after="0"/>
        <w:ind w:left="0"/>
        <w:jc w:val="both"/>
      </w:pPr>
      <w:r>
        <w:rPr>
          <w:rFonts w:ascii="Times New Roman"/>
          <w:b w:val="false"/>
          <w:i w:val="false"/>
          <w:color w:val="000000"/>
          <w:sz w:val="28"/>
        </w:rPr>
        <w:t>
      187. Қазақстан Республикасы Қаржы министрлігі Мемлекеттік қазынашылық комитетінің Жетісу облысы бойынша мемлекеттік қазынашылық департаменті.</w:t>
      </w:r>
    </w:p>
    <w:bookmarkEnd w:id="1330"/>
    <w:bookmarkStart w:name="z4117" w:id="1331"/>
    <w:p>
      <w:pPr>
        <w:spacing w:after="0"/>
        <w:ind w:left="0"/>
        <w:jc w:val="both"/>
      </w:pPr>
      <w:r>
        <w:rPr>
          <w:rFonts w:ascii="Times New Roman"/>
          <w:b w:val="false"/>
          <w:i w:val="false"/>
          <w:color w:val="000000"/>
          <w:sz w:val="28"/>
        </w:rPr>
        <w:t>
      188. Қазақстан Республикасы Қаржы министрлігінің Мемлекеттік қазынашылық комитеті Жетісу облысы бойынша Мемлекеттік қазынашылық департаментінің Алакөл аудандық мемлекеттік қазынашылық басқармасы.</w:t>
      </w:r>
    </w:p>
    <w:bookmarkEnd w:id="1331"/>
    <w:bookmarkStart w:name="z4118" w:id="1332"/>
    <w:p>
      <w:pPr>
        <w:spacing w:after="0"/>
        <w:ind w:left="0"/>
        <w:jc w:val="both"/>
      </w:pPr>
      <w:r>
        <w:rPr>
          <w:rFonts w:ascii="Times New Roman"/>
          <w:b w:val="false"/>
          <w:i w:val="false"/>
          <w:color w:val="000000"/>
          <w:sz w:val="28"/>
        </w:rPr>
        <w:t>
      189. Қазақстан Республикасы Қаржы министрлігінің Мемлекеттік қазынашылық комитеті Жетісу облысы бойынша Мемлекеттік қазынашылық департаментінің Ақсу аудандық мемлекеттік қазынашылық басқармасы.</w:t>
      </w:r>
    </w:p>
    <w:bookmarkEnd w:id="1332"/>
    <w:bookmarkStart w:name="z4119" w:id="1333"/>
    <w:p>
      <w:pPr>
        <w:spacing w:after="0"/>
        <w:ind w:left="0"/>
        <w:jc w:val="both"/>
      </w:pPr>
      <w:r>
        <w:rPr>
          <w:rFonts w:ascii="Times New Roman"/>
          <w:b w:val="false"/>
          <w:i w:val="false"/>
          <w:color w:val="000000"/>
          <w:sz w:val="28"/>
        </w:rPr>
        <w:t>
      190. Қазақстан Республикасы Қаржы министрлігінің Мемлекеттік қазынашылық комитеті Жетісу облысы бойынша Мемлекеттік қазынашылық департаментінің Қаратал аудандық мемлекеттік қазынашылық басқармасы.</w:t>
      </w:r>
    </w:p>
    <w:bookmarkEnd w:id="1333"/>
    <w:bookmarkStart w:name="z4120" w:id="1334"/>
    <w:p>
      <w:pPr>
        <w:spacing w:after="0"/>
        <w:ind w:left="0"/>
        <w:jc w:val="both"/>
      </w:pPr>
      <w:r>
        <w:rPr>
          <w:rFonts w:ascii="Times New Roman"/>
          <w:b w:val="false"/>
          <w:i w:val="false"/>
          <w:color w:val="000000"/>
          <w:sz w:val="28"/>
        </w:rPr>
        <w:t>
      191. Қазақстан Республикасы Қаржы министрлігінің Мемлекеттік қазынашылық комитеті Жетісу облысы бойынша Мемлекеттік қазынашылық департаментінің Кербұлақ аудандық мемлекеттік қазынашылық басқармасы.</w:t>
      </w:r>
    </w:p>
    <w:bookmarkEnd w:id="1334"/>
    <w:bookmarkStart w:name="z4121" w:id="1335"/>
    <w:p>
      <w:pPr>
        <w:spacing w:after="0"/>
        <w:ind w:left="0"/>
        <w:jc w:val="both"/>
      </w:pPr>
      <w:r>
        <w:rPr>
          <w:rFonts w:ascii="Times New Roman"/>
          <w:b w:val="false"/>
          <w:i w:val="false"/>
          <w:color w:val="000000"/>
          <w:sz w:val="28"/>
        </w:rPr>
        <w:t>
      192. Қазақстан Республикасы Қаржы министрлігінің Мемлекеттік қазынашылық комитеті Жетісу облысы бойынша Мемлекеттік қазынашылық департаментінің Көксу аудандық мемлекеттік қазынашылық басқармасы.</w:t>
      </w:r>
    </w:p>
    <w:bookmarkEnd w:id="1335"/>
    <w:bookmarkStart w:name="z4122" w:id="1336"/>
    <w:p>
      <w:pPr>
        <w:spacing w:after="0"/>
        <w:ind w:left="0"/>
        <w:jc w:val="both"/>
      </w:pPr>
      <w:r>
        <w:rPr>
          <w:rFonts w:ascii="Times New Roman"/>
          <w:b w:val="false"/>
          <w:i w:val="false"/>
          <w:color w:val="000000"/>
          <w:sz w:val="28"/>
        </w:rPr>
        <w:t>
      193. Қазақстан Республикасы Қаржы министрлігінің Мемлекеттік қазынашылық комитеті Жетісу облысы бойынша Мемлекеттік қазынашылық департаментінің Панфилов аудандық мемлекеттік қазынашылық басқармасы.</w:t>
      </w:r>
    </w:p>
    <w:bookmarkEnd w:id="1336"/>
    <w:bookmarkStart w:name="z4123" w:id="1337"/>
    <w:p>
      <w:pPr>
        <w:spacing w:after="0"/>
        <w:ind w:left="0"/>
        <w:jc w:val="both"/>
      </w:pPr>
      <w:r>
        <w:rPr>
          <w:rFonts w:ascii="Times New Roman"/>
          <w:b w:val="false"/>
          <w:i w:val="false"/>
          <w:color w:val="000000"/>
          <w:sz w:val="28"/>
        </w:rPr>
        <w:t>
      194. Қазақстан Республикасы Қаржы министрлігінің Мемлекеттік қазынашылық комитеті Жетісу облысы бойынша Мемлекеттік қазынашылық департаментінің Сарқан аудандық мемлекеттік қазынашылық басқармасы.</w:t>
      </w:r>
    </w:p>
    <w:bookmarkEnd w:id="1337"/>
    <w:bookmarkStart w:name="z4124" w:id="1338"/>
    <w:p>
      <w:pPr>
        <w:spacing w:after="0"/>
        <w:ind w:left="0"/>
        <w:jc w:val="both"/>
      </w:pPr>
      <w:r>
        <w:rPr>
          <w:rFonts w:ascii="Times New Roman"/>
          <w:b w:val="false"/>
          <w:i w:val="false"/>
          <w:color w:val="000000"/>
          <w:sz w:val="28"/>
        </w:rPr>
        <w:t>
      195. Қазақстан Республикасы Қаржы министрлігінің Мемлекеттік қазынашылық комитеті Жетісу облысы бойынша Мемлекеттік қазынашылық департаментінің Ескелді аудандық мемлекеттік қазынашылық басқармасы.</w:t>
      </w:r>
    </w:p>
    <w:bookmarkEnd w:id="1338"/>
    <w:bookmarkStart w:name="z4125" w:id="1339"/>
    <w:p>
      <w:pPr>
        <w:spacing w:after="0"/>
        <w:ind w:left="0"/>
        <w:jc w:val="both"/>
      </w:pPr>
      <w:r>
        <w:rPr>
          <w:rFonts w:ascii="Times New Roman"/>
          <w:b w:val="false"/>
          <w:i w:val="false"/>
          <w:color w:val="000000"/>
          <w:sz w:val="28"/>
        </w:rPr>
        <w:t>
      196. Қазақстан Республикасы Қаржы министрлігінің Мемлекеттік қазынашылық комитеті Жетісу облысы бойынша Мемлекеттік қазынашылық департаментінің Текелі қалалық мемлекеттік қазынашылық басқармасы.</w:t>
      </w:r>
    </w:p>
    <w:bookmarkEnd w:id="1339"/>
    <w:bookmarkStart w:name="z4126" w:id="1340"/>
    <w:p>
      <w:pPr>
        <w:spacing w:after="0"/>
        <w:ind w:left="0"/>
        <w:jc w:val="both"/>
      </w:pPr>
      <w:r>
        <w:rPr>
          <w:rFonts w:ascii="Times New Roman"/>
          <w:b w:val="false"/>
          <w:i w:val="false"/>
          <w:color w:val="000000"/>
          <w:sz w:val="28"/>
        </w:rPr>
        <w:t>
      197. Қазақстан Республикасы Қаржы министрлігі Мемлекеттік қазынашылық комитетінің Абай облысы бойынша Мемлекеттік қазынашылық департаменті.</w:t>
      </w:r>
    </w:p>
    <w:bookmarkEnd w:id="1340"/>
    <w:bookmarkStart w:name="z4127" w:id="1341"/>
    <w:p>
      <w:pPr>
        <w:spacing w:after="0"/>
        <w:ind w:left="0"/>
        <w:jc w:val="both"/>
      </w:pPr>
      <w:r>
        <w:rPr>
          <w:rFonts w:ascii="Times New Roman"/>
          <w:b w:val="false"/>
          <w:i w:val="false"/>
          <w:color w:val="000000"/>
          <w:sz w:val="28"/>
        </w:rPr>
        <w:t>
      198. Қазақстан Республикасы Қаржы министрлігінің Мемлекеттік қазынашылық комитеті Абай облысы бойынша Мемлекеттік қазынашылық департаментінің Абай аудандық мемлекеттік қазынашылық басқармасы.</w:t>
      </w:r>
    </w:p>
    <w:bookmarkEnd w:id="1341"/>
    <w:bookmarkStart w:name="z4128" w:id="1342"/>
    <w:p>
      <w:pPr>
        <w:spacing w:after="0"/>
        <w:ind w:left="0"/>
        <w:jc w:val="both"/>
      </w:pPr>
      <w:r>
        <w:rPr>
          <w:rFonts w:ascii="Times New Roman"/>
          <w:b w:val="false"/>
          <w:i w:val="false"/>
          <w:color w:val="000000"/>
          <w:sz w:val="28"/>
        </w:rPr>
        <w:t>
      199. Қазақстан Республикасы Қаржы министрлігінің Мемлекеттік қазынашылық комитеті Абай облысы бойынша Мемлекеттік қазынашылық департаментінің Аягөз аудандық мемлекеттік қазынашылық басқармасы.</w:t>
      </w:r>
    </w:p>
    <w:bookmarkEnd w:id="1342"/>
    <w:bookmarkStart w:name="z4129" w:id="1343"/>
    <w:p>
      <w:pPr>
        <w:spacing w:after="0"/>
        <w:ind w:left="0"/>
        <w:jc w:val="both"/>
      </w:pPr>
      <w:r>
        <w:rPr>
          <w:rFonts w:ascii="Times New Roman"/>
          <w:b w:val="false"/>
          <w:i w:val="false"/>
          <w:color w:val="000000"/>
          <w:sz w:val="28"/>
        </w:rPr>
        <w:t>
      200. Қазақстан Республикасы Қаржы министрлігінің Мемлекеттік қазынашылық комитеті Абай облысы бойынша Мемлекеттік қазынашылық департаментінің Бесқарағай аудандық мемлекеттік қазынашылық басқармасы.</w:t>
      </w:r>
    </w:p>
    <w:bookmarkEnd w:id="1343"/>
    <w:bookmarkStart w:name="z4130" w:id="1344"/>
    <w:p>
      <w:pPr>
        <w:spacing w:after="0"/>
        <w:ind w:left="0"/>
        <w:jc w:val="both"/>
      </w:pPr>
      <w:r>
        <w:rPr>
          <w:rFonts w:ascii="Times New Roman"/>
          <w:b w:val="false"/>
          <w:i w:val="false"/>
          <w:color w:val="000000"/>
          <w:sz w:val="28"/>
        </w:rPr>
        <w:t>
      201. Қазақстан Республикасы Қаржы министрлігінің Мемлекеттік қазынашылық комитеті Абай облысы бойынша Мемлекеттік қазынашылық департаментінің Бородулиха аудандық мемлекеттік қазынашылық басқармасы.</w:t>
      </w:r>
    </w:p>
    <w:bookmarkEnd w:id="1344"/>
    <w:bookmarkStart w:name="z4131" w:id="1345"/>
    <w:p>
      <w:pPr>
        <w:spacing w:after="0"/>
        <w:ind w:left="0"/>
        <w:jc w:val="both"/>
      </w:pPr>
      <w:r>
        <w:rPr>
          <w:rFonts w:ascii="Times New Roman"/>
          <w:b w:val="false"/>
          <w:i w:val="false"/>
          <w:color w:val="000000"/>
          <w:sz w:val="28"/>
        </w:rPr>
        <w:t>
      202. Қазақстан Республикасы Қаржы министрлігінің Мемлекеттік қазынашылық комитеті Абай облысы бойынша Мемлекеттік қазынашылық департаментінің Жарма аудандық мемлекеттік қазынашылық басқармасы.</w:t>
      </w:r>
    </w:p>
    <w:bookmarkEnd w:id="1345"/>
    <w:bookmarkStart w:name="z4132" w:id="1346"/>
    <w:p>
      <w:pPr>
        <w:spacing w:after="0"/>
        <w:ind w:left="0"/>
        <w:jc w:val="both"/>
      </w:pPr>
      <w:r>
        <w:rPr>
          <w:rFonts w:ascii="Times New Roman"/>
          <w:b w:val="false"/>
          <w:i w:val="false"/>
          <w:color w:val="000000"/>
          <w:sz w:val="28"/>
        </w:rPr>
        <w:t>
      203. Қазақстан Республикасы Қаржы министрлігінің Мемлекеттік қазынашылық комитеті Абай облысы бойынша Мемлекеттік қазынашылық департаментінің Көкпекті аудандық мемлекеттік қазынашылық басқармасы.</w:t>
      </w:r>
    </w:p>
    <w:bookmarkEnd w:id="1346"/>
    <w:bookmarkStart w:name="z4133" w:id="1347"/>
    <w:p>
      <w:pPr>
        <w:spacing w:after="0"/>
        <w:ind w:left="0"/>
        <w:jc w:val="both"/>
      </w:pPr>
      <w:r>
        <w:rPr>
          <w:rFonts w:ascii="Times New Roman"/>
          <w:b w:val="false"/>
          <w:i w:val="false"/>
          <w:color w:val="000000"/>
          <w:sz w:val="28"/>
        </w:rPr>
        <w:t>
      204. Қазақстан Республикасы Қаржы министрлігінің Мемлекеттік қазынашылық комитеті Абай облысы бойынша Мемлекеттік қазынашылық департаментінің Курчатов қалалық мемлекеттік қазынашылық басқармасы.</w:t>
      </w:r>
    </w:p>
    <w:bookmarkEnd w:id="1347"/>
    <w:bookmarkStart w:name="z4134" w:id="1348"/>
    <w:p>
      <w:pPr>
        <w:spacing w:after="0"/>
        <w:ind w:left="0"/>
        <w:jc w:val="both"/>
      </w:pPr>
      <w:r>
        <w:rPr>
          <w:rFonts w:ascii="Times New Roman"/>
          <w:b w:val="false"/>
          <w:i w:val="false"/>
          <w:color w:val="000000"/>
          <w:sz w:val="28"/>
        </w:rPr>
        <w:t>
      205. Қазақстан Республикасы Қаржы министрлігінің Мемлекеттік қазынашылық комитеті Абай облысы бойынша Мемлекеттік қазынашылық департаментінің Ақсуат ауданы бойынша мемлекеттік қазынашылық басқармасы.</w:t>
      </w:r>
    </w:p>
    <w:bookmarkEnd w:id="1348"/>
    <w:bookmarkStart w:name="z4135" w:id="1349"/>
    <w:p>
      <w:pPr>
        <w:spacing w:after="0"/>
        <w:ind w:left="0"/>
        <w:jc w:val="both"/>
      </w:pPr>
      <w:r>
        <w:rPr>
          <w:rFonts w:ascii="Times New Roman"/>
          <w:b w:val="false"/>
          <w:i w:val="false"/>
          <w:color w:val="000000"/>
          <w:sz w:val="28"/>
        </w:rPr>
        <w:t>
      206. Қазақстан Республикасы Қаржы министрлігінің Мемлекеттік қазынашылық комитеті Абай облысы бойынша Мемлекеттік қазынашылық департаментінің Үржар аудандық мемлекеттік қазынашылық басқармасы.</w:t>
      </w:r>
    </w:p>
    <w:bookmarkEnd w:id="1349"/>
    <w:bookmarkStart w:name="z4136" w:id="1350"/>
    <w:p>
      <w:pPr>
        <w:spacing w:after="0"/>
        <w:ind w:left="0"/>
        <w:jc w:val="both"/>
      </w:pPr>
      <w:r>
        <w:rPr>
          <w:rFonts w:ascii="Times New Roman"/>
          <w:b w:val="false"/>
          <w:i w:val="false"/>
          <w:color w:val="000000"/>
          <w:sz w:val="28"/>
        </w:rPr>
        <w:t>
      207. Қазақстан Республикасы Қаржы министрлігінің Мемлекеттік қазынашылық комитеті Абай облысы бойынша Мемлекеттік қазынашылық департаментінің Мақаншы ауданы бойынша мемлекеттік қазынашылық басқармасы.</w:t>
      </w:r>
    </w:p>
    <w:bookmarkEnd w:id="1350"/>
    <w:bookmarkStart w:name="z4137" w:id="1351"/>
    <w:p>
      <w:pPr>
        <w:spacing w:after="0"/>
        <w:ind w:left="0"/>
        <w:jc w:val="both"/>
      </w:pPr>
      <w:r>
        <w:rPr>
          <w:rFonts w:ascii="Times New Roman"/>
          <w:b w:val="false"/>
          <w:i w:val="false"/>
          <w:color w:val="000000"/>
          <w:sz w:val="28"/>
        </w:rPr>
        <w:t>
      208. Қазақстан Республикасы Қаржы министрлігі Мемлекеттік қазынашылық комитетінің Ұлытау облысы бойынша Мемлекеттік қазынашылық департаменті.</w:t>
      </w:r>
    </w:p>
    <w:bookmarkEnd w:id="1351"/>
    <w:bookmarkStart w:name="z4138" w:id="1352"/>
    <w:p>
      <w:pPr>
        <w:spacing w:after="0"/>
        <w:ind w:left="0"/>
        <w:jc w:val="both"/>
      </w:pPr>
      <w:r>
        <w:rPr>
          <w:rFonts w:ascii="Times New Roman"/>
          <w:b w:val="false"/>
          <w:i w:val="false"/>
          <w:color w:val="000000"/>
          <w:sz w:val="28"/>
        </w:rPr>
        <w:t>
      209. Қазақстан Республикасы Қаржы министрлігінің Мемлекеттік қазынашылық комитеті Ұлытау облысы бойынша Мемлекеттік қазынашылық департаментінің Жаңаарқа аудандық мемлекеттік қазынашылық басқармасы.</w:t>
      </w:r>
    </w:p>
    <w:bookmarkEnd w:id="1352"/>
    <w:bookmarkStart w:name="z4139" w:id="1353"/>
    <w:p>
      <w:pPr>
        <w:spacing w:after="0"/>
        <w:ind w:left="0"/>
        <w:jc w:val="both"/>
      </w:pPr>
      <w:r>
        <w:rPr>
          <w:rFonts w:ascii="Times New Roman"/>
          <w:b w:val="false"/>
          <w:i w:val="false"/>
          <w:color w:val="000000"/>
          <w:sz w:val="28"/>
        </w:rPr>
        <w:t>
      210. Қазақстан Республикасы Қаржы министрлігінің Мемлекеттік қазынашылық комитеті Ұлытау облысы бойынша Мемлекеттік қазынашылық департаментінің Қаражал қалалық мемлекеттік қазынашылық басқармасы.</w:t>
      </w:r>
    </w:p>
    <w:bookmarkEnd w:id="1353"/>
    <w:bookmarkStart w:name="z4140" w:id="1354"/>
    <w:p>
      <w:pPr>
        <w:spacing w:after="0"/>
        <w:ind w:left="0"/>
        <w:jc w:val="both"/>
      </w:pPr>
      <w:r>
        <w:rPr>
          <w:rFonts w:ascii="Times New Roman"/>
          <w:b w:val="false"/>
          <w:i w:val="false"/>
          <w:color w:val="000000"/>
          <w:sz w:val="28"/>
        </w:rPr>
        <w:t>
      211. Қазақстан Республикасы Қаржы министрлігінің Мемлекеттік қазынашылық комитеті Ұлытау облысы бойынша Мемлекеттік қазынашылық департаментінің Сәтбаев қалалық мемлекеттік қазынашылық басқармасы.</w:t>
      </w:r>
    </w:p>
    <w:bookmarkEnd w:id="1354"/>
    <w:bookmarkStart w:name="z4141" w:id="1355"/>
    <w:p>
      <w:pPr>
        <w:spacing w:after="0"/>
        <w:ind w:left="0"/>
        <w:jc w:val="both"/>
      </w:pPr>
      <w:r>
        <w:rPr>
          <w:rFonts w:ascii="Times New Roman"/>
          <w:b w:val="false"/>
          <w:i w:val="false"/>
          <w:color w:val="000000"/>
          <w:sz w:val="28"/>
        </w:rPr>
        <w:t>
      212. Қазақстан Республикасы Қаржы министрлігінің Мемлекеттік қазынашылық комитеті Ұлытау облысы бойынша Мемлекеттік қазынашылық департаментінің Ұлытау аудандық мемлекеттік қазынашылық басқармасы.</w:t>
      </w:r>
    </w:p>
    <w:bookmarkEnd w:id="13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6" w:id="1356"/>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республикалық мемлекеттік мекемелерінің тізбесі</w:t>
      </w:r>
    </w:p>
    <w:bookmarkEnd w:id="1356"/>
    <w:bookmarkStart w:name="z3617" w:id="1357"/>
    <w:p>
      <w:pPr>
        <w:spacing w:after="0"/>
        <w:ind w:left="0"/>
        <w:jc w:val="left"/>
      </w:pPr>
      <w:r>
        <w:rPr>
          <w:rFonts w:ascii="Times New Roman"/>
          <w:b/>
          <w:i w:val="false"/>
          <w:color w:val="000000"/>
        </w:rPr>
        <w:t xml:space="preserve"> 1. Қазақстан Республикасы Қаржы министрлігі Мемлекеттік кірістер комитетінің аумақтық органдары – мемлекеттік мекемелерінің тізбесі</w:t>
      </w:r>
    </w:p>
    <w:bookmarkEnd w:id="1357"/>
    <w:p>
      <w:pPr>
        <w:spacing w:after="0"/>
        <w:ind w:left="0"/>
        <w:jc w:val="both"/>
      </w:pPr>
      <w:r>
        <w:rPr>
          <w:rFonts w:ascii="Times New Roman"/>
          <w:b w:val="false"/>
          <w:i w:val="false"/>
          <w:color w:val="ff0000"/>
          <w:sz w:val="28"/>
        </w:rPr>
        <w:t xml:space="preserve">
      Ескерту. 1-бөлімге өзгерістер енгізілді - ҚР Үкіметінің 12.05.2022 </w:t>
      </w:r>
      <w:r>
        <w:rPr>
          <w:rFonts w:ascii="Times New Roman"/>
          <w:b w:val="false"/>
          <w:i w:val="false"/>
          <w:color w:val="ff0000"/>
          <w:sz w:val="28"/>
        </w:rPr>
        <w:t>№ 299</w:t>
      </w:r>
      <w:r>
        <w:rPr>
          <w:rFonts w:ascii="Times New Roman"/>
          <w:b w:val="false"/>
          <w:i w:val="false"/>
          <w:color w:val="ff0000"/>
          <w:sz w:val="28"/>
        </w:rPr>
        <w:t xml:space="preserve">; 11.07.2022 </w:t>
      </w:r>
      <w:r>
        <w:rPr>
          <w:rFonts w:ascii="Times New Roman"/>
          <w:b w:val="false"/>
          <w:i w:val="false"/>
          <w:color w:val="ff0000"/>
          <w:sz w:val="28"/>
        </w:rPr>
        <w:t>№ 471</w:t>
      </w:r>
      <w:r>
        <w:rPr>
          <w:rFonts w:ascii="Times New Roman"/>
          <w:b w:val="false"/>
          <w:i w:val="false"/>
          <w:color w:val="ff0000"/>
          <w:sz w:val="28"/>
        </w:rPr>
        <w:t xml:space="preserve">; 16.11.2022 </w:t>
      </w:r>
      <w:r>
        <w:rPr>
          <w:rFonts w:ascii="Times New Roman"/>
          <w:b w:val="false"/>
          <w:i w:val="false"/>
          <w:color w:val="ff0000"/>
          <w:sz w:val="28"/>
        </w:rPr>
        <w:t>№ 908</w:t>
      </w:r>
      <w:r>
        <w:rPr>
          <w:rFonts w:ascii="Times New Roman"/>
          <w:b w:val="false"/>
          <w:i w:val="false"/>
          <w:color w:val="ff0000"/>
          <w:sz w:val="28"/>
        </w:rPr>
        <w:t xml:space="preserve">; 15.12.2022 </w:t>
      </w:r>
      <w:r>
        <w:rPr>
          <w:rFonts w:ascii="Times New Roman"/>
          <w:b w:val="false"/>
          <w:i w:val="false"/>
          <w:color w:val="ff0000"/>
          <w:sz w:val="28"/>
        </w:rPr>
        <w:t>№ 1011</w:t>
      </w:r>
      <w:r>
        <w:rPr>
          <w:rFonts w:ascii="Times New Roman"/>
          <w:b w:val="false"/>
          <w:i w:val="false"/>
          <w:color w:val="ff0000"/>
          <w:sz w:val="28"/>
        </w:rPr>
        <w:t xml:space="preserve">; 27.04.2023 </w:t>
      </w:r>
      <w:r>
        <w:rPr>
          <w:rFonts w:ascii="Times New Roman"/>
          <w:b w:val="false"/>
          <w:i w:val="false"/>
          <w:color w:val="ff0000"/>
          <w:sz w:val="28"/>
        </w:rPr>
        <w:t>№ 333</w:t>
      </w:r>
      <w:r>
        <w:rPr>
          <w:rFonts w:ascii="Times New Roman"/>
          <w:b w:val="false"/>
          <w:i w:val="false"/>
          <w:color w:val="ff0000"/>
          <w:sz w:val="28"/>
        </w:rPr>
        <w:t xml:space="preserve">; 26.04.2024 </w:t>
      </w:r>
      <w:r>
        <w:rPr>
          <w:rFonts w:ascii="Times New Roman"/>
          <w:b w:val="false"/>
          <w:i w:val="false"/>
          <w:color w:val="ff0000"/>
          <w:sz w:val="28"/>
        </w:rPr>
        <w:t>№ 337</w:t>
      </w:r>
      <w:r>
        <w:rPr>
          <w:rFonts w:ascii="Times New Roman"/>
          <w:b w:val="false"/>
          <w:i w:val="false"/>
          <w:color w:val="ff0000"/>
          <w:sz w:val="28"/>
        </w:rPr>
        <w:t xml:space="preserve">; 23.05.2024 </w:t>
      </w:r>
      <w:r>
        <w:rPr>
          <w:rFonts w:ascii="Times New Roman"/>
          <w:b w:val="false"/>
          <w:i w:val="false"/>
          <w:color w:val="ff0000"/>
          <w:sz w:val="28"/>
        </w:rPr>
        <w:t>№ 407</w:t>
      </w:r>
      <w:r>
        <w:rPr>
          <w:rFonts w:ascii="Times New Roman"/>
          <w:b w:val="false"/>
          <w:i w:val="false"/>
          <w:color w:val="ff0000"/>
          <w:sz w:val="28"/>
        </w:rPr>
        <w:t xml:space="preserve">; 05.12.2024 </w:t>
      </w:r>
      <w:r>
        <w:rPr>
          <w:rFonts w:ascii="Times New Roman"/>
          <w:b w:val="false"/>
          <w:i w:val="false"/>
          <w:color w:val="ff0000"/>
          <w:sz w:val="28"/>
        </w:rPr>
        <w:t>№ 1027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Ақмола облысы бойынша мемлекеттік кірістер департаменті.</w:t>
      </w:r>
    </w:p>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w:t>
      </w:r>
    </w:p>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p>
      <w:pPr>
        <w:spacing w:after="0"/>
        <w:ind w:left="0"/>
        <w:jc w:val="both"/>
      </w:pPr>
      <w:r>
        <w:rPr>
          <w:rFonts w:ascii="Times New Roman"/>
          <w:b w:val="false"/>
          <w:i w:val="false"/>
          <w:color w:val="000000"/>
          <w:sz w:val="28"/>
        </w:rPr>
        <w:t>
      6. Қазақстан Республикасы Қаржы министрлігінің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p>
      <w:pPr>
        <w:spacing w:after="0"/>
        <w:ind w:left="0"/>
        <w:jc w:val="both"/>
      </w:pPr>
      <w:r>
        <w:rPr>
          <w:rFonts w:ascii="Times New Roman"/>
          <w:b w:val="false"/>
          <w:i w:val="false"/>
          <w:color w:val="000000"/>
          <w:sz w:val="28"/>
        </w:rPr>
        <w:t>
      7. Қазақстан Республикасы Қаржы министрлігінің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p>
      <w:pPr>
        <w:spacing w:after="0"/>
        <w:ind w:left="0"/>
        <w:jc w:val="both"/>
      </w:pPr>
      <w:r>
        <w:rPr>
          <w:rFonts w:ascii="Times New Roman"/>
          <w:b w:val="false"/>
          <w:i w:val="false"/>
          <w:color w:val="000000"/>
          <w:sz w:val="28"/>
        </w:rPr>
        <w:t>
      8. Қазақстан Республикасы Қаржы министрлігінің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p>
      <w:pPr>
        <w:spacing w:after="0"/>
        <w:ind w:left="0"/>
        <w:jc w:val="both"/>
      </w:pPr>
      <w:r>
        <w:rPr>
          <w:rFonts w:ascii="Times New Roman"/>
          <w:b w:val="false"/>
          <w:i w:val="false"/>
          <w:color w:val="000000"/>
          <w:sz w:val="28"/>
        </w:rPr>
        <w:t>
      9. Қазақстан Республикасы Қаржы министрлігінің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p>
      <w:pPr>
        <w:spacing w:after="0"/>
        <w:ind w:left="0"/>
        <w:jc w:val="both"/>
      </w:pPr>
      <w:r>
        <w:rPr>
          <w:rFonts w:ascii="Times New Roman"/>
          <w:b w:val="false"/>
          <w:i w:val="false"/>
          <w:color w:val="000000"/>
          <w:sz w:val="28"/>
        </w:rPr>
        <w:t>
      10. Қазақстан Республикасы Қаржы министрлігінің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p>
      <w:pPr>
        <w:spacing w:after="0"/>
        <w:ind w:left="0"/>
        <w:jc w:val="both"/>
      </w:pPr>
      <w:r>
        <w:rPr>
          <w:rFonts w:ascii="Times New Roman"/>
          <w:b w:val="false"/>
          <w:i w:val="false"/>
          <w:color w:val="000000"/>
          <w:sz w:val="28"/>
        </w:rPr>
        <w:t>
      11. Қазақстан Республикасы Қаржы министрлігінің Мемлекеттік кірістер комитеті Ақмола облысы бойынша Мемлекеттік кірістер департаментінің Егіндікөл ауданы бойынша Мемлекеттік кірістер басқармасы.</w:t>
      </w:r>
    </w:p>
    <w:p>
      <w:pPr>
        <w:spacing w:after="0"/>
        <w:ind w:left="0"/>
        <w:jc w:val="both"/>
      </w:pPr>
      <w:r>
        <w:rPr>
          <w:rFonts w:ascii="Times New Roman"/>
          <w:b w:val="false"/>
          <w:i w:val="false"/>
          <w:color w:val="000000"/>
          <w:sz w:val="28"/>
        </w:rPr>
        <w:t>
      12. Қазақстан Республикасы Қаржы министрлігінің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p>
      <w:pPr>
        <w:spacing w:after="0"/>
        <w:ind w:left="0"/>
        <w:jc w:val="both"/>
      </w:pPr>
      <w:r>
        <w:rPr>
          <w:rFonts w:ascii="Times New Roman"/>
          <w:b w:val="false"/>
          <w:i w:val="false"/>
          <w:color w:val="000000"/>
          <w:sz w:val="28"/>
        </w:rPr>
        <w:t>
      13. Қазақстан Республикасы Қаржы министрлігінің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p>
      <w:pPr>
        <w:spacing w:after="0"/>
        <w:ind w:left="0"/>
        <w:jc w:val="both"/>
      </w:pPr>
      <w:r>
        <w:rPr>
          <w:rFonts w:ascii="Times New Roman"/>
          <w:b w:val="false"/>
          <w:i w:val="false"/>
          <w:color w:val="000000"/>
          <w:sz w:val="28"/>
        </w:rPr>
        <w:t>
      14. Қазақстан Республикасы Қаржы министрлігінің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p>
      <w:pPr>
        <w:spacing w:after="0"/>
        <w:ind w:left="0"/>
        <w:jc w:val="both"/>
      </w:pPr>
      <w:r>
        <w:rPr>
          <w:rFonts w:ascii="Times New Roman"/>
          <w:b w:val="false"/>
          <w:i w:val="false"/>
          <w:color w:val="000000"/>
          <w:sz w:val="28"/>
        </w:rPr>
        <w:t>
      15. Қазақстан Республикасы Қаржы министрлігінің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p>
      <w:pPr>
        <w:spacing w:after="0"/>
        <w:ind w:left="0"/>
        <w:jc w:val="both"/>
      </w:pPr>
      <w:r>
        <w:rPr>
          <w:rFonts w:ascii="Times New Roman"/>
          <w:b w:val="false"/>
          <w:i w:val="false"/>
          <w:color w:val="000000"/>
          <w:sz w:val="28"/>
        </w:rPr>
        <w:t>
      16. Қазақстан Республикасы Қаржы министрлігінің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p>
      <w:pPr>
        <w:spacing w:after="0"/>
        <w:ind w:left="0"/>
        <w:jc w:val="both"/>
      </w:pPr>
      <w:r>
        <w:rPr>
          <w:rFonts w:ascii="Times New Roman"/>
          <w:b w:val="false"/>
          <w:i w:val="false"/>
          <w:color w:val="000000"/>
          <w:sz w:val="28"/>
        </w:rPr>
        <w:t>
      17. Қазақстан Республикасы Қаржы министрлігінің Мемлекеттік кірістер комитеті Ақмола облысы бойынша Мемлекеттік кірістер департаментінің Есіл ауданы бойынша Мемлекеттік кірістер басқармасы.</w:t>
      </w:r>
    </w:p>
    <w:p>
      <w:pPr>
        <w:spacing w:after="0"/>
        <w:ind w:left="0"/>
        <w:jc w:val="both"/>
      </w:pPr>
      <w:r>
        <w:rPr>
          <w:rFonts w:ascii="Times New Roman"/>
          <w:b w:val="false"/>
          <w:i w:val="false"/>
          <w:color w:val="000000"/>
          <w:sz w:val="28"/>
        </w:rPr>
        <w:t>
      18. Қазақстан Республикасы Қаржы министрлігінің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p>
      <w:pPr>
        <w:spacing w:after="0"/>
        <w:ind w:left="0"/>
        <w:jc w:val="both"/>
      </w:pPr>
      <w:r>
        <w:rPr>
          <w:rFonts w:ascii="Times New Roman"/>
          <w:b w:val="false"/>
          <w:i w:val="false"/>
          <w:color w:val="000000"/>
          <w:sz w:val="28"/>
        </w:rPr>
        <w:t>
      19. Қазақстан Республикасы Қаржы министрлігінің Мемлекеттік кірістер комитеті Ақмола облысы бойынша Мемлекеттік кірістер департаментінің Зеренді ауданы бойынша Мемлекеттік кірістер басқармасы.</w:t>
      </w:r>
    </w:p>
    <w:p>
      <w:pPr>
        <w:spacing w:after="0"/>
        <w:ind w:left="0"/>
        <w:jc w:val="both"/>
      </w:pPr>
      <w:r>
        <w:rPr>
          <w:rFonts w:ascii="Times New Roman"/>
          <w:b w:val="false"/>
          <w:i w:val="false"/>
          <w:color w:val="000000"/>
          <w:sz w:val="28"/>
        </w:rPr>
        <w:t>
      20. Қазақстан Республикасы Қаржы министрлігінің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p>
      <w:pPr>
        <w:spacing w:after="0"/>
        <w:ind w:left="0"/>
        <w:jc w:val="both"/>
      </w:pPr>
      <w:r>
        <w:rPr>
          <w:rFonts w:ascii="Times New Roman"/>
          <w:b w:val="false"/>
          <w:i w:val="false"/>
          <w:color w:val="000000"/>
          <w:sz w:val="28"/>
        </w:rPr>
        <w:t>
      21. Қазақстан Республикасы Қаржы министрлігінің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p>
      <w:pPr>
        <w:spacing w:after="0"/>
        <w:ind w:left="0"/>
        <w:jc w:val="both"/>
      </w:pPr>
      <w:r>
        <w:rPr>
          <w:rFonts w:ascii="Times New Roman"/>
          <w:b w:val="false"/>
          <w:i w:val="false"/>
          <w:color w:val="000000"/>
          <w:sz w:val="28"/>
        </w:rPr>
        <w:t>
      22. Қазақстан Республикасы Қаржы министрлігі Мемлекеттік кірістер комитетінің Ақтөбе облысы бойынша мемлекеттік кірістер департаменті.</w:t>
      </w:r>
    </w:p>
    <w:p>
      <w:pPr>
        <w:spacing w:after="0"/>
        <w:ind w:left="0"/>
        <w:jc w:val="both"/>
      </w:pPr>
      <w:r>
        <w:rPr>
          <w:rFonts w:ascii="Times New Roman"/>
          <w:b w:val="false"/>
          <w:i w:val="false"/>
          <w:color w:val="000000"/>
          <w:sz w:val="28"/>
        </w:rPr>
        <w:t>
      23.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Қазақстан Республикасы Қаржы министрлігінің Мемлекеттік кірістер комитеті Ақтөбе облысы бойынша Мемлекеттік кірістер департаментінің Алға ауданы бойынша Мемлекеттік кірістер басқармасы.</w:t>
      </w:r>
    </w:p>
    <w:p>
      <w:pPr>
        <w:spacing w:after="0"/>
        <w:ind w:left="0"/>
        <w:jc w:val="both"/>
      </w:pPr>
      <w:r>
        <w:rPr>
          <w:rFonts w:ascii="Times New Roman"/>
          <w:b w:val="false"/>
          <w:i w:val="false"/>
          <w:color w:val="000000"/>
          <w:sz w:val="28"/>
        </w:rPr>
        <w:t>
      26. Қазақстан Республикасы Қаржы министрлігінің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p>
      <w:pPr>
        <w:spacing w:after="0"/>
        <w:ind w:left="0"/>
        <w:jc w:val="both"/>
      </w:pPr>
      <w:r>
        <w:rPr>
          <w:rFonts w:ascii="Times New Roman"/>
          <w:b w:val="false"/>
          <w:i w:val="false"/>
          <w:color w:val="000000"/>
          <w:sz w:val="28"/>
        </w:rPr>
        <w:t>
      27. Қазақстан Республикасы Қаржы министрлігінің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p>
      <w:pPr>
        <w:spacing w:after="0"/>
        <w:ind w:left="0"/>
        <w:jc w:val="both"/>
      </w:pPr>
      <w:r>
        <w:rPr>
          <w:rFonts w:ascii="Times New Roman"/>
          <w:b w:val="false"/>
          <w:i w:val="false"/>
          <w:color w:val="000000"/>
          <w:sz w:val="28"/>
        </w:rPr>
        <w:t>
      28. Қазақстан Республикасы Қаржы министрлігінің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p>
      <w:pPr>
        <w:spacing w:after="0"/>
        <w:ind w:left="0"/>
        <w:jc w:val="both"/>
      </w:pPr>
      <w:r>
        <w:rPr>
          <w:rFonts w:ascii="Times New Roman"/>
          <w:b w:val="false"/>
          <w:i w:val="false"/>
          <w:color w:val="000000"/>
          <w:sz w:val="28"/>
        </w:rPr>
        <w:t>
      29. Қазақстан Республикасы Қаржы министрлігінің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p>
      <w:pPr>
        <w:spacing w:after="0"/>
        <w:ind w:left="0"/>
        <w:jc w:val="both"/>
      </w:pPr>
      <w:r>
        <w:rPr>
          <w:rFonts w:ascii="Times New Roman"/>
          <w:b w:val="false"/>
          <w:i w:val="false"/>
          <w:color w:val="000000"/>
          <w:sz w:val="28"/>
        </w:rPr>
        <w:t>
      30. Қазақстан Республикасы Қаржы министрлігінің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p>
      <w:pPr>
        <w:spacing w:after="0"/>
        <w:ind w:left="0"/>
        <w:jc w:val="both"/>
      </w:pPr>
      <w:r>
        <w:rPr>
          <w:rFonts w:ascii="Times New Roman"/>
          <w:b w:val="false"/>
          <w:i w:val="false"/>
          <w:color w:val="000000"/>
          <w:sz w:val="28"/>
        </w:rPr>
        <w:t>
      31. Қазақстан Республикасы Қаржы министрлігінің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p>
      <w:pPr>
        <w:spacing w:after="0"/>
        <w:ind w:left="0"/>
        <w:jc w:val="both"/>
      </w:pPr>
      <w:r>
        <w:rPr>
          <w:rFonts w:ascii="Times New Roman"/>
          <w:b w:val="false"/>
          <w:i w:val="false"/>
          <w:color w:val="000000"/>
          <w:sz w:val="28"/>
        </w:rPr>
        <w:t>
      32. Қазақстан Республикасы Қаржы министрлігінің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p>
      <w:pPr>
        <w:spacing w:after="0"/>
        <w:ind w:left="0"/>
        <w:jc w:val="both"/>
      </w:pPr>
      <w:r>
        <w:rPr>
          <w:rFonts w:ascii="Times New Roman"/>
          <w:b w:val="false"/>
          <w:i w:val="false"/>
          <w:color w:val="000000"/>
          <w:sz w:val="28"/>
        </w:rPr>
        <w:t>
      33. Қазақстан Республикасы Қаржы министрлігінің Мемлекеттік кірістер комитеті Ақтөбе облысы бойынша Мемлекеттік кірістер департаментінің Ойыл ауданы бойынша Мемлекеттік кірістер басқармасы.</w:t>
      </w:r>
    </w:p>
    <w:p>
      <w:pPr>
        <w:spacing w:after="0"/>
        <w:ind w:left="0"/>
        <w:jc w:val="both"/>
      </w:pPr>
      <w:r>
        <w:rPr>
          <w:rFonts w:ascii="Times New Roman"/>
          <w:b w:val="false"/>
          <w:i w:val="false"/>
          <w:color w:val="000000"/>
          <w:sz w:val="28"/>
        </w:rPr>
        <w:t>
      34. Қазақстан Республикасы Қаржы министрлігінің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p>
      <w:pPr>
        <w:spacing w:after="0"/>
        <w:ind w:left="0"/>
        <w:jc w:val="both"/>
      </w:pPr>
      <w:r>
        <w:rPr>
          <w:rFonts w:ascii="Times New Roman"/>
          <w:b w:val="false"/>
          <w:i w:val="false"/>
          <w:color w:val="000000"/>
          <w:sz w:val="28"/>
        </w:rPr>
        <w:t>
      35. Қазақстан Республикасы Қаржы министрлігінің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p>
      <w:pPr>
        <w:spacing w:after="0"/>
        <w:ind w:left="0"/>
        <w:jc w:val="both"/>
      </w:pPr>
      <w:r>
        <w:rPr>
          <w:rFonts w:ascii="Times New Roman"/>
          <w:b w:val="false"/>
          <w:i w:val="false"/>
          <w:color w:val="000000"/>
          <w:sz w:val="28"/>
        </w:rPr>
        <w:t>
      36. Қазақстан Республикасы Қаржы министрлігінің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p>
      <w:pPr>
        <w:spacing w:after="0"/>
        <w:ind w:left="0"/>
        <w:jc w:val="both"/>
      </w:pPr>
      <w:r>
        <w:rPr>
          <w:rFonts w:ascii="Times New Roman"/>
          <w:b w:val="false"/>
          <w:i w:val="false"/>
          <w:color w:val="000000"/>
          <w:sz w:val="28"/>
        </w:rPr>
        <w:t>
      37. Қазақстан Республикасы Қаржы министрлігі Мемлекеттік кірістер комитетінің Алматы облысы бойынша мемлекеттік кірістер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38.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Қазақстан Республикасы Қаржы министрлігінің Мемлекеттік кірістер комитеті Алматы облысы бойынша Мемлекеттік кірістер департаментінің Қонаев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Қазақстан Республикасы Қаржы министрлігінің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p>
      <w:pPr>
        <w:spacing w:after="0"/>
        <w:ind w:left="0"/>
        <w:jc w:val="both"/>
      </w:pPr>
      <w:r>
        <w:rPr>
          <w:rFonts w:ascii="Times New Roman"/>
          <w:b w:val="false"/>
          <w:i w:val="false"/>
          <w:color w:val="000000"/>
          <w:sz w:val="28"/>
        </w:rPr>
        <w:t>
      42. Қазақстан Республикасы Қаржы министрлігінің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p>
      <w:pPr>
        <w:spacing w:after="0"/>
        <w:ind w:left="0"/>
        <w:jc w:val="both"/>
      </w:pPr>
      <w:r>
        <w:rPr>
          <w:rFonts w:ascii="Times New Roman"/>
          <w:b w:val="false"/>
          <w:i w:val="false"/>
          <w:color w:val="000000"/>
          <w:sz w:val="28"/>
        </w:rPr>
        <w:t>
      43. Қазақстан Республикасы Қаржы министрлігінің Мемлекеттік кірістер комитеті Алматы облысы бойынша Мемлекеттік кірістер департаментінің Іле ауданы бойынша Мемлекеттік кірістер басқармасы.</w:t>
      </w:r>
    </w:p>
    <w:p>
      <w:pPr>
        <w:spacing w:after="0"/>
        <w:ind w:left="0"/>
        <w:jc w:val="both"/>
      </w:pPr>
      <w:r>
        <w:rPr>
          <w:rFonts w:ascii="Times New Roman"/>
          <w:b w:val="false"/>
          <w:i w:val="false"/>
          <w:color w:val="000000"/>
          <w:sz w:val="28"/>
        </w:rPr>
        <w:t>
      44. Қазақстан Республикасы Қаржы министрлігінің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p>
      <w:pPr>
        <w:spacing w:after="0"/>
        <w:ind w:left="0"/>
        <w:jc w:val="both"/>
      </w:pPr>
      <w:r>
        <w:rPr>
          <w:rFonts w:ascii="Times New Roman"/>
          <w:b w:val="false"/>
          <w:i w:val="false"/>
          <w:color w:val="000000"/>
          <w:sz w:val="28"/>
        </w:rPr>
        <w:t>
      45. Қазақстан Республикасы Қаржы министрлігінің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p>
      <w:pPr>
        <w:spacing w:after="0"/>
        <w:ind w:left="0"/>
        <w:jc w:val="both"/>
      </w:pPr>
      <w:r>
        <w:rPr>
          <w:rFonts w:ascii="Times New Roman"/>
          <w:b w:val="false"/>
          <w:i w:val="false"/>
          <w:color w:val="000000"/>
          <w:sz w:val="28"/>
        </w:rPr>
        <w:t>
      46. Қазақстан Республикасы Қаржы министрлігінің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p>
      <w:pPr>
        <w:spacing w:after="0"/>
        <w:ind w:left="0"/>
        <w:jc w:val="both"/>
      </w:pPr>
      <w:r>
        <w:rPr>
          <w:rFonts w:ascii="Times New Roman"/>
          <w:b w:val="false"/>
          <w:i w:val="false"/>
          <w:color w:val="000000"/>
          <w:sz w:val="28"/>
        </w:rPr>
        <w:t>
      47. Қазақстан Республикасы Қаржы министрлігінің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p>
      <w:pPr>
        <w:spacing w:after="0"/>
        <w:ind w:left="0"/>
        <w:jc w:val="both"/>
      </w:pPr>
      <w:r>
        <w:rPr>
          <w:rFonts w:ascii="Times New Roman"/>
          <w:b w:val="false"/>
          <w:i w:val="false"/>
          <w:color w:val="000000"/>
          <w:sz w:val="28"/>
        </w:rPr>
        <w:t>
      48. Қазақстан Республикасы Қаржы министрлігінің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p>
      <w:pPr>
        <w:spacing w:after="0"/>
        <w:ind w:left="0"/>
        <w:jc w:val="both"/>
      </w:pPr>
      <w:r>
        <w:rPr>
          <w:rFonts w:ascii="Times New Roman"/>
          <w:b w:val="false"/>
          <w:i w:val="false"/>
          <w:color w:val="000000"/>
          <w:sz w:val="28"/>
        </w:rPr>
        <w:t>
      49. Қазақстан Республикасы Қаржы министрлігінің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p>
      <w:pPr>
        <w:spacing w:after="0"/>
        <w:ind w:left="0"/>
        <w:jc w:val="both"/>
      </w:pPr>
      <w:r>
        <w:rPr>
          <w:rFonts w:ascii="Times New Roman"/>
          <w:b w:val="false"/>
          <w:i w:val="false"/>
          <w:color w:val="000000"/>
          <w:sz w:val="28"/>
        </w:rPr>
        <w:t>
      49-1.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51.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54.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55.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56.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57.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Қазақстан Республикасы Қаржы министрлігі Мемлекеттік кірістер комитетінің Атырау облысы бойынша мемлекеттік кірістер департаменті.</w:t>
      </w:r>
    </w:p>
    <w:p>
      <w:pPr>
        <w:spacing w:after="0"/>
        <w:ind w:left="0"/>
        <w:jc w:val="both"/>
      </w:pPr>
      <w:r>
        <w:rPr>
          <w:rFonts w:ascii="Times New Roman"/>
          <w:b w:val="false"/>
          <w:i w:val="false"/>
          <w:color w:val="000000"/>
          <w:sz w:val="28"/>
        </w:rPr>
        <w:t>
      59. Қазақстан Республикасы Қаржы министрлігінің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p>
      <w:pPr>
        <w:spacing w:after="0"/>
        <w:ind w:left="0"/>
        <w:jc w:val="both"/>
      </w:pPr>
      <w:r>
        <w:rPr>
          <w:rFonts w:ascii="Times New Roman"/>
          <w:b w:val="false"/>
          <w:i w:val="false"/>
          <w:color w:val="000000"/>
          <w:sz w:val="28"/>
        </w:rPr>
        <w:t>
      60. Қазақстан Республикасы Қаржы министрлігінің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p>
      <w:pPr>
        <w:spacing w:after="0"/>
        <w:ind w:left="0"/>
        <w:jc w:val="both"/>
      </w:pPr>
      <w:r>
        <w:rPr>
          <w:rFonts w:ascii="Times New Roman"/>
          <w:b w:val="false"/>
          <w:i w:val="false"/>
          <w:color w:val="000000"/>
          <w:sz w:val="28"/>
        </w:rPr>
        <w:t>
      61. Қазақстан Республикасы Қаржы министрлігінің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p>
      <w:pPr>
        <w:spacing w:after="0"/>
        <w:ind w:left="0"/>
        <w:jc w:val="both"/>
      </w:pPr>
      <w:r>
        <w:rPr>
          <w:rFonts w:ascii="Times New Roman"/>
          <w:b w:val="false"/>
          <w:i w:val="false"/>
          <w:color w:val="000000"/>
          <w:sz w:val="28"/>
        </w:rPr>
        <w:t>
      62. Қазақстан Республикасы Қаржы министрлігінің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p>
      <w:pPr>
        <w:spacing w:after="0"/>
        <w:ind w:left="0"/>
        <w:jc w:val="both"/>
      </w:pPr>
      <w:r>
        <w:rPr>
          <w:rFonts w:ascii="Times New Roman"/>
          <w:b w:val="false"/>
          <w:i w:val="false"/>
          <w:color w:val="000000"/>
          <w:sz w:val="28"/>
        </w:rPr>
        <w:t>
      63. Қазақстан Республикасы Қаржы министрлігінің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p>
      <w:pPr>
        <w:spacing w:after="0"/>
        <w:ind w:left="0"/>
        <w:jc w:val="both"/>
      </w:pPr>
      <w:r>
        <w:rPr>
          <w:rFonts w:ascii="Times New Roman"/>
          <w:b w:val="false"/>
          <w:i w:val="false"/>
          <w:color w:val="000000"/>
          <w:sz w:val="28"/>
        </w:rPr>
        <w:t>
      64. Қазақстан Республикасы Қаржы министрлігінің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p>
      <w:pPr>
        <w:spacing w:after="0"/>
        <w:ind w:left="0"/>
        <w:jc w:val="both"/>
      </w:pPr>
      <w:r>
        <w:rPr>
          <w:rFonts w:ascii="Times New Roman"/>
          <w:b w:val="false"/>
          <w:i w:val="false"/>
          <w:color w:val="000000"/>
          <w:sz w:val="28"/>
        </w:rPr>
        <w:t>
      65. Қазақстан Республикасы Қаржы министрлігінің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p>
      <w:pPr>
        <w:spacing w:after="0"/>
        <w:ind w:left="0"/>
        <w:jc w:val="both"/>
      </w:pPr>
      <w:r>
        <w:rPr>
          <w:rFonts w:ascii="Times New Roman"/>
          <w:b w:val="false"/>
          <w:i w:val="false"/>
          <w:color w:val="000000"/>
          <w:sz w:val="28"/>
        </w:rPr>
        <w:t>
      66. Қазақстан Республикасы Қаржы министрлігінің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p>
      <w:pPr>
        <w:spacing w:after="0"/>
        <w:ind w:left="0"/>
        <w:jc w:val="both"/>
      </w:pPr>
      <w:r>
        <w:rPr>
          <w:rFonts w:ascii="Times New Roman"/>
          <w:b w:val="false"/>
          <w:i w:val="false"/>
          <w:color w:val="000000"/>
          <w:sz w:val="28"/>
        </w:rPr>
        <w:t>
      67. Қазақстан Республикасы Қаржы министрлігі Мемлекеттік кірістер комитетінің Батыс Қазақстан облысы бойынша мемлекеттік кірістер департаменті.</w:t>
      </w:r>
    </w:p>
    <w:p>
      <w:pPr>
        <w:spacing w:after="0"/>
        <w:ind w:left="0"/>
        <w:jc w:val="both"/>
      </w:pPr>
      <w:r>
        <w:rPr>
          <w:rFonts w:ascii="Times New Roman"/>
          <w:b w:val="false"/>
          <w:i w:val="false"/>
          <w:color w:val="000000"/>
          <w:sz w:val="28"/>
        </w:rPr>
        <w:t>
      68. Қазақстан Республикасы Қаржы министрлігінің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p>
      <w:pPr>
        <w:spacing w:after="0"/>
        <w:ind w:left="0"/>
        <w:jc w:val="both"/>
      </w:pPr>
      <w:r>
        <w:rPr>
          <w:rFonts w:ascii="Times New Roman"/>
          <w:b w:val="false"/>
          <w:i w:val="false"/>
          <w:color w:val="000000"/>
          <w:sz w:val="28"/>
        </w:rPr>
        <w:t>
      69. Қазақстан Республикасы Қаржы министрлігінің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w:t>
      </w:r>
    </w:p>
    <w:p>
      <w:pPr>
        <w:spacing w:after="0"/>
        <w:ind w:left="0"/>
        <w:jc w:val="both"/>
      </w:pPr>
      <w:r>
        <w:rPr>
          <w:rFonts w:ascii="Times New Roman"/>
          <w:b w:val="false"/>
          <w:i w:val="false"/>
          <w:color w:val="000000"/>
          <w:sz w:val="28"/>
        </w:rPr>
        <w:t>
      70. Қазақстан Республикасы Қаржы министрлігінің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w:t>
      </w:r>
    </w:p>
    <w:p>
      <w:pPr>
        <w:spacing w:after="0"/>
        <w:ind w:left="0"/>
        <w:jc w:val="both"/>
      </w:pPr>
      <w:r>
        <w:rPr>
          <w:rFonts w:ascii="Times New Roman"/>
          <w:b w:val="false"/>
          <w:i w:val="false"/>
          <w:color w:val="000000"/>
          <w:sz w:val="28"/>
        </w:rPr>
        <w:t>
      71. Қазақстан Республикасы Қаржы министрлігінің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w:t>
      </w:r>
    </w:p>
    <w:p>
      <w:pPr>
        <w:spacing w:after="0"/>
        <w:ind w:left="0"/>
        <w:jc w:val="both"/>
      </w:pPr>
      <w:r>
        <w:rPr>
          <w:rFonts w:ascii="Times New Roman"/>
          <w:b w:val="false"/>
          <w:i w:val="false"/>
          <w:color w:val="000000"/>
          <w:sz w:val="28"/>
        </w:rPr>
        <w:t>
      72. Қазақстан Республикасы Қаржы министрлігінің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p>
      <w:pPr>
        <w:spacing w:after="0"/>
        <w:ind w:left="0"/>
        <w:jc w:val="both"/>
      </w:pPr>
      <w:r>
        <w:rPr>
          <w:rFonts w:ascii="Times New Roman"/>
          <w:b w:val="false"/>
          <w:i w:val="false"/>
          <w:color w:val="000000"/>
          <w:sz w:val="28"/>
        </w:rPr>
        <w:t>
      73. Қазақстан Республикасы Қаржы министрлігінің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p>
      <w:pPr>
        <w:spacing w:after="0"/>
        <w:ind w:left="0"/>
        <w:jc w:val="both"/>
      </w:pPr>
      <w:r>
        <w:rPr>
          <w:rFonts w:ascii="Times New Roman"/>
          <w:b w:val="false"/>
          <w:i w:val="false"/>
          <w:color w:val="000000"/>
          <w:sz w:val="28"/>
        </w:rPr>
        <w:t>
      74. Қазақстан Республикасы Қаржы министрлігінің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p>
      <w:pPr>
        <w:spacing w:after="0"/>
        <w:ind w:left="0"/>
        <w:jc w:val="both"/>
      </w:pPr>
      <w:r>
        <w:rPr>
          <w:rFonts w:ascii="Times New Roman"/>
          <w:b w:val="false"/>
          <w:i w:val="false"/>
          <w:color w:val="000000"/>
          <w:sz w:val="28"/>
        </w:rPr>
        <w:t>
      75. Қазақстан Республикасы Қаржы министрлігінің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p>
      <w:pPr>
        <w:spacing w:after="0"/>
        <w:ind w:left="0"/>
        <w:jc w:val="both"/>
      </w:pPr>
      <w:r>
        <w:rPr>
          <w:rFonts w:ascii="Times New Roman"/>
          <w:b w:val="false"/>
          <w:i w:val="false"/>
          <w:color w:val="000000"/>
          <w:sz w:val="28"/>
        </w:rPr>
        <w:t>
      76. Қазақстан Республикасы Қаржы министрлігінің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w:t>
      </w:r>
    </w:p>
    <w:p>
      <w:pPr>
        <w:spacing w:after="0"/>
        <w:ind w:left="0"/>
        <w:jc w:val="both"/>
      </w:pPr>
      <w:r>
        <w:rPr>
          <w:rFonts w:ascii="Times New Roman"/>
          <w:b w:val="false"/>
          <w:i w:val="false"/>
          <w:color w:val="000000"/>
          <w:sz w:val="28"/>
        </w:rPr>
        <w:t>
      77. Қазақстан Республикасы Қаржы министрлігінің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p>
      <w:pPr>
        <w:spacing w:after="0"/>
        <w:ind w:left="0"/>
        <w:jc w:val="both"/>
      </w:pPr>
      <w:r>
        <w:rPr>
          <w:rFonts w:ascii="Times New Roman"/>
          <w:b w:val="false"/>
          <w:i w:val="false"/>
          <w:color w:val="000000"/>
          <w:sz w:val="28"/>
        </w:rPr>
        <w:t>
      78. Қазақстан Республикасы Қаржы министрлігінің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p>
      <w:pPr>
        <w:spacing w:after="0"/>
        <w:ind w:left="0"/>
        <w:jc w:val="both"/>
      </w:pPr>
      <w:r>
        <w:rPr>
          <w:rFonts w:ascii="Times New Roman"/>
          <w:b w:val="false"/>
          <w:i w:val="false"/>
          <w:color w:val="000000"/>
          <w:sz w:val="28"/>
        </w:rPr>
        <w:t>
      79. Қазақстан Республикасы Қаржы министрлігінің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p>
      <w:pPr>
        <w:spacing w:after="0"/>
        <w:ind w:left="0"/>
        <w:jc w:val="both"/>
      </w:pPr>
      <w:r>
        <w:rPr>
          <w:rFonts w:ascii="Times New Roman"/>
          <w:b w:val="false"/>
          <w:i w:val="false"/>
          <w:color w:val="000000"/>
          <w:sz w:val="28"/>
        </w:rPr>
        <w:t>
      80. Қазақстан Республикасы Қаржы министрлігінің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p>
      <w:pPr>
        <w:spacing w:after="0"/>
        <w:ind w:left="0"/>
        <w:jc w:val="both"/>
      </w:pPr>
      <w:r>
        <w:rPr>
          <w:rFonts w:ascii="Times New Roman"/>
          <w:b w:val="false"/>
          <w:i w:val="false"/>
          <w:color w:val="000000"/>
          <w:sz w:val="28"/>
        </w:rPr>
        <w:t>
      81. Қазақстан Республикасы Қаржы министрлігі Мемлекеттік кірістер комитетінің Жамбыл облысы бойынша мемлекеттік кірістер департаменті.</w:t>
      </w:r>
    </w:p>
    <w:p>
      <w:pPr>
        <w:spacing w:after="0"/>
        <w:ind w:left="0"/>
        <w:jc w:val="both"/>
      </w:pPr>
      <w:r>
        <w:rPr>
          <w:rFonts w:ascii="Times New Roman"/>
          <w:b w:val="false"/>
          <w:i w:val="false"/>
          <w:color w:val="000000"/>
          <w:sz w:val="28"/>
        </w:rPr>
        <w:t>
      82. Қазақстан Республикасы Қаржы министрлігінің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p>
      <w:pPr>
        <w:spacing w:after="0"/>
        <w:ind w:left="0"/>
        <w:jc w:val="both"/>
      </w:pPr>
      <w:r>
        <w:rPr>
          <w:rFonts w:ascii="Times New Roman"/>
          <w:b w:val="false"/>
          <w:i w:val="false"/>
          <w:color w:val="000000"/>
          <w:sz w:val="28"/>
        </w:rPr>
        <w:t>
      83. Қазақстан Республикасы Қаржы министрлігінің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p>
      <w:pPr>
        <w:spacing w:after="0"/>
        <w:ind w:left="0"/>
        <w:jc w:val="both"/>
      </w:pPr>
      <w:r>
        <w:rPr>
          <w:rFonts w:ascii="Times New Roman"/>
          <w:b w:val="false"/>
          <w:i w:val="false"/>
          <w:color w:val="000000"/>
          <w:sz w:val="28"/>
        </w:rPr>
        <w:t>
      84. Қазақстан Республикасы Қаржы министрлігінің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p>
      <w:pPr>
        <w:spacing w:after="0"/>
        <w:ind w:left="0"/>
        <w:jc w:val="both"/>
      </w:pPr>
      <w:r>
        <w:rPr>
          <w:rFonts w:ascii="Times New Roman"/>
          <w:b w:val="false"/>
          <w:i w:val="false"/>
          <w:color w:val="000000"/>
          <w:sz w:val="28"/>
        </w:rPr>
        <w:t>
      85. Қазақстан Республикасы Қаржы министрлігінің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p>
      <w:pPr>
        <w:spacing w:after="0"/>
        <w:ind w:left="0"/>
        <w:jc w:val="both"/>
      </w:pPr>
      <w:r>
        <w:rPr>
          <w:rFonts w:ascii="Times New Roman"/>
          <w:b w:val="false"/>
          <w:i w:val="false"/>
          <w:color w:val="000000"/>
          <w:sz w:val="28"/>
        </w:rPr>
        <w:t>
      86. Қазақстан Республикасы Қаржы министрлігінің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p>
      <w:pPr>
        <w:spacing w:after="0"/>
        <w:ind w:left="0"/>
        <w:jc w:val="both"/>
      </w:pPr>
      <w:r>
        <w:rPr>
          <w:rFonts w:ascii="Times New Roman"/>
          <w:b w:val="false"/>
          <w:i w:val="false"/>
          <w:color w:val="000000"/>
          <w:sz w:val="28"/>
        </w:rPr>
        <w:t>
      87. Қазақстан Республикасы Қаржы министрлігінің Мемлекеттік кірістер комитеті Жамбыл облысы бойынша Мемлекеттік кірістер департаментінің Меркі ауданы бойынша Мемлекеттік кірістер басқармасы.</w:t>
      </w:r>
    </w:p>
    <w:p>
      <w:pPr>
        <w:spacing w:after="0"/>
        <w:ind w:left="0"/>
        <w:jc w:val="both"/>
      </w:pPr>
      <w:r>
        <w:rPr>
          <w:rFonts w:ascii="Times New Roman"/>
          <w:b w:val="false"/>
          <w:i w:val="false"/>
          <w:color w:val="000000"/>
          <w:sz w:val="28"/>
        </w:rPr>
        <w:t>
      88. Қазақстан Республикасы Қаржы министрлігінің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p>
      <w:pPr>
        <w:spacing w:after="0"/>
        <w:ind w:left="0"/>
        <w:jc w:val="both"/>
      </w:pPr>
      <w:r>
        <w:rPr>
          <w:rFonts w:ascii="Times New Roman"/>
          <w:b w:val="false"/>
          <w:i w:val="false"/>
          <w:color w:val="000000"/>
          <w:sz w:val="28"/>
        </w:rPr>
        <w:t>
      89. Қазақстан Республикасы Қаржы министрлігінің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p>
      <w:pPr>
        <w:spacing w:after="0"/>
        <w:ind w:left="0"/>
        <w:jc w:val="both"/>
      </w:pPr>
      <w:r>
        <w:rPr>
          <w:rFonts w:ascii="Times New Roman"/>
          <w:b w:val="false"/>
          <w:i w:val="false"/>
          <w:color w:val="000000"/>
          <w:sz w:val="28"/>
        </w:rPr>
        <w:t>
      90. Қазақстан Республикасы Қаржы министрлігінің Мемлекеттік кірістер комитеті Жамбыл облысы бойынша Мемлекеттік кірістер департаментінің Шу ауданы бойынша Мемлекеттік кірістер басқармасы.</w:t>
      </w:r>
    </w:p>
    <w:p>
      <w:pPr>
        <w:spacing w:after="0"/>
        <w:ind w:left="0"/>
        <w:jc w:val="both"/>
      </w:pPr>
      <w:r>
        <w:rPr>
          <w:rFonts w:ascii="Times New Roman"/>
          <w:b w:val="false"/>
          <w:i w:val="false"/>
          <w:color w:val="000000"/>
          <w:sz w:val="28"/>
        </w:rPr>
        <w:t>
      91. Қазақстан Республикасы Қаржы министрлігінің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p>
      <w:pPr>
        <w:spacing w:after="0"/>
        <w:ind w:left="0"/>
        <w:jc w:val="both"/>
      </w:pPr>
      <w:r>
        <w:rPr>
          <w:rFonts w:ascii="Times New Roman"/>
          <w:b w:val="false"/>
          <w:i w:val="false"/>
          <w:color w:val="000000"/>
          <w:sz w:val="28"/>
        </w:rPr>
        <w:t>
      92. Қазақстан Республикасы Қаржы министрлігінің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p>
      <w:pPr>
        <w:spacing w:after="0"/>
        <w:ind w:left="0"/>
        <w:jc w:val="both"/>
      </w:pPr>
      <w:r>
        <w:rPr>
          <w:rFonts w:ascii="Times New Roman"/>
          <w:b w:val="false"/>
          <w:i w:val="false"/>
          <w:color w:val="000000"/>
          <w:sz w:val="28"/>
        </w:rPr>
        <w:t>
      93. Қазақстан Республикасы Қаржы министрлігі Мемлекеттік кірістер комитетінің Қарағанды облысы бойынша мемлекеттік кірістер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Қазақстан Республикасы Қаржы министрлігінің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p>
      <w:pPr>
        <w:spacing w:after="0"/>
        <w:ind w:left="0"/>
        <w:jc w:val="both"/>
      </w:pPr>
      <w:r>
        <w:rPr>
          <w:rFonts w:ascii="Times New Roman"/>
          <w:b w:val="false"/>
          <w:i w:val="false"/>
          <w:color w:val="000000"/>
          <w:sz w:val="28"/>
        </w:rPr>
        <w:t>
      96. 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w:t>
      </w:r>
    </w:p>
    <w:p>
      <w:pPr>
        <w:spacing w:after="0"/>
        <w:ind w:left="0"/>
        <w:jc w:val="both"/>
      </w:pPr>
      <w:r>
        <w:rPr>
          <w:rFonts w:ascii="Times New Roman"/>
          <w:b w:val="false"/>
          <w:i w:val="false"/>
          <w:color w:val="000000"/>
          <w:sz w:val="28"/>
        </w:rPr>
        <w:t>
      97. Қазақстан Республикасы Қаржы министрлігінің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p>
      <w:pPr>
        <w:spacing w:after="0"/>
        <w:ind w:left="0"/>
        <w:jc w:val="both"/>
      </w:pPr>
      <w:r>
        <w:rPr>
          <w:rFonts w:ascii="Times New Roman"/>
          <w:b w:val="false"/>
          <w:i w:val="false"/>
          <w:color w:val="000000"/>
          <w:sz w:val="28"/>
        </w:rPr>
        <w:t>
      98. Қазақстан Республикасы Қаржы министрлігінің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p>
      <w:pPr>
        <w:spacing w:after="0"/>
        <w:ind w:left="0"/>
        <w:jc w:val="both"/>
      </w:pPr>
      <w:r>
        <w:rPr>
          <w:rFonts w:ascii="Times New Roman"/>
          <w:b w:val="false"/>
          <w:i w:val="false"/>
          <w:color w:val="000000"/>
          <w:sz w:val="28"/>
        </w:rPr>
        <w:t>
      99. Қазақстан Республикасы Қаржы министрлігінің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100.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101.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Қазақстан Республикасы Қаржы министрлігінің Мемлекеттік кірістер комитеті Қарағанды облысы бойынша Мемлекеттік кірістер департаментінің Қазыбек би атындағы аудан бойынша Мемлекеттік кірістер басқармасы.</w:t>
      </w:r>
    </w:p>
    <w:p>
      <w:pPr>
        <w:spacing w:after="0"/>
        <w:ind w:left="0"/>
        <w:jc w:val="both"/>
      </w:pPr>
      <w:r>
        <w:rPr>
          <w:rFonts w:ascii="Times New Roman"/>
          <w:b w:val="false"/>
          <w:i w:val="false"/>
          <w:color w:val="000000"/>
          <w:sz w:val="28"/>
        </w:rPr>
        <w:t>
      103.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w:t>
      </w:r>
    </w:p>
    <w:p>
      <w:pPr>
        <w:spacing w:after="0"/>
        <w:ind w:left="0"/>
        <w:jc w:val="both"/>
      </w:pPr>
      <w:r>
        <w:rPr>
          <w:rFonts w:ascii="Times New Roman"/>
          <w:b w:val="false"/>
          <w:i w:val="false"/>
          <w:color w:val="000000"/>
          <w:sz w:val="28"/>
        </w:rPr>
        <w:t>
      104. Қазақстан Республикасы Қаржы министрлігінің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p>
      <w:pPr>
        <w:spacing w:after="0"/>
        <w:ind w:left="0"/>
        <w:jc w:val="both"/>
      </w:pPr>
      <w:r>
        <w:rPr>
          <w:rFonts w:ascii="Times New Roman"/>
          <w:b w:val="false"/>
          <w:i w:val="false"/>
          <w:color w:val="000000"/>
          <w:sz w:val="28"/>
        </w:rPr>
        <w:t>
      105. Қазақстан Республикасы Қаржы министрлігінің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p>
      <w:pPr>
        <w:spacing w:after="0"/>
        <w:ind w:left="0"/>
        <w:jc w:val="both"/>
      </w:pPr>
      <w:r>
        <w:rPr>
          <w:rFonts w:ascii="Times New Roman"/>
          <w:b w:val="false"/>
          <w:i w:val="false"/>
          <w:color w:val="000000"/>
          <w:sz w:val="28"/>
        </w:rPr>
        <w:t>
      106. Қазақстан Республикасы Қаржы министрлігінің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p>
      <w:pPr>
        <w:spacing w:after="0"/>
        <w:ind w:left="0"/>
        <w:jc w:val="both"/>
      </w:pPr>
      <w:r>
        <w:rPr>
          <w:rFonts w:ascii="Times New Roman"/>
          <w:b w:val="false"/>
          <w:i w:val="false"/>
          <w:color w:val="000000"/>
          <w:sz w:val="28"/>
        </w:rPr>
        <w:t>
      107. Қазақстан Республикасы Қаржы министрлігінің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w:t>
      </w:r>
    </w:p>
    <w:p>
      <w:pPr>
        <w:spacing w:after="0"/>
        <w:ind w:left="0"/>
        <w:jc w:val="both"/>
      </w:pPr>
      <w:r>
        <w:rPr>
          <w:rFonts w:ascii="Times New Roman"/>
          <w:b w:val="false"/>
          <w:i w:val="false"/>
          <w:color w:val="000000"/>
          <w:sz w:val="28"/>
        </w:rPr>
        <w:t>
      108. Қазақстан Республикасы Қаржы министрлігінің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109.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110.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Қазақстан Республикасы Қаржы министрлігінің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p>
      <w:pPr>
        <w:spacing w:after="0"/>
        <w:ind w:left="0"/>
        <w:jc w:val="both"/>
      </w:pPr>
      <w:r>
        <w:rPr>
          <w:rFonts w:ascii="Times New Roman"/>
          <w:b w:val="false"/>
          <w:i w:val="false"/>
          <w:color w:val="000000"/>
          <w:sz w:val="28"/>
        </w:rPr>
        <w:t>
      112. Қазақстан Республикасы Қаржы министрлігінің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p>
      <w:pPr>
        <w:spacing w:after="0"/>
        <w:ind w:left="0"/>
        <w:jc w:val="both"/>
      </w:pPr>
      <w:r>
        <w:rPr>
          <w:rFonts w:ascii="Times New Roman"/>
          <w:b w:val="false"/>
          <w:i w:val="false"/>
          <w:color w:val="000000"/>
          <w:sz w:val="28"/>
        </w:rPr>
        <w:t>
      113. Қазақстан Республикасы Қаржы министрлігі Мемлекеттік кірістер комитетінің Қостанай облысы бойынша мемлекеттік кірістер департаменті.</w:t>
      </w:r>
    </w:p>
    <w:p>
      <w:pPr>
        <w:spacing w:after="0"/>
        <w:ind w:left="0"/>
        <w:jc w:val="both"/>
      </w:pPr>
      <w:r>
        <w:rPr>
          <w:rFonts w:ascii="Times New Roman"/>
          <w:b w:val="false"/>
          <w:i w:val="false"/>
          <w:color w:val="000000"/>
          <w:sz w:val="28"/>
        </w:rPr>
        <w:t>
      114. Қазақстан Республикасы Қаржы министрлігінің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p>
      <w:pPr>
        <w:spacing w:after="0"/>
        <w:ind w:left="0"/>
        <w:jc w:val="both"/>
      </w:pPr>
      <w:r>
        <w:rPr>
          <w:rFonts w:ascii="Times New Roman"/>
          <w:b w:val="false"/>
          <w:i w:val="false"/>
          <w:color w:val="000000"/>
          <w:sz w:val="28"/>
        </w:rPr>
        <w:t>
      115. Қазақстан Республикасы Қаржы министрлігінің Мемлекеттік кірістер комитеті Қостанай облысы бойынша Мемлекеттік кірістер департаментінің Лисаков қаласы бойынша Мемлекеттік кірістер басқармасы.</w:t>
      </w:r>
    </w:p>
    <w:p>
      <w:pPr>
        <w:spacing w:after="0"/>
        <w:ind w:left="0"/>
        <w:jc w:val="both"/>
      </w:pPr>
      <w:r>
        <w:rPr>
          <w:rFonts w:ascii="Times New Roman"/>
          <w:b w:val="false"/>
          <w:i w:val="false"/>
          <w:color w:val="000000"/>
          <w:sz w:val="28"/>
        </w:rPr>
        <w:t>
      116. Қазақстан Республикасы Қаржы министрлігінің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p>
      <w:pPr>
        <w:spacing w:after="0"/>
        <w:ind w:left="0"/>
        <w:jc w:val="both"/>
      </w:pPr>
      <w:r>
        <w:rPr>
          <w:rFonts w:ascii="Times New Roman"/>
          <w:b w:val="false"/>
          <w:i w:val="false"/>
          <w:color w:val="000000"/>
          <w:sz w:val="28"/>
        </w:rPr>
        <w:t>
      117. Қазақстан Республикасы Қаржы министрлігінің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p>
      <w:pPr>
        <w:spacing w:after="0"/>
        <w:ind w:left="0"/>
        <w:jc w:val="both"/>
      </w:pPr>
      <w:r>
        <w:rPr>
          <w:rFonts w:ascii="Times New Roman"/>
          <w:b w:val="false"/>
          <w:i w:val="false"/>
          <w:color w:val="000000"/>
          <w:sz w:val="28"/>
        </w:rPr>
        <w:t>
      118. Қазақстан Республикасы Қаржы министрлігінің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p>
      <w:pPr>
        <w:spacing w:after="0"/>
        <w:ind w:left="0"/>
        <w:jc w:val="both"/>
      </w:pPr>
      <w:r>
        <w:rPr>
          <w:rFonts w:ascii="Times New Roman"/>
          <w:b w:val="false"/>
          <w:i w:val="false"/>
          <w:color w:val="000000"/>
          <w:sz w:val="28"/>
        </w:rPr>
        <w:t>
      119. Қазақстан Республикасы Қаржы министрлігінің Мемлекеттік кірістер комитеті Қостанай облысы бойынша Мемлекеттік кірістер департаментінің Меңдіқара ауданы бойынша Мемлекеттік кірістер басқармасы.</w:t>
      </w:r>
    </w:p>
    <w:p>
      <w:pPr>
        <w:spacing w:after="0"/>
        <w:ind w:left="0"/>
        <w:jc w:val="both"/>
      </w:pPr>
      <w:r>
        <w:rPr>
          <w:rFonts w:ascii="Times New Roman"/>
          <w:b w:val="false"/>
          <w:i w:val="false"/>
          <w:color w:val="000000"/>
          <w:sz w:val="28"/>
        </w:rPr>
        <w:t>
      120. Қазақстан Республикасы Қаржы министрлігінің Мемлекеттік кірістер комитеті Қостанай облысы бойынша Мемлекеттік кірістер департаментінің Жітіқара ауданы бойынша Мемлекеттік кірістер басқармасы.</w:t>
      </w:r>
    </w:p>
    <w:p>
      <w:pPr>
        <w:spacing w:after="0"/>
        <w:ind w:left="0"/>
        <w:jc w:val="both"/>
      </w:pPr>
      <w:r>
        <w:rPr>
          <w:rFonts w:ascii="Times New Roman"/>
          <w:b w:val="false"/>
          <w:i w:val="false"/>
          <w:color w:val="000000"/>
          <w:sz w:val="28"/>
        </w:rPr>
        <w:t>
      121. Қазақстан Республикасы Қаржы министрлігінің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p>
      <w:pPr>
        <w:spacing w:after="0"/>
        <w:ind w:left="0"/>
        <w:jc w:val="both"/>
      </w:pPr>
      <w:r>
        <w:rPr>
          <w:rFonts w:ascii="Times New Roman"/>
          <w:b w:val="false"/>
          <w:i w:val="false"/>
          <w:color w:val="000000"/>
          <w:sz w:val="28"/>
        </w:rPr>
        <w:t>
      122. Қазақстан Республикасы Қаржы министрлігінің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p>
      <w:pPr>
        <w:spacing w:after="0"/>
        <w:ind w:left="0"/>
        <w:jc w:val="both"/>
      </w:pPr>
      <w:r>
        <w:rPr>
          <w:rFonts w:ascii="Times New Roman"/>
          <w:b w:val="false"/>
          <w:i w:val="false"/>
          <w:color w:val="000000"/>
          <w:sz w:val="28"/>
        </w:rPr>
        <w:t>
      123. Қазақстан Республикасы Қаржы министрлігінің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p>
      <w:pPr>
        <w:spacing w:after="0"/>
        <w:ind w:left="0"/>
        <w:jc w:val="both"/>
      </w:pPr>
      <w:r>
        <w:rPr>
          <w:rFonts w:ascii="Times New Roman"/>
          <w:b w:val="false"/>
          <w:i w:val="false"/>
          <w:color w:val="000000"/>
          <w:sz w:val="28"/>
        </w:rPr>
        <w:t>
      124. Қазақстан Республикасы Қаржы министрлігінің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p>
      <w:pPr>
        <w:spacing w:after="0"/>
        <w:ind w:left="0"/>
        <w:jc w:val="both"/>
      </w:pPr>
      <w:r>
        <w:rPr>
          <w:rFonts w:ascii="Times New Roman"/>
          <w:b w:val="false"/>
          <w:i w:val="false"/>
          <w:color w:val="000000"/>
          <w:sz w:val="28"/>
        </w:rPr>
        <w:t>
      125. Қазақстан Республикасы Қаржы министрлігінің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p>
      <w:pPr>
        <w:spacing w:after="0"/>
        <w:ind w:left="0"/>
        <w:jc w:val="both"/>
      </w:pPr>
      <w:r>
        <w:rPr>
          <w:rFonts w:ascii="Times New Roman"/>
          <w:b w:val="false"/>
          <w:i w:val="false"/>
          <w:color w:val="000000"/>
          <w:sz w:val="28"/>
        </w:rPr>
        <w:t>
      126. Қазақстан Республикасы Қаржы министрлігінің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p>
      <w:pPr>
        <w:spacing w:after="0"/>
        <w:ind w:left="0"/>
        <w:jc w:val="both"/>
      </w:pPr>
      <w:r>
        <w:rPr>
          <w:rFonts w:ascii="Times New Roman"/>
          <w:b w:val="false"/>
          <w:i w:val="false"/>
          <w:color w:val="000000"/>
          <w:sz w:val="28"/>
        </w:rPr>
        <w:t>
      127. Қазақстан Республикасы Қаржы министрлігінің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p>
      <w:pPr>
        <w:spacing w:after="0"/>
        <w:ind w:left="0"/>
        <w:jc w:val="both"/>
      </w:pPr>
      <w:r>
        <w:rPr>
          <w:rFonts w:ascii="Times New Roman"/>
          <w:b w:val="false"/>
          <w:i w:val="false"/>
          <w:color w:val="000000"/>
          <w:sz w:val="28"/>
        </w:rPr>
        <w:t>
      128. Қазақстан Республикасы Қаржы министрлігінің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p>
      <w:pPr>
        <w:spacing w:after="0"/>
        <w:ind w:left="0"/>
        <w:jc w:val="both"/>
      </w:pPr>
      <w:r>
        <w:rPr>
          <w:rFonts w:ascii="Times New Roman"/>
          <w:b w:val="false"/>
          <w:i w:val="false"/>
          <w:color w:val="000000"/>
          <w:sz w:val="28"/>
        </w:rPr>
        <w:t>
      129. Қазақстан Республикасы Қаржы министрлігінің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p>
      <w:pPr>
        <w:spacing w:after="0"/>
        <w:ind w:left="0"/>
        <w:jc w:val="both"/>
      </w:pPr>
      <w:r>
        <w:rPr>
          <w:rFonts w:ascii="Times New Roman"/>
          <w:b w:val="false"/>
          <w:i w:val="false"/>
          <w:color w:val="000000"/>
          <w:sz w:val="28"/>
        </w:rPr>
        <w:t>
      130. Қазақстан Республикасы Қаржы министрлігінің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p>
      <w:pPr>
        <w:spacing w:after="0"/>
        <w:ind w:left="0"/>
        <w:jc w:val="both"/>
      </w:pPr>
      <w:r>
        <w:rPr>
          <w:rFonts w:ascii="Times New Roman"/>
          <w:b w:val="false"/>
          <w:i w:val="false"/>
          <w:color w:val="000000"/>
          <w:sz w:val="28"/>
        </w:rPr>
        <w:t>
      131. Қазақстан Республикасы Қаржы министрлігінің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p>
      <w:pPr>
        <w:spacing w:after="0"/>
        <w:ind w:left="0"/>
        <w:jc w:val="both"/>
      </w:pPr>
      <w:r>
        <w:rPr>
          <w:rFonts w:ascii="Times New Roman"/>
          <w:b w:val="false"/>
          <w:i w:val="false"/>
          <w:color w:val="000000"/>
          <w:sz w:val="28"/>
        </w:rPr>
        <w:t>
      132. Қазақстан Республикасы Қаржы министрлігінің Мемлекеттік кірістер комитеті Қостанай облысы бойынша Мемлекеттік кірістер департаментінің Амангелді ауданы бойынша Мемлекеттік кірістер басқармасы.</w:t>
      </w:r>
    </w:p>
    <w:p>
      <w:pPr>
        <w:spacing w:after="0"/>
        <w:ind w:left="0"/>
        <w:jc w:val="both"/>
      </w:pPr>
      <w:r>
        <w:rPr>
          <w:rFonts w:ascii="Times New Roman"/>
          <w:b w:val="false"/>
          <w:i w:val="false"/>
          <w:color w:val="000000"/>
          <w:sz w:val="28"/>
        </w:rPr>
        <w:t>
      133. Қазақстан Республикасы Қаржы министрлігінің Мемлекеттік кірістер комитеті Қостанай облысы бойынша Мемлекеттік кірістер департаментінің Жангелдин ауданы бойынша Мемлекеттік кірістер басқармасы.</w:t>
      </w:r>
    </w:p>
    <w:p>
      <w:pPr>
        <w:spacing w:after="0"/>
        <w:ind w:left="0"/>
        <w:jc w:val="both"/>
      </w:pPr>
      <w:r>
        <w:rPr>
          <w:rFonts w:ascii="Times New Roman"/>
          <w:b w:val="false"/>
          <w:i w:val="false"/>
          <w:color w:val="000000"/>
          <w:sz w:val="28"/>
        </w:rPr>
        <w:t>
      134. Қазақстан Республикасы Қаржы министрлігі Мемлекеттік кірістер комитетінің Қызылорда облысы бойынша мемлекеттік кірістер департаменті.</w:t>
      </w:r>
    </w:p>
    <w:p>
      <w:pPr>
        <w:spacing w:after="0"/>
        <w:ind w:left="0"/>
        <w:jc w:val="both"/>
      </w:pPr>
      <w:r>
        <w:rPr>
          <w:rFonts w:ascii="Times New Roman"/>
          <w:b w:val="false"/>
          <w:i w:val="false"/>
          <w:color w:val="000000"/>
          <w:sz w:val="28"/>
        </w:rPr>
        <w:t>
      135. Қазақстан Республикасы Қаржы министрлігінің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p>
      <w:pPr>
        <w:spacing w:after="0"/>
        <w:ind w:left="0"/>
        <w:jc w:val="both"/>
      </w:pPr>
      <w:r>
        <w:rPr>
          <w:rFonts w:ascii="Times New Roman"/>
          <w:b w:val="false"/>
          <w:i w:val="false"/>
          <w:color w:val="000000"/>
          <w:sz w:val="28"/>
        </w:rPr>
        <w:t>
      136. Қазақстан Республикасы Қаржы министрлігінің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p>
      <w:pPr>
        <w:spacing w:after="0"/>
        <w:ind w:left="0"/>
        <w:jc w:val="both"/>
      </w:pPr>
      <w:r>
        <w:rPr>
          <w:rFonts w:ascii="Times New Roman"/>
          <w:b w:val="false"/>
          <w:i w:val="false"/>
          <w:color w:val="000000"/>
          <w:sz w:val="28"/>
        </w:rPr>
        <w:t>
      137. Қазақстан Республикасы Қаржы министрлігінің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p>
      <w:pPr>
        <w:spacing w:after="0"/>
        <w:ind w:left="0"/>
        <w:jc w:val="both"/>
      </w:pPr>
      <w:r>
        <w:rPr>
          <w:rFonts w:ascii="Times New Roman"/>
          <w:b w:val="false"/>
          <w:i w:val="false"/>
          <w:color w:val="000000"/>
          <w:sz w:val="28"/>
        </w:rPr>
        <w:t>
      138. Қазақстан Республикасы Қаржы министрлігінің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p>
      <w:pPr>
        <w:spacing w:after="0"/>
        <w:ind w:left="0"/>
        <w:jc w:val="both"/>
      </w:pPr>
      <w:r>
        <w:rPr>
          <w:rFonts w:ascii="Times New Roman"/>
          <w:b w:val="false"/>
          <w:i w:val="false"/>
          <w:color w:val="000000"/>
          <w:sz w:val="28"/>
        </w:rPr>
        <w:t>
      139. Қазақстан Республикасы Қаржы министрлігінің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p>
      <w:pPr>
        <w:spacing w:after="0"/>
        <w:ind w:left="0"/>
        <w:jc w:val="both"/>
      </w:pPr>
      <w:r>
        <w:rPr>
          <w:rFonts w:ascii="Times New Roman"/>
          <w:b w:val="false"/>
          <w:i w:val="false"/>
          <w:color w:val="000000"/>
          <w:sz w:val="28"/>
        </w:rPr>
        <w:t>
      140. Қазақстан Республикасы Қаржы министрлігінің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p>
      <w:pPr>
        <w:spacing w:after="0"/>
        <w:ind w:left="0"/>
        <w:jc w:val="both"/>
      </w:pPr>
      <w:r>
        <w:rPr>
          <w:rFonts w:ascii="Times New Roman"/>
          <w:b w:val="false"/>
          <w:i w:val="false"/>
          <w:color w:val="000000"/>
          <w:sz w:val="28"/>
        </w:rPr>
        <w:t>
      141. Қазақстан Республикасы Қаржы министрлігінің Мемлекеттік кірістер комитеті Қызылорда облысы бойынша Мемлекеттік кірістер департаментінің Шиелі ауданы бойынша Мемлекеттік кірістер басқармасы.</w:t>
      </w:r>
    </w:p>
    <w:p>
      <w:pPr>
        <w:spacing w:after="0"/>
        <w:ind w:left="0"/>
        <w:jc w:val="both"/>
      </w:pPr>
      <w:r>
        <w:rPr>
          <w:rFonts w:ascii="Times New Roman"/>
          <w:b w:val="false"/>
          <w:i w:val="false"/>
          <w:color w:val="000000"/>
          <w:sz w:val="28"/>
        </w:rPr>
        <w:t>
      142. Қазақстан Республикасы Қаржы министрлігінің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p>
      <w:pPr>
        <w:spacing w:after="0"/>
        <w:ind w:left="0"/>
        <w:jc w:val="both"/>
      </w:pPr>
      <w:r>
        <w:rPr>
          <w:rFonts w:ascii="Times New Roman"/>
          <w:b w:val="false"/>
          <w:i w:val="false"/>
          <w:color w:val="000000"/>
          <w:sz w:val="28"/>
        </w:rPr>
        <w:t>
      143. Қазақстан Республикасы Қаржы министрлігі Мемлекеттік кірістер комитетінің Маңғыстау облысы бойынша мемлекеттік кірістер департаменті.</w:t>
      </w:r>
    </w:p>
    <w:p>
      <w:pPr>
        <w:spacing w:after="0"/>
        <w:ind w:left="0"/>
        <w:jc w:val="both"/>
      </w:pPr>
      <w:r>
        <w:rPr>
          <w:rFonts w:ascii="Times New Roman"/>
          <w:b w:val="false"/>
          <w:i w:val="false"/>
          <w:color w:val="000000"/>
          <w:sz w:val="28"/>
        </w:rPr>
        <w:t>
      144. Қазақстан Республикасы Қаржы министрлігінің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p>
      <w:pPr>
        <w:spacing w:after="0"/>
        <w:ind w:left="0"/>
        <w:jc w:val="both"/>
      </w:pPr>
      <w:r>
        <w:rPr>
          <w:rFonts w:ascii="Times New Roman"/>
          <w:b w:val="false"/>
          <w:i w:val="false"/>
          <w:color w:val="000000"/>
          <w:sz w:val="28"/>
        </w:rPr>
        <w:t>
      145. Қазақстан Республикасы Қаржы министрлігінің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w:t>
      </w:r>
    </w:p>
    <w:p>
      <w:pPr>
        <w:spacing w:after="0"/>
        <w:ind w:left="0"/>
        <w:jc w:val="both"/>
      </w:pPr>
      <w:r>
        <w:rPr>
          <w:rFonts w:ascii="Times New Roman"/>
          <w:b w:val="false"/>
          <w:i w:val="false"/>
          <w:color w:val="000000"/>
          <w:sz w:val="28"/>
        </w:rPr>
        <w:t>
      146. Қазақстан Республикасы Қаржы министрлігінің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p>
      <w:pPr>
        <w:spacing w:after="0"/>
        <w:ind w:left="0"/>
        <w:jc w:val="both"/>
      </w:pPr>
      <w:r>
        <w:rPr>
          <w:rFonts w:ascii="Times New Roman"/>
          <w:b w:val="false"/>
          <w:i w:val="false"/>
          <w:color w:val="000000"/>
          <w:sz w:val="28"/>
        </w:rPr>
        <w:t>
      147. Қазақстан Республикасы Қаржы министрлігінің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p>
      <w:pPr>
        <w:spacing w:after="0"/>
        <w:ind w:left="0"/>
        <w:jc w:val="both"/>
      </w:pPr>
      <w:r>
        <w:rPr>
          <w:rFonts w:ascii="Times New Roman"/>
          <w:b w:val="false"/>
          <w:i w:val="false"/>
          <w:color w:val="000000"/>
          <w:sz w:val="28"/>
        </w:rPr>
        <w:t>
      148. Қазақстан Республикасы Қаржы министрлігінің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p>
      <w:pPr>
        <w:spacing w:after="0"/>
        <w:ind w:left="0"/>
        <w:jc w:val="both"/>
      </w:pPr>
      <w:r>
        <w:rPr>
          <w:rFonts w:ascii="Times New Roman"/>
          <w:b w:val="false"/>
          <w:i w:val="false"/>
          <w:color w:val="000000"/>
          <w:sz w:val="28"/>
        </w:rPr>
        <w:t>
      149. Қазақстан Республикасы Қаржы министрлігінің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p>
      <w:pPr>
        <w:spacing w:after="0"/>
        <w:ind w:left="0"/>
        <w:jc w:val="both"/>
      </w:pPr>
      <w:r>
        <w:rPr>
          <w:rFonts w:ascii="Times New Roman"/>
          <w:b w:val="false"/>
          <w:i w:val="false"/>
          <w:color w:val="000000"/>
          <w:sz w:val="28"/>
        </w:rPr>
        <w:t>
      150. Қазақстан Республикасы Қаржы министрлігінің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p>
      <w:pPr>
        <w:spacing w:after="0"/>
        <w:ind w:left="0"/>
        <w:jc w:val="both"/>
      </w:pPr>
      <w:r>
        <w:rPr>
          <w:rFonts w:ascii="Times New Roman"/>
          <w:b w:val="false"/>
          <w:i w:val="false"/>
          <w:color w:val="000000"/>
          <w:sz w:val="28"/>
        </w:rPr>
        <w:t>
      151. Қазақстан Республикасы Қаржы министрлігінің Мемлекеттік кірістер комитеті Маңғыстау облысы бойынша Мемлекеттік кірістер департаментінің "Ақтау теңіз порты" мемлекеттік кірістер басқармасы.</w:t>
      </w:r>
    </w:p>
    <w:p>
      <w:pPr>
        <w:spacing w:after="0"/>
        <w:ind w:left="0"/>
        <w:jc w:val="both"/>
      </w:pPr>
      <w:r>
        <w:rPr>
          <w:rFonts w:ascii="Times New Roman"/>
          <w:b w:val="false"/>
          <w:i w:val="false"/>
          <w:color w:val="000000"/>
          <w:sz w:val="28"/>
        </w:rPr>
        <w:t>
      152. Қазақстан Республикасы Қаржы министрлігі Мемлекеттік кірістер комитетінің Түркістан облысы бойынша мемлекеттік кірістер департаменті.</w:t>
      </w:r>
    </w:p>
    <w:p>
      <w:pPr>
        <w:spacing w:after="0"/>
        <w:ind w:left="0"/>
        <w:jc w:val="both"/>
      </w:pPr>
      <w:r>
        <w:rPr>
          <w:rFonts w:ascii="Times New Roman"/>
          <w:b w:val="false"/>
          <w:i w:val="false"/>
          <w:color w:val="000000"/>
          <w:sz w:val="28"/>
        </w:rPr>
        <w:t>
      153. Қазақстан Республикасы Қаржы министрлігі Мемлекеттік кірістер комитетінің Шымкент қаласы бойынша мемлекеттік кірістер департаменті.</w:t>
      </w:r>
    </w:p>
    <w:p>
      <w:pPr>
        <w:spacing w:after="0"/>
        <w:ind w:left="0"/>
        <w:jc w:val="both"/>
      </w:pPr>
      <w:r>
        <w:rPr>
          <w:rFonts w:ascii="Times New Roman"/>
          <w:b w:val="false"/>
          <w:i w:val="false"/>
          <w:color w:val="000000"/>
          <w:sz w:val="28"/>
        </w:rPr>
        <w:t>
      154. Қазақстан Республикасы Қаржы министрлігінің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p>
      <w:pPr>
        <w:spacing w:after="0"/>
        <w:ind w:left="0"/>
        <w:jc w:val="both"/>
      </w:pPr>
      <w:r>
        <w:rPr>
          <w:rFonts w:ascii="Times New Roman"/>
          <w:b w:val="false"/>
          <w:i w:val="false"/>
          <w:color w:val="000000"/>
          <w:sz w:val="28"/>
        </w:rPr>
        <w:t>
      155. Қазақстан Республикасы Қаржы министрлігінің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p>
      <w:pPr>
        <w:spacing w:after="0"/>
        <w:ind w:left="0"/>
        <w:jc w:val="both"/>
      </w:pPr>
      <w:r>
        <w:rPr>
          <w:rFonts w:ascii="Times New Roman"/>
          <w:b w:val="false"/>
          <w:i w:val="false"/>
          <w:color w:val="000000"/>
          <w:sz w:val="28"/>
        </w:rPr>
        <w:t>
      156. Қазақстан Республикасы Қаржы министрлігінің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p>
      <w:pPr>
        <w:spacing w:after="0"/>
        <w:ind w:left="0"/>
        <w:jc w:val="both"/>
      </w:pPr>
      <w:r>
        <w:rPr>
          <w:rFonts w:ascii="Times New Roman"/>
          <w:b w:val="false"/>
          <w:i w:val="false"/>
          <w:color w:val="000000"/>
          <w:sz w:val="28"/>
        </w:rPr>
        <w:t>
      157. 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p>
      <w:pPr>
        <w:spacing w:after="0"/>
        <w:ind w:left="0"/>
        <w:jc w:val="both"/>
      </w:pPr>
      <w:r>
        <w:rPr>
          <w:rFonts w:ascii="Times New Roman"/>
          <w:b w:val="false"/>
          <w:i w:val="false"/>
          <w:color w:val="000000"/>
          <w:sz w:val="28"/>
        </w:rPr>
        <w:t>
      158. Қазақстан Республикасы Қаржы министрлігінің Мемлекеттік кірістер комитеті Шымкент қаласы бойынша Мемлекеттік кірістер департаментінің Әл-Фараби ауданы бойынша Мемлекеттік кірістер басқармасы.</w:t>
      </w:r>
    </w:p>
    <w:p>
      <w:pPr>
        <w:spacing w:after="0"/>
        <w:ind w:left="0"/>
        <w:jc w:val="both"/>
      </w:pPr>
      <w:r>
        <w:rPr>
          <w:rFonts w:ascii="Times New Roman"/>
          <w:b w:val="false"/>
          <w:i w:val="false"/>
          <w:color w:val="000000"/>
          <w:sz w:val="28"/>
        </w:rPr>
        <w:t>
      159. Қазақстан Республикасы Қаржы министрлігінің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p>
    <w:p>
      <w:pPr>
        <w:spacing w:after="0"/>
        <w:ind w:left="0"/>
        <w:jc w:val="both"/>
      </w:pPr>
      <w:r>
        <w:rPr>
          <w:rFonts w:ascii="Times New Roman"/>
          <w:b w:val="false"/>
          <w:i w:val="false"/>
          <w:color w:val="000000"/>
          <w:sz w:val="28"/>
        </w:rPr>
        <w:t>
      160. 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p>
      <w:pPr>
        <w:spacing w:after="0"/>
        <w:ind w:left="0"/>
        <w:jc w:val="both"/>
      </w:pPr>
      <w:r>
        <w:rPr>
          <w:rFonts w:ascii="Times New Roman"/>
          <w:b w:val="false"/>
          <w:i w:val="false"/>
          <w:color w:val="000000"/>
          <w:sz w:val="28"/>
        </w:rPr>
        <w:t>
      161. Қазақстан Республикасы Қаржы министрлігінің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p>
      <w:pPr>
        <w:spacing w:after="0"/>
        <w:ind w:left="0"/>
        <w:jc w:val="both"/>
      </w:pPr>
      <w:r>
        <w:rPr>
          <w:rFonts w:ascii="Times New Roman"/>
          <w:b w:val="false"/>
          <w:i w:val="false"/>
          <w:color w:val="000000"/>
          <w:sz w:val="28"/>
        </w:rPr>
        <w:t>
      162. Қазақстан Республикасы Қаржы министрлігінің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p>
      <w:pPr>
        <w:spacing w:after="0"/>
        <w:ind w:left="0"/>
        <w:jc w:val="both"/>
      </w:pPr>
      <w:r>
        <w:rPr>
          <w:rFonts w:ascii="Times New Roman"/>
          <w:b w:val="false"/>
          <w:i w:val="false"/>
          <w:color w:val="000000"/>
          <w:sz w:val="28"/>
        </w:rPr>
        <w:t>
      163. Қазақстан Республикасы Қаржы министрлігінің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w:t>
      </w:r>
    </w:p>
    <w:p>
      <w:pPr>
        <w:spacing w:after="0"/>
        <w:ind w:left="0"/>
        <w:jc w:val="both"/>
      </w:pPr>
      <w:r>
        <w:rPr>
          <w:rFonts w:ascii="Times New Roman"/>
          <w:b w:val="false"/>
          <w:i w:val="false"/>
          <w:color w:val="000000"/>
          <w:sz w:val="28"/>
        </w:rPr>
        <w:t>
      164. Қазақстан Республикасы Қаржы министрлігінің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p>
    <w:p>
      <w:pPr>
        <w:spacing w:after="0"/>
        <w:ind w:left="0"/>
        <w:jc w:val="both"/>
      </w:pPr>
      <w:r>
        <w:rPr>
          <w:rFonts w:ascii="Times New Roman"/>
          <w:b w:val="false"/>
          <w:i w:val="false"/>
          <w:color w:val="000000"/>
          <w:sz w:val="28"/>
        </w:rPr>
        <w:t>
      165. Қазақстан Республикасы Қаржы министрлігінің Мемлекеттік кірістер комитеті Түркістан облысы бойынша Мемлекеттік кірістер департаментінің Қазығұрт ауданы бойынша Мемлекеттік кірістер басқармасы.</w:t>
      </w:r>
    </w:p>
    <w:p>
      <w:pPr>
        <w:spacing w:after="0"/>
        <w:ind w:left="0"/>
        <w:jc w:val="both"/>
      </w:pPr>
      <w:r>
        <w:rPr>
          <w:rFonts w:ascii="Times New Roman"/>
          <w:b w:val="false"/>
          <w:i w:val="false"/>
          <w:color w:val="000000"/>
          <w:sz w:val="28"/>
        </w:rPr>
        <w:t>
      166. Қазақстан Республикасы Қаржы министрлігінің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p>
      <w:pPr>
        <w:spacing w:after="0"/>
        <w:ind w:left="0"/>
        <w:jc w:val="both"/>
      </w:pPr>
      <w:r>
        <w:rPr>
          <w:rFonts w:ascii="Times New Roman"/>
          <w:b w:val="false"/>
          <w:i w:val="false"/>
          <w:color w:val="000000"/>
          <w:sz w:val="28"/>
        </w:rPr>
        <w:t>
      167. Қазақстан Республикасы Қаржы министрлігінің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p>
      <w:pPr>
        <w:spacing w:after="0"/>
        <w:ind w:left="0"/>
        <w:jc w:val="both"/>
      </w:pPr>
      <w:r>
        <w:rPr>
          <w:rFonts w:ascii="Times New Roman"/>
          <w:b w:val="false"/>
          <w:i w:val="false"/>
          <w:color w:val="000000"/>
          <w:sz w:val="28"/>
        </w:rPr>
        <w:t>
      168. Қазақстан Республикасы Қаржы министрлігінің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p>
      <w:pPr>
        <w:spacing w:after="0"/>
        <w:ind w:left="0"/>
        <w:jc w:val="both"/>
      </w:pPr>
      <w:r>
        <w:rPr>
          <w:rFonts w:ascii="Times New Roman"/>
          <w:b w:val="false"/>
          <w:i w:val="false"/>
          <w:color w:val="000000"/>
          <w:sz w:val="28"/>
        </w:rPr>
        <w:t>
      169. Қазақстан Республикасы Қаржы министрлігінің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p>
      <w:pPr>
        <w:spacing w:after="0"/>
        <w:ind w:left="0"/>
        <w:jc w:val="both"/>
      </w:pPr>
      <w:r>
        <w:rPr>
          <w:rFonts w:ascii="Times New Roman"/>
          <w:b w:val="false"/>
          <w:i w:val="false"/>
          <w:color w:val="000000"/>
          <w:sz w:val="28"/>
        </w:rPr>
        <w:t>
      170. Қазақстан Республикасы Қаржы министрлігінің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p>
      <w:pPr>
        <w:spacing w:after="0"/>
        <w:ind w:left="0"/>
        <w:jc w:val="both"/>
      </w:pPr>
      <w:r>
        <w:rPr>
          <w:rFonts w:ascii="Times New Roman"/>
          <w:b w:val="false"/>
          <w:i w:val="false"/>
          <w:color w:val="000000"/>
          <w:sz w:val="28"/>
        </w:rPr>
        <w:t>
      171. Қазақстан Республикасы Қаржы министрлігінің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w:t>
      </w:r>
    </w:p>
    <w:p>
      <w:pPr>
        <w:spacing w:after="0"/>
        <w:ind w:left="0"/>
        <w:jc w:val="both"/>
      </w:pPr>
      <w:r>
        <w:rPr>
          <w:rFonts w:ascii="Times New Roman"/>
          <w:b w:val="false"/>
          <w:i w:val="false"/>
          <w:color w:val="000000"/>
          <w:sz w:val="28"/>
        </w:rPr>
        <w:t>
      172. Қазақстан Республикасы Қаржы министрлігінің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p>
      <w:pPr>
        <w:spacing w:after="0"/>
        <w:ind w:left="0"/>
        <w:jc w:val="both"/>
      </w:pPr>
      <w:r>
        <w:rPr>
          <w:rFonts w:ascii="Times New Roman"/>
          <w:b w:val="false"/>
          <w:i w:val="false"/>
          <w:color w:val="000000"/>
          <w:sz w:val="28"/>
        </w:rPr>
        <w:t>
      173. Қазақстан Республикасы Қаржы министрлігінің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174. Алып тасталды - ҚР Үкіметінің 26.04.2024 </w:t>
      </w:r>
      <w:r>
        <w:rPr>
          <w:rFonts w:ascii="Times New Roman"/>
          <w:b w:val="false"/>
          <w:i w:val="false"/>
          <w:color w:val="000000"/>
          <w:sz w:val="28"/>
        </w:rPr>
        <w:t>№ 337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p>
      <w:pPr>
        <w:spacing w:after="0"/>
        <w:ind w:left="0"/>
        <w:jc w:val="both"/>
      </w:pPr>
      <w:r>
        <w:rPr>
          <w:rFonts w:ascii="Times New Roman"/>
          <w:b w:val="false"/>
          <w:i w:val="false"/>
          <w:color w:val="000000"/>
          <w:sz w:val="28"/>
        </w:rPr>
        <w:t>
      175-1.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w:t>
      </w:r>
    </w:p>
    <w:p>
      <w:pPr>
        <w:spacing w:after="0"/>
        <w:ind w:left="0"/>
        <w:jc w:val="both"/>
      </w:pPr>
      <w:r>
        <w:rPr>
          <w:rFonts w:ascii="Times New Roman"/>
          <w:b w:val="false"/>
          <w:i w:val="false"/>
          <w:color w:val="000000"/>
          <w:sz w:val="28"/>
        </w:rPr>
        <w:t>
      176. Қазақстан Республикасы Қаржы министрлігі Мемлекеттік кірістер комитетінің Павлодар облысы бойынша мемлекеттік кірістер департаменті.</w:t>
      </w:r>
    </w:p>
    <w:p>
      <w:pPr>
        <w:spacing w:after="0"/>
        <w:ind w:left="0"/>
        <w:jc w:val="both"/>
      </w:pPr>
      <w:r>
        <w:rPr>
          <w:rFonts w:ascii="Times New Roman"/>
          <w:b w:val="false"/>
          <w:i w:val="false"/>
          <w:color w:val="000000"/>
          <w:sz w:val="28"/>
        </w:rPr>
        <w:t>
      177. Қазақстан Республикасы Қаржы министрлігінің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p>
      <w:pPr>
        <w:spacing w:after="0"/>
        <w:ind w:left="0"/>
        <w:jc w:val="both"/>
      </w:pPr>
      <w:r>
        <w:rPr>
          <w:rFonts w:ascii="Times New Roman"/>
          <w:b w:val="false"/>
          <w:i w:val="false"/>
          <w:color w:val="000000"/>
          <w:sz w:val="28"/>
        </w:rPr>
        <w:t>
      178. Қазақстан Республикасы Қаржы министрлігінің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p>
      <w:pPr>
        <w:spacing w:after="0"/>
        <w:ind w:left="0"/>
        <w:jc w:val="both"/>
      </w:pPr>
      <w:r>
        <w:rPr>
          <w:rFonts w:ascii="Times New Roman"/>
          <w:b w:val="false"/>
          <w:i w:val="false"/>
          <w:color w:val="000000"/>
          <w:sz w:val="28"/>
        </w:rPr>
        <w:t>
      179. Қазақстан Республикасы Қаржы министрлігінің Мемлекеттік кірістер комитеті Павлодар облысы бойынша Мемлекеттік кірістер департаментінің Екібастұз қаласы бойынша Мемлекеттік кірістер басқармасы.</w:t>
      </w:r>
    </w:p>
    <w:p>
      <w:pPr>
        <w:spacing w:after="0"/>
        <w:ind w:left="0"/>
        <w:jc w:val="both"/>
      </w:pPr>
      <w:r>
        <w:rPr>
          <w:rFonts w:ascii="Times New Roman"/>
          <w:b w:val="false"/>
          <w:i w:val="false"/>
          <w:color w:val="000000"/>
          <w:sz w:val="28"/>
        </w:rPr>
        <w:t>
      180. Қазақстан Республикасы Қаржы министрлігінің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p>
      <w:pPr>
        <w:spacing w:after="0"/>
        <w:ind w:left="0"/>
        <w:jc w:val="both"/>
      </w:pPr>
      <w:r>
        <w:rPr>
          <w:rFonts w:ascii="Times New Roman"/>
          <w:b w:val="false"/>
          <w:i w:val="false"/>
          <w:color w:val="000000"/>
          <w:sz w:val="28"/>
        </w:rPr>
        <w:t>
      181. Қазақстан Республикасы Қаржы министрлігінің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p>
      <w:pPr>
        <w:spacing w:after="0"/>
        <w:ind w:left="0"/>
        <w:jc w:val="both"/>
      </w:pPr>
      <w:r>
        <w:rPr>
          <w:rFonts w:ascii="Times New Roman"/>
          <w:b w:val="false"/>
          <w:i w:val="false"/>
          <w:color w:val="000000"/>
          <w:sz w:val="28"/>
        </w:rPr>
        <w:t>
      182. Қазақстан Республикасы Қаржы министрлігінің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p>
      <w:pPr>
        <w:spacing w:after="0"/>
        <w:ind w:left="0"/>
        <w:jc w:val="both"/>
      </w:pPr>
      <w:r>
        <w:rPr>
          <w:rFonts w:ascii="Times New Roman"/>
          <w:b w:val="false"/>
          <w:i w:val="false"/>
          <w:color w:val="000000"/>
          <w:sz w:val="28"/>
        </w:rPr>
        <w:t>
      183. Қазақстан Республикасы Қаржы министрлігінің Мемлекеттік кірістер комитеті Павлодар облысы бойынша Мемлекеттік кірістер департаментінің Ертіс ауданы бойынша Мемлекеттік кірістер басқармасы.</w:t>
      </w:r>
    </w:p>
    <w:p>
      <w:pPr>
        <w:spacing w:after="0"/>
        <w:ind w:left="0"/>
        <w:jc w:val="both"/>
      </w:pPr>
      <w:r>
        <w:rPr>
          <w:rFonts w:ascii="Times New Roman"/>
          <w:b w:val="false"/>
          <w:i w:val="false"/>
          <w:color w:val="000000"/>
          <w:sz w:val="28"/>
        </w:rPr>
        <w:t>
      184. Қазақстан Республикасы Қаржы министрлігінің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p>
      <w:pPr>
        <w:spacing w:after="0"/>
        <w:ind w:left="0"/>
        <w:jc w:val="both"/>
      </w:pPr>
      <w:r>
        <w:rPr>
          <w:rFonts w:ascii="Times New Roman"/>
          <w:b w:val="false"/>
          <w:i w:val="false"/>
          <w:color w:val="000000"/>
          <w:sz w:val="28"/>
        </w:rPr>
        <w:t>
      185. Қазақстан Республикасы Қаржы министрлігінің Мемлекеттік кірістер комитеті Павлодар облысы бойынша мемлекеттік кірістер департаменті Аққулы ауданының Мемлекеттік кірістер басқармасы.</w:t>
      </w:r>
    </w:p>
    <w:p>
      <w:pPr>
        <w:spacing w:after="0"/>
        <w:ind w:left="0"/>
        <w:jc w:val="both"/>
      </w:pPr>
      <w:r>
        <w:rPr>
          <w:rFonts w:ascii="Times New Roman"/>
          <w:b w:val="false"/>
          <w:i w:val="false"/>
          <w:color w:val="000000"/>
          <w:sz w:val="28"/>
        </w:rPr>
        <w:t>
      186. Қазақстан Республикасы Қаржы министрлігінің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p>
      <w:pPr>
        <w:spacing w:after="0"/>
        <w:ind w:left="0"/>
        <w:jc w:val="both"/>
      </w:pPr>
      <w:r>
        <w:rPr>
          <w:rFonts w:ascii="Times New Roman"/>
          <w:b w:val="false"/>
          <w:i w:val="false"/>
          <w:color w:val="000000"/>
          <w:sz w:val="28"/>
        </w:rPr>
        <w:t>
      187. Қазақстан Республикасы Қаржы министрлігінің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p>
      <w:pPr>
        <w:spacing w:after="0"/>
        <w:ind w:left="0"/>
        <w:jc w:val="both"/>
      </w:pPr>
      <w:r>
        <w:rPr>
          <w:rFonts w:ascii="Times New Roman"/>
          <w:b w:val="false"/>
          <w:i w:val="false"/>
          <w:color w:val="000000"/>
          <w:sz w:val="28"/>
        </w:rPr>
        <w:t>
      188. Қазақстан Республикасы Қаржы министрлігінің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p>
      <w:pPr>
        <w:spacing w:after="0"/>
        <w:ind w:left="0"/>
        <w:jc w:val="both"/>
      </w:pPr>
      <w:r>
        <w:rPr>
          <w:rFonts w:ascii="Times New Roman"/>
          <w:b w:val="false"/>
          <w:i w:val="false"/>
          <w:color w:val="000000"/>
          <w:sz w:val="28"/>
        </w:rPr>
        <w:t>
      189. Қазақстан Республикасы Қаржы министрлігінің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p>
      <w:pPr>
        <w:spacing w:after="0"/>
        <w:ind w:left="0"/>
        <w:jc w:val="both"/>
      </w:pPr>
      <w:r>
        <w:rPr>
          <w:rFonts w:ascii="Times New Roman"/>
          <w:b w:val="false"/>
          <w:i w:val="false"/>
          <w:color w:val="000000"/>
          <w:sz w:val="28"/>
        </w:rPr>
        <w:t>
      190. Қазақстан Республикасы Қаржы министрлігі Мемлекеттік кірістер комитетінің Солтүстік Қазақстан облысы бойынша мемлекеттік кірістер департаменті.</w:t>
      </w:r>
    </w:p>
    <w:p>
      <w:pPr>
        <w:spacing w:after="0"/>
        <w:ind w:left="0"/>
        <w:jc w:val="both"/>
      </w:pPr>
      <w:r>
        <w:rPr>
          <w:rFonts w:ascii="Times New Roman"/>
          <w:b w:val="false"/>
          <w:i w:val="false"/>
          <w:color w:val="000000"/>
          <w:sz w:val="28"/>
        </w:rPr>
        <w:t>
      191.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w:t>
      </w:r>
    </w:p>
    <w:p>
      <w:pPr>
        <w:spacing w:after="0"/>
        <w:ind w:left="0"/>
        <w:jc w:val="both"/>
      </w:pPr>
      <w:r>
        <w:rPr>
          <w:rFonts w:ascii="Times New Roman"/>
          <w:b w:val="false"/>
          <w:i w:val="false"/>
          <w:color w:val="000000"/>
          <w:sz w:val="28"/>
        </w:rPr>
        <w:t>
      192.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Мағжан Жұмабаев атындағы ауданы бойынша Мемлекеттік кірістер басқармасы.</w:t>
      </w:r>
    </w:p>
    <w:p>
      <w:pPr>
        <w:spacing w:after="0"/>
        <w:ind w:left="0"/>
        <w:jc w:val="both"/>
      </w:pPr>
      <w:r>
        <w:rPr>
          <w:rFonts w:ascii="Times New Roman"/>
          <w:b w:val="false"/>
          <w:i w:val="false"/>
          <w:color w:val="000000"/>
          <w:sz w:val="28"/>
        </w:rPr>
        <w:t>
      193.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p>
      <w:pPr>
        <w:spacing w:after="0"/>
        <w:ind w:left="0"/>
        <w:jc w:val="both"/>
      </w:pPr>
      <w:r>
        <w:rPr>
          <w:rFonts w:ascii="Times New Roman"/>
          <w:b w:val="false"/>
          <w:i w:val="false"/>
          <w:color w:val="000000"/>
          <w:sz w:val="28"/>
        </w:rPr>
        <w:t>
      194.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p>
      <w:pPr>
        <w:spacing w:after="0"/>
        <w:ind w:left="0"/>
        <w:jc w:val="both"/>
      </w:pPr>
      <w:r>
        <w:rPr>
          <w:rFonts w:ascii="Times New Roman"/>
          <w:b w:val="false"/>
          <w:i w:val="false"/>
          <w:color w:val="000000"/>
          <w:sz w:val="28"/>
        </w:rPr>
        <w:t>
      195.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w:t>
      </w:r>
    </w:p>
    <w:p>
      <w:pPr>
        <w:spacing w:after="0"/>
        <w:ind w:left="0"/>
        <w:jc w:val="both"/>
      </w:pPr>
      <w:r>
        <w:rPr>
          <w:rFonts w:ascii="Times New Roman"/>
          <w:b w:val="false"/>
          <w:i w:val="false"/>
          <w:color w:val="000000"/>
          <w:sz w:val="28"/>
        </w:rPr>
        <w:t>
      196.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p>
      <w:pPr>
        <w:spacing w:after="0"/>
        <w:ind w:left="0"/>
        <w:jc w:val="both"/>
      </w:pPr>
      <w:r>
        <w:rPr>
          <w:rFonts w:ascii="Times New Roman"/>
          <w:b w:val="false"/>
          <w:i w:val="false"/>
          <w:color w:val="000000"/>
          <w:sz w:val="28"/>
        </w:rPr>
        <w:t>
      197.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p>
      <w:pPr>
        <w:spacing w:after="0"/>
        <w:ind w:left="0"/>
        <w:jc w:val="both"/>
      </w:pPr>
      <w:r>
        <w:rPr>
          <w:rFonts w:ascii="Times New Roman"/>
          <w:b w:val="false"/>
          <w:i w:val="false"/>
          <w:color w:val="000000"/>
          <w:sz w:val="28"/>
        </w:rPr>
        <w:t>
      198.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p>
      <w:pPr>
        <w:spacing w:after="0"/>
        <w:ind w:left="0"/>
        <w:jc w:val="both"/>
      </w:pPr>
      <w:r>
        <w:rPr>
          <w:rFonts w:ascii="Times New Roman"/>
          <w:b w:val="false"/>
          <w:i w:val="false"/>
          <w:color w:val="000000"/>
          <w:sz w:val="28"/>
        </w:rPr>
        <w:t>
      199.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p>
      <w:pPr>
        <w:spacing w:after="0"/>
        <w:ind w:left="0"/>
        <w:jc w:val="both"/>
      </w:pPr>
      <w:r>
        <w:rPr>
          <w:rFonts w:ascii="Times New Roman"/>
          <w:b w:val="false"/>
          <w:i w:val="false"/>
          <w:color w:val="000000"/>
          <w:sz w:val="28"/>
        </w:rPr>
        <w:t>
      200.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p>
      <w:pPr>
        <w:spacing w:after="0"/>
        <w:ind w:left="0"/>
        <w:jc w:val="both"/>
      </w:pPr>
      <w:r>
        <w:rPr>
          <w:rFonts w:ascii="Times New Roman"/>
          <w:b w:val="false"/>
          <w:i w:val="false"/>
          <w:color w:val="000000"/>
          <w:sz w:val="28"/>
        </w:rPr>
        <w:t>
      201.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Тайынша ауданы бойынша Мемлекеттік кірістер басқармасы.</w:t>
      </w:r>
    </w:p>
    <w:p>
      <w:pPr>
        <w:spacing w:after="0"/>
        <w:ind w:left="0"/>
        <w:jc w:val="both"/>
      </w:pPr>
      <w:r>
        <w:rPr>
          <w:rFonts w:ascii="Times New Roman"/>
          <w:b w:val="false"/>
          <w:i w:val="false"/>
          <w:color w:val="000000"/>
          <w:sz w:val="28"/>
        </w:rPr>
        <w:t>
      202.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w:t>
      </w:r>
    </w:p>
    <w:p>
      <w:pPr>
        <w:spacing w:after="0"/>
        <w:ind w:left="0"/>
        <w:jc w:val="both"/>
      </w:pPr>
      <w:r>
        <w:rPr>
          <w:rFonts w:ascii="Times New Roman"/>
          <w:b w:val="false"/>
          <w:i w:val="false"/>
          <w:color w:val="000000"/>
          <w:sz w:val="28"/>
        </w:rPr>
        <w:t>
      203.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p>
      <w:pPr>
        <w:spacing w:after="0"/>
        <w:ind w:left="0"/>
        <w:jc w:val="both"/>
      </w:pPr>
      <w:r>
        <w:rPr>
          <w:rFonts w:ascii="Times New Roman"/>
          <w:b w:val="false"/>
          <w:i w:val="false"/>
          <w:color w:val="000000"/>
          <w:sz w:val="28"/>
        </w:rPr>
        <w:t>
      204.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p>
      <w:pPr>
        <w:spacing w:after="0"/>
        <w:ind w:left="0"/>
        <w:jc w:val="both"/>
      </w:pPr>
      <w:r>
        <w:rPr>
          <w:rFonts w:ascii="Times New Roman"/>
          <w:b w:val="false"/>
          <w:i w:val="false"/>
          <w:color w:val="000000"/>
          <w:sz w:val="28"/>
        </w:rPr>
        <w:t>
      205. Қазақстан Республикасы Қаржы министрлігі Мемлекеттік кірістер комитетінің Шығыс Қазақстан облысы бойынша мемлекеттік кірістер департаменті.</w:t>
      </w:r>
    </w:p>
    <w:p>
      <w:pPr>
        <w:spacing w:after="0"/>
        <w:ind w:left="0"/>
        <w:jc w:val="both"/>
      </w:pPr>
      <w:r>
        <w:rPr>
          <w:rFonts w:ascii="Times New Roman"/>
          <w:b w:val="false"/>
          <w:i w:val="false"/>
          <w:color w:val="000000"/>
          <w:sz w:val="28"/>
        </w:rPr>
        <w:t>
      206. Қазақстан Республикасы Қаржы министрлігінің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p>
      <w:pPr>
        <w:spacing w:after="0"/>
        <w:ind w:left="0"/>
        <w:jc w:val="both"/>
      </w:pPr>
      <w:r>
        <w:rPr>
          <w:rFonts w:ascii="Times New Roman"/>
          <w:b w:val="false"/>
          <w:i w:val="false"/>
          <w:color w:val="000000"/>
          <w:sz w:val="28"/>
        </w:rPr>
        <w:t>
      207. Қазақстан Республикасы Қаржы министрлігінің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w:t>
      </w:r>
    </w:p>
    <w:p>
      <w:pPr>
        <w:spacing w:after="0"/>
        <w:ind w:left="0"/>
        <w:jc w:val="both"/>
      </w:pPr>
      <w:r>
        <w:rPr>
          <w:rFonts w:ascii="Times New Roman"/>
          <w:b w:val="false"/>
          <w:i w:val="false"/>
          <w:color w:val="000000"/>
          <w:sz w:val="28"/>
        </w:rPr>
        <w:t>
      208. Қазақстан Республикасы Қаржы министрлігінің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210.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Қазақстан Республикасы Қаржы министрлігінің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w:t>
      </w:r>
    </w:p>
    <w:p>
      <w:pPr>
        <w:spacing w:after="0"/>
        <w:ind w:left="0"/>
        <w:jc w:val="both"/>
      </w:pPr>
      <w:r>
        <w:rPr>
          <w:rFonts w:ascii="Times New Roman"/>
          <w:b w:val="false"/>
          <w:i w:val="false"/>
          <w:color w:val="000000"/>
          <w:sz w:val="28"/>
        </w:rPr>
        <w:t>
      212. Қазақстан Республикасы Қаржы министрлігінің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w:t>
      </w:r>
    </w:p>
    <w:p>
      <w:pPr>
        <w:spacing w:after="0"/>
        <w:ind w:left="0"/>
        <w:jc w:val="both"/>
      </w:pPr>
      <w:r>
        <w:rPr>
          <w:rFonts w:ascii="Times New Roman"/>
          <w:b w:val="false"/>
          <w:i w:val="false"/>
          <w:color w:val="000000"/>
          <w:sz w:val="28"/>
        </w:rPr>
        <w:t>
      213. Қазақстан Республикасы Қаржы министрлігінің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p>
      <w:pPr>
        <w:spacing w:after="0"/>
        <w:ind w:left="0"/>
        <w:jc w:val="both"/>
      </w:pPr>
      <w:r>
        <w:rPr>
          <w:rFonts w:ascii="Times New Roman"/>
          <w:b w:val="false"/>
          <w:i w:val="false"/>
          <w:color w:val="000000"/>
          <w:sz w:val="28"/>
        </w:rPr>
        <w:t>
      214. Қазақстан Республикасы Қаржы министрлігінің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w:t>
      </w:r>
    </w:p>
    <w:p>
      <w:pPr>
        <w:spacing w:after="0"/>
        <w:ind w:left="0"/>
        <w:jc w:val="both"/>
      </w:pPr>
      <w:r>
        <w:rPr>
          <w:rFonts w:ascii="Times New Roman"/>
          <w:b w:val="false"/>
          <w:i w:val="false"/>
          <w:color w:val="000000"/>
          <w:sz w:val="28"/>
        </w:rPr>
        <w:t>
      215. Қазақстан Республикасы Қаржы министрлігінің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p>
      <w:pPr>
        <w:spacing w:after="0"/>
        <w:ind w:left="0"/>
        <w:jc w:val="both"/>
      </w:pPr>
      <w:r>
        <w:rPr>
          <w:rFonts w:ascii="Times New Roman"/>
          <w:b w:val="false"/>
          <w:i w:val="false"/>
          <w:color w:val="000000"/>
          <w:sz w:val="28"/>
        </w:rPr>
        <w:t>
      216. Қазақстан Республикасы Қаржы министрлігінің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217.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218.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219.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220.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221. Алып тасталды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Қазақстан Республикасы Қаржы министрлігінің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224. Қазақстан Республикасы Қаржы министрлігінің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p>
      <w:pPr>
        <w:spacing w:after="0"/>
        <w:ind w:left="0"/>
        <w:jc w:val="both"/>
      </w:pPr>
      <w:r>
        <w:rPr>
          <w:rFonts w:ascii="Times New Roman"/>
          <w:b w:val="false"/>
          <w:i w:val="false"/>
          <w:color w:val="000000"/>
          <w:sz w:val="28"/>
        </w:rPr>
        <w:t>
      224-1.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p>
      <w:pPr>
        <w:spacing w:after="0"/>
        <w:ind w:left="0"/>
        <w:jc w:val="both"/>
      </w:pPr>
      <w:r>
        <w:rPr>
          <w:rFonts w:ascii="Times New Roman"/>
          <w:b w:val="false"/>
          <w:i w:val="false"/>
          <w:color w:val="000000"/>
          <w:sz w:val="28"/>
        </w:rPr>
        <w:t>
      224-2.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p>
      <w:pPr>
        <w:spacing w:after="0"/>
        <w:ind w:left="0"/>
        <w:jc w:val="both"/>
      </w:pPr>
      <w:r>
        <w:rPr>
          <w:rFonts w:ascii="Times New Roman"/>
          <w:b w:val="false"/>
          <w:i w:val="false"/>
          <w:color w:val="000000"/>
          <w:sz w:val="28"/>
        </w:rPr>
        <w:t>
      225. Қазақстан Республикасы Қаржы министрлігі Мемлекеттік кірістер комитетінің Астана қаласы бойынша Мемлекеттік кірістер департаменті.</w:t>
      </w:r>
    </w:p>
    <w:p>
      <w:pPr>
        <w:spacing w:after="0"/>
        <w:ind w:left="0"/>
        <w:jc w:val="both"/>
      </w:pPr>
      <w:r>
        <w:rPr>
          <w:rFonts w:ascii="Times New Roman"/>
          <w:b w:val="false"/>
          <w:i w:val="false"/>
          <w:color w:val="000000"/>
          <w:sz w:val="28"/>
        </w:rPr>
        <w:t>
      226.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p>
      <w:pPr>
        <w:spacing w:after="0"/>
        <w:ind w:left="0"/>
        <w:jc w:val="both"/>
      </w:pPr>
      <w:r>
        <w:rPr>
          <w:rFonts w:ascii="Times New Roman"/>
          <w:b w:val="false"/>
          <w:i w:val="false"/>
          <w:color w:val="000000"/>
          <w:sz w:val="28"/>
        </w:rPr>
        <w:t>
      227.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w:t>
      </w:r>
    </w:p>
    <w:p>
      <w:pPr>
        <w:spacing w:after="0"/>
        <w:ind w:left="0"/>
        <w:jc w:val="both"/>
      </w:pPr>
      <w:r>
        <w:rPr>
          <w:rFonts w:ascii="Times New Roman"/>
          <w:b w:val="false"/>
          <w:i w:val="false"/>
          <w:color w:val="000000"/>
          <w:sz w:val="28"/>
        </w:rPr>
        <w:t>
      228.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229. Алып тасталды - ҚР Үкіметінің 26.04.2024 </w:t>
      </w:r>
      <w:r>
        <w:rPr>
          <w:rFonts w:ascii="Times New Roman"/>
          <w:b w:val="false"/>
          <w:i w:val="false"/>
          <w:color w:val="000000"/>
          <w:sz w:val="28"/>
        </w:rPr>
        <w:t>№ 337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230. Қазақстан Республикасы Қаржы министрлігінің Мемлекеттік кірістер комитеті Астана қаласы бойынша Мемлекеттік кірістер департаментінің Байқоңыр ауданы бойынша мемлекеттік кірістер басқармасы.</w:t>
      </w:r>
    </w:p>
    <w:p>
      <w:pPr>
        <w:spacing w:after="0"/>
        <w:ind w:left="0"/>
        <w:jc w:val="both"/>
      </w:pPr>
      <w:r>
        <w:rPr>
          <w:rFonts w:ascii="Times New Roman"/>
          <w:b w:val="false"/>
          <w:i w:val="false"/>
          <w:color w:val="000000"/>
          <w:sz w:val="28"/>
        </w:rPr>
        <w:t>
      230-1.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w:t>
      </w:r>
    </w:p>
    <w:p>
      <w:pPr>
        <w:spacing w:after="0"/>
        <w:ind w:left="0"/>
        <w:jc w:val="both"/>
      </w:pPr>
      <w:r>
        <w:rPr>
          <w:rFonts w:ascii="Times New Roman"/>
          <w:b w:val="false"/>
          <w:i w:val="false"/>
          <w:color w:val="000000"/>
          <w:sz w:val="28"/>
        </w:rPr>
        <w:t>
      230-2.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w:t>
      </w:r>
    </w:p>
    <w:p>
      <w:pPr>
        <w:spacing w:after="0"/>
        <w:ind w:left="0"/>
        <w:jc w:val="both"/>
      </w:pPr>
      <w:r>
        <w:rPr>
          <w:rFonts w:ascii="Times New Roman"/>
          <w:b w:val="false"/>
          <w:i w:val="false"/>
          <w:color w:val="000000"/>
          <w:sz w:val="28"/>
        </w:rPr>
        <w:t>
      231. Қазақстан Республикасы Қаржы министрлігі Мемлекеттік кірістер комитетінің Алматы қаласы бойынша мемлекеттік кірістер департаменті.</w:t>
      </w:r>
    </w:p>
    <w:p>
      <w:pPr>
        <w:spacing w:after="0"/>
        <w:ind w:left="0"/>
        <w:jc w:val="both"/>
      </w:pPr>
      <w:r>
        <w:rPr>
          <w:rFonts w:ascii="Times New Roman"/>
          <w:b w:val="false"/>
          <w:i w:val="false"/>
          <w:color w:val="000000"/>
          <w:sz w:val="28"/>
        </w:rPr>
        <w:t>
      232. Қазақстан Республикасы Қаржы министрлігінің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p>
      <w:pPr>
        <w:spacing w:after="0"/>
        <w:ind w:left="0"/>
        <w:jc w:val="both"/>
      </w:pPr>
      <w:r>
        <w:rPr>
          <w:rFonts w:ascii="Times New Roman"/>
          <w:b w:val="false"/>
          <w:i w:val="false"/>
          <w:color w:val="000000"/>
          <w:sz w:val="28"/>
        </w:rPr>
        <w:t>
      233. Қазақстан Республикасы Қаржы министрлігінің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p>
      <w:pPr>
        <w:spacing w:after="0"/>
        <w:ind w:left="0"/>
        <w:jc w:val="both"/>
      </w:pPr>
      <w:r>
        <w:rPr>
          <w:rFonts w:ascii="Times New Roman"/>
          <w:b w:val="false"/>
          <w:i w:val="false"/>
          <w:color w:val="000000"/>
          <w:sz w:val="28"/>
        </w:rPr>
        <w:t>
      234. Қазақстан Республикасы Қаржы министрлігінің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p>
      <w:pPr>
        <w:spacing w:after="0"/>
        <w:ind w:left="0"/>
        <w:jc w:val="both"/>
      </w:pPr>
      <w:r>
        <w:rPr>
          <w:rFonts w:ascii="Times New Roman"/>
          <w:b w:val="false"/>
          <w:i w:val="false"/>
          <w:color w:val="000000"/>
          <w:sz w:val="28"/>
        </w:rPr>
        <w:t>
      235. Қазақстан Республикасы Қаржы министрлігінің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p>
      <w:pPr>
        <w:spacing w:after="0"/>
        <w:ind w:left="0"/>
        <w:jc w:val="both"/>
      </w:pPr>
      <w:r>
        <w:rPr>
          <w:rFonts w:ascii="Times New Roman"/>
          <w:b w:val="false"/>
          <w:i w:val="false"/>
          <w:color w:val="000000"/>
          <w:sz w:val="28"/>
        </w:rPr>
        <w:t>
      236. Қазақстан Республикасы Қаржы министрлігінің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p>
      <w:pPr>
        <w:spacing w:after="0"/>
        <w:ind w:left="0"/>
        <w:jc w:val="both"/>
      </w:pPr>
      <w:r>
        <w:rPr>
          <w:rFonts w:ascii="Times New Roman"/>
          <w:b w:val="false"/>
          <w:i w:val="false"/>
          <w:color w:val="000000"/>
          <w:sz w:val="28"/>
        </w:rPr>
        <w:t>
      237. Қазақстан Республикасы Қаржы министрлігінің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p>
      <w:pPr>
        <w:spacing w:after="0"/>
        <w:ind w:left="0"/>
        <w:jc w:val="both"/>
      </w:pPr>
      <w:r>
        <w:rPr>
          <w:rFonts w:ascii="Times New Roman"/>
          <w:b w:val="false"/>
          <w:i w:val="false"/>
          <w:color w:val="000000"/>
          <w:sz w:val="28"/>
        </w:rPr>
        <w:t>
      238. Қазақстан Республикасы Қаржы министрлігінің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p>
      <w:pPr>
        <w:spacing w:after="0"/>
        <w:ind w:left="0"/>
        <w:jc w:val="both"/>
      </w:pPr>
      <w:r>
        <w:rPr>
          <w:rFonts w:ascii="Times New Roman"/>
          <w:b w:val="false"/>
          <w:i w:val="false"/>
          <w:color w:val="000000"/>
          <w:sz w:val="28"/>
        </w:rPr>
        <w:t>
      239. Қазақстан Республикасы Қаржы министрлігінің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240. Алып тасталды - ҚР Үкіметінің 26.04.2024 </w:t>
      </w:r>
      <w:r>
        <w:rPr>
          <w:rFonts w:ascii="Times New Roman"/>
          <w:b w:val="false"/>
          <w:i w:val="false"/>
          <w:color w:val="000000"/>
          <w:sz w:val="28"/>
        </w:rPr>
        <w:t>№ 337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Қазақстан Республикасының Қаржы министрлігі Мемлекеттік кірістер комитетінің Бас диспетчерлiк басқармасы.</w:t>
      </w:r>
    </w:p>
    <w:p>
      <w:pPr>
        <w:spacing w:after="0"/>
        <w:ind w:left="0"/>
        <w:jc w:val="both"/>
      </w:pPr>
      <w:r>
        <w:rPr>
          <w:rFonts w:ascii="Times New Roman"/>
          <w:b w:val="false"/>
          <w:i w:val="false"/>
          <w:color w:val="000000"/>
          <w:sz w:val="28"/>
        </w:rPr>
        <w:t>
      242. Қазақстан Республикасы Қаржы министрлігі Мемлекеттік кірістер комитетінің Жетісу облысы бойынша мемлекеттік кірістер департаменті.</w:t>
      </w:r>
    </w:p>
    <w:p>
      <w:pPr>
        <w:spacing w:after="0"/>
        <w:ind w:left="0"/>
        <w:jc w:val="both"/>
      </w:pPr>
      <w:r>
        <w:rPr>
          <w:rFonts w:ascii="Times New Roman"/>
          <w:b w:val="false"/>
          <w:i w:val="false"/>
          <w:color w:val="000000"/>
          <w:sz w:val="28"/>
        </w:rPr>
        <w:t>
      243. Қазақстан Республикасы Қаржы министрлігінің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w:t>
      </w:r>
    </w:p>
    <w:p>
      <w:pPr>
        <w:spacing w:after="0"/>
        <w:ind w:left="0"/>
        <w:jc w:val="both"/>
      </w:pPr>
      <w:r>
        <w:rPr>
          <w:rFonts w:ascii="Times New Roman"/>
          <w:b w:val="false"/>
          <w:i w:val="false"/>
          <w:color w:val="000000"/>
          <w:sz w:val="28"/>
        </w:rPr>
        <w:t>
      244. Қазақстан Республикасы Қаржы министрлігінің Мемлекеттік кірістер комитеті Жетісу облысы бойынша Мемлекеттік кірістер департаментінің Текелі қаласы бойынша мемлекеттік кірістер басқармасы.</w:t>
      </w:r>
    </w:p>
    <w:p>
      <w:pPr>
        <w:spacing w:after="0"/>
        <w:ind w:left="0"/>
        <w:jc w:val="both"/>
      </w:pPr>
      <w:r>
        <w:rPr>
          <w:rFonts w:ascii="Times New Roman"/>
          <w:b w:val="false"/>
          <w:i w:val="false"/>
          <w:color w:val="000000"/>
          <w:sz w:val="28"/>
        </w:rPr>
        <w:t>
      245. Қазақстан Республикасы Қаржы министрлігінің Мемлекеттік кірістер комитеті Жетісу облысы бойынша Мемлекеттік кірістер департаментінің Ақсу ауданы бойынша мемлекеттік кірістер басқармасы.</w:t>
      </w:r>
    </w:p>
    <w:p>
      <w:pPr>
        <w:spacing w:after="0"/>
        <w:ind w:left="0"/>
        <w:jc w:val="both"/>
      </w:pPr>
      <w:r>
        <w:rPr>
          <w:rFonts w:ascii="Times New Roman"/>
          <w:b w:val="false"/>
          <w:i w:val="false"/>
          <w:color w:val="000000"/>
          <w:sz w:val="28"/>
        </w:rPr>
        <w:t>
      246. Қазақстан Республикасы Қаржы министрлігінің Мемлекеттік кірістер комитеті Жетісу облысы бойынша Мемлекеттік кірістер департаментінің Алакөл ауданы бойынша мемлекеттік кірістер басқармасы.</w:t>
      </w:r>
    </w:p>
    <w:p>
      <w:pPr>
        <w:spacing w:after="0"/>
        <w:ind w:left="0"/>
        <w:jc w:val="both"/>
      </w:pPr>
      <w:r>
        <w:rPr>
          <w:rFonts w:ascii="Times New Roman"/>
          <w:b w:val="false"/>
          <w:i w:val="false"/>
          <w:color w:val="000000"/>
          <w:sz w:val="28"/>
        </w:rPr>
        <w:t>
      247. Қазақстан Республикасы Қаржы министрлігінің Мемлекеттік кірістер комитеті Жетісу облысы бойынша Мемлекеттік кірістер департаментінің Қаратал ауданы бойынша мемлекеттік кірістер басқармасы.</w:t>
      </w:r>
    </w:p>
    <w:p>
      <w:pPr>
        <w:spacing w:after="0"/>
        <w:ind w:left="0"/>
        <w:jc w:val="both"/>
      </w:pPr>
      <w:r>
        <w:rPr>
          <w:rFonts w:ascii="Times New Roman"/>
          <w:b w:val="false"/>
          <w:i w:val="false"/>
          <w:color w:val="000000"/>
          <w:sz w:val="28"/>
        </w:rPr>
        <w:t>
      248. Қазақстан Республикасы Қаржы министрлігінің Мемлекеттік кірістер комитеті Жетісу облысы бойынша Мемлекеттік кірістер департаментінің Кербұлақ ауданы бойынша мемлекеттік кірістер басқармасы.</w:t>
      </w:r>
    </w:p>
    <w:p>
      <w:pPr>
        <w:spacing w:after="0"/>
        <w:ind w:left="0"/>
        <w:jc w:val="both"/>
      </w:pPr>
      <w:r>
        <w:rPr>
          <w:rFonts w:ascii="Times New Roman"/>
          <w:b w:val="false"/>
          <w:i w:val="false"/>
          <w:color w:val="000000"/>
          <w:sz w:val="28"/>
        </w:rPr>
        <w:t>
      249. Қазақстан Республикасы Қаржы министрлігінің Мемлекеттік кірістер комитеті Жетісу облысы бойынша Мемлекеттік кірістер департаментінің Көксу ауданы бойынша мемлекеттік кірістер басқармасы.</w:t>
      </w:r>
    </w:p>
    <w:p>
      <w:pPr>
        <w:spacing w:after="0"/>
        <w:ind w:left="0"/>
        <w:jc w:val="both"/>
      </w:pPr>
      <w:r>
        <w:rPr>
          <w:rFonts w:ascii="Times New Roman"/>
          <w:b w:val="false"/>
          <w:i w:val="false"/>
          <w:color w:val="000000"/>
          <w:sz w:val="28"/>
        </w:rPr>
        <w:t>
      250. Қазақстан Республикасы Қаржы министрлігінің Мемлекеттік кірістер комитеті Жетісу облысы бойынша Мемлекеттік кірістер департаментінің Панфилов ауданы бойынша мемлекеттік кірістер басқармасы.</w:t>
      </w:r>
    </w:p>
    <w:p>
      <w:pPr>
        <w:spacing w:after="0"/>
        <w:ind w:left="0"/>
        <w:jc w:val="both"/>
      </w:pPr>
      <w:r>
        <w:rPr>
          <w:rFonts w:ascii="Times New Roman"/>
          <w:b w:val="false"/>
          <w:i w:val="false"/>
          <w:color w:val="000000"/>
          <w:sz w:val="28"/>
        </w:rPr>
        <w:t>
      251. Қазақстан Республикасы Қаржы министрлігінің Мемлекеттік кірістер комитеті Жетісу облысы бойынша Мемлекеттік кірістер департаментінің Сарқан ауданы бойынша мемлекеттік кірістер басқармасы.</w:t>
      </w:r>
    </w:p>
    <w:p>
      <w:pPr>
        <w:spacing w:after="0"/>
        <w:ind w:left="0"/>
        <w:jc w:val="both"/>
      </w:pPr>
      <w:r>
        <w:rPr>
          <w:rFonts w:ascii="Times New Roman"/>
          <w:b w:val="false"/>
          <w:i w:val="false"/>
          <w:color w:val="000000"/>
          <w:sz w:val="28"/>
        </w:rPr>
        <w:t>
      252. Қазақстан Республикасы Қаржы министрлігінің Мемлекеттік кірістер комитеті Жетісу облысы бойынша Мемлекеттік кірістер департаментінің Ескелді ауданы бойынша мемлекеттік кірістер басқармасы.</w:t>
      </w:r>
    </w:p>
    <w:p>
      <w:pPr>
        <w:spacing w:after="0"/>
        <w:ind w:left="0"/>
        <w:jc w:val="both"/>
      </w:pPr>
      <w:r>
        <w:rPr>
          <w:rFonts w:ascii="Times New Roman"/>
          <w:b w:val="false"/>
          <w:i w:val="false"/>
          <w:color w:val="000000"/>
          <w:sz w:val="28"/>
        </w:rPr>
        <w:t>
      253. Қазақстан Республикасы Қаржы министрлігі Мемлекеттік кірістер комитетінің Ұлытау облысы бойынша мемлекеттік кірістер департаменті.</w:t>
      </w:r>
    </w:p>
    <w:p>
      <w:pPr>
        <w:spacing w:after="0"/>
        <w:ind w:left="0"/>
        <w:jc w:val="both"/>
      </w:pPr>
      <w:r>
        <w:rPr>
          <w:rFonts w:ascii="Times New Roman"/>
          <w:b w:val="false"/>
          <w:i w:val="false"/>
          <w:color w:val="000000"/>
          <w:sz w:val="28"/>
        </w:rPr>
        <w:t>
      254. Қазақстан Республикасы Қаржы министрлігінің Мемлекеттік кірістер комитеті Ұлытау облысы бойынша Мемлекеттік кірістер департаментінің Жезқазған қаласы бойынша мемлекеттік кірістер басқармасы.</w:t>
      </w:r>
    </w:p>
    <w:p>
      <w:pPr>
        <w:spacing w:after="0"/>
        <w:ind w:left="0"/>
        <w:jc w:val="both"/>
      </w:pPr>
      <w:r>
        <w:rPr>
          <w:rFonts w:ascii="Times New Roman"/>
          <w:b w:val="false"/>
          <w:i w:val="false"/>
          <w:color w:val="000000"/>
          <w:sz w:val="28"/>
        </w:rPr>
        <w:t>
      255. Қазақстан Республикасы Қаржы министрлігінің Мемлекеттік кірістер комитеті Ұлытау облысы бойынша Мемлекеттік кірістер департаментінің Қаражал қаласы бойынша мемлекеттік кірістер басқармасы.</w:t>
      </w:r>
    </w:p>
    <w:p>
      <w:pPr>
        <w:spacing w:after="0"/>
        <w:ind w:left="0"/>
        <w:jc w:val="both"/>
      </w:pPr>
      <w:r>
        <w:rPr>
          <w:rFonts w:ascii="Times New Roman"/>
          <w:b w:val="false"/>
          <w:i w:val="false"/>
          <w:color w:val="000000"/>
          <w:sz w:val="28"/>
        </w:rPr>
        <w:t>
      256. Қазақстан Республикасы Қаржы министрлігінің Мемлекеттік кірістер комитеті Ұлытау облысы бойынша Мемлекеттік кірістер департаментінің Сәтбаев қаласы бойынша мемлекеттік кірістер басқармасы.</w:t>
      </w:r>
    </w:p>
    <w:p>
      <w:pPr>
        <w:spacing w:after="0"/>
        <w:ind w:left="0"/>
        <w:jc w:val="both"/>
      </w:pPr>
      <w:r>
        <w:rPr>
          <w:rFonts w:ascii="Times New Roman"/>
          <w:b w:val="false"/>
          <w:i w:val="false"/>
          <w:color w:val="000000"/>
          <w:sz w:val="28"/>
        </w:rPr>
        <w:t>
      257. Қазақстан Республикасы Қаржы министрлігінің Мемлекеттік кірістер комитеті Ұлытау облысы бойынша мемлекеттік кірістер департаментінің Жаңаарқа ауданы бойынша мемлекеттік кірістер басқармасы.</w:t>
      </w:r>
    </w:p>
    <w:p>
      <w:pPr>
        <w:spacing w:after="0"/>
        <w:ind w:left="0"/>
        <w:jc w:val="both"/>
      </w:pPr>
      <w:r>
        <w:rPr>
          <w:rFonts w:ascii="Times New Roman"/>
          <w:b w:val="false"/>
          <w:i w:val="false"/>
          <w:color w:val="000000"/>
          <w:sz w:val="28"/>
        </w:rPr>
        <w:t>
      258. Қазақстан Республикасы Қаржы министрлігінің Мемлекеттік кірістер комитеті Ұлытау облысы бойынша Мемлекеттік кірістер департаментінің Ұлытау ауданы бойынша мемлекеттік кірістер басқармасы.</w:t>
      </w:r>
    </w:p>
    <w:p>
      <w:pPr>
        <w:spacing w:after="0"/>
        <w:ind w:left="0"/>
        <w:jc w:val="both"/>
      </w:pPr>
      <w:r>
        <w:rPr>
          <w:rFonts w:ascii="Times New Roman"/>
          <w:b w:val="false"/>
          <w:i w:val="false"/>
          <w:color w:val="000000"/>
          <w:sz w:val="28"/>
        </w:rPr>
        <w:t>
      259. Қазақстан Республикасы Қаржы министрлігі Мемлекеттік кірістер комитетінің Абай облысы бойынша мемлекеттік кірістер департаменті.</w:t>
      </w:r>
    </w:p>
    <w:p>
      <w:pPr>
        <w:spacing w:after="0"/>
        <w:ind w:left="0"/>
        <w:jc w:val="both"/>
      </w:pPr>
      <w:r>
        <w:rPr>
          <w:rFonts w:ascii="Times New Roman"/>
          <w:b w:val="false"/>
          <w:i w:val="false"/>
          <w:color w:val="000000"/>
          <w:sz w:val="28"/>
        </w:rPr>
        <w:t>
      260. Қазақстан Республикасы Қаржы министрлігінің Мемлекеттік кірістер комитеті Абай облысы бойынша Мемлекеттік кірістер департаментінің Курчатов қаласы бойынша мемлекеттік кірістер басқармасы.</w:t>
      </w:r>
    </w:p>
    <w:p>
      <w:pPr>
        <w:spacing w:after="0"/>
        <w:ind w:left="0"/>
        <w:jc w:val="both"/>
      </w:pPr>
      <w:r>
        <w:rPr>
          <w:rFonts w:ascii="Times New Roman"/>
          <w:b w:val="false"/>
          <w:i w:val="false"/>
          <w:color w:val="000000"/>
          <w:sz w:val="28"/>
        </w:rPr>
        <w:t>
      261. Қазақстан Республикасы Қаржы министрлігінің Мемлекеттік кірістер комитеті Абай облысы бойынша Мемлекеттік кірістер департаментінің Семей қаласы бойынша мемлекеттік кірістер басқармасы.</w:t>
      </w:r>
    </w:p>
    <w:p>
      <w:pPr>
        <w:spacing w:after="0"/>
        <w:ind w:left="0"/>
        <w:jc w:val="both"/>
      </w:pPr>
      <w:r>
        <w:rPr>
          <w:rFonts w:ascii="Times New Roman"/>
          <w:b w:val="false"/>
          <w:i w:val="false"/>
          <w:color w:val="000000"/>
          <w:sz w:val="28"/>
        </w:rPr>
        <w:t>
      262. Қазақстан Республикасы Қаржы министрлігінің Мемлекеттік кірістер комитеті Абай облысы бойынша Мемлекеттік кірістер департаментінің Абай ауданы бойынша мемлекеттік кірістер басқармасы.</w:t>
      </w:r>
    </w:p>
    <w:p>
      <w:pPr>
        <w:spacing w:after="0"/>
        <w:ind w:left="0"/>
        <w:jc w:val="both"/>
      </w:pPr>
      <w:r>
        <w:rPr>
          <w:rFonts w:ascii="Times New Roman"/>
          <w:b w:val="false"/>
          <w:i w:val="false"/>
          <w:color w:val="000000"/>
          <w:sz w:val="28"/>
        </w:rPr>
        <w:t>
      263. Қазақстан Республикасы Қаржы министрлігінің Мемлекеттік кірістер комитеті Абай облысы бойынша Мемлекеттік кірістер департаментінің Аягөз ауданы бойынша мемлекеттік кірістер басқармасы.</w:t>
      </w:r>
    </w:p>
    <w:p>
      <w:pPr>
        <w:spacing w:after="0"/>
        <w:ind w:left="0"/>
        <w:jc w:val="both"/>
      </w:pPr>
      <w:r>
        <w:rPr>
          <w:rFonts w:ascii="Times New Roman"/>
          <w:b w:val="false"/>
          <w:i w:val="false"/>
          <w:color w:val="000000"/>
          <w:sz w:val="28"/>
        </w:rPr>
        <w:t>
      264. Қазақстан Республикасы Қаржы министрлігінің Мемлекеттік кірістер комитеті Абай облысы бойынша Мемлекеттік кірістер департаментінің Бесқарағай ауданы бойынша мемлекеттік кірістер басқармасы.</w:t>
      </w:r>
    </w:p>
    <w:p>
      <w:pPr>
        <w:spacing w:after="0"/>
        <w:ind w:left="0"/>
        <w:jc w:val="both"/>
      </w:pPr>
      <w:r>
        <w:rPr>
          <w:rFonts w:ascii="Times New Roman"/>
          <w:b w:val="false"/>
          <w:i w:val="false"/>
          <w:color w:val="000000"/>
          <w:sz w:val="28"/>
        </w:rPr>
        <w:t>
      265. Қазақстан Республикасы Қаржы министрлігінің Мемлекеттік кірістер комитеті Абай облысы бойынша Мемлекеттік кірістер департаментінің Бородулиха ауданы бойынша мемлекеттік кірістер басқармасы.</w:t>
      </w:r>
    </w:p>
    <w:p>
      <w:pPr>
        <w:spacing w:after="0"/>
        <w:ind w:left="0"/>
        <w:jc w:val="both"/>
      </w:pPr>
      <w:r>
        <w:rPr>
          <w:rFonts w:ascii="Times New Roman"/>
          <w:b w:val="false"/>
          <w:i w:val="false"/>
          <w:color w:val="000000"/>
          <w:sz w:val="28"/>
        </w:rPr>
        <w:t>
      266. Қазақстан Республикасы Қаржы министрлігінің Мемлекеттік кірістер комитеті Абай облысы бойынша Мемлекеттік кірістер департаментінің Жарма ауданы бойынша мемлекеттік кірістер басқармасы.</w:t>
      </w:r>
    </w:p>
    <w:p>
      <w:pPr>
        <w:spacing w:after="0"/>
        <w:ind w:left="0"/>
        <w:jc w:val="both"/>
      </w:pPr>
      <w:r>
        <w:rPr>
          <w:rFonts w:ascii="Times New Roman"/>
          <w:b w:val="false"/>
          <w:i w:val="false"/>
          <w:color w:val="000000"/>
          <w:sz w:val="28"/>
        </w:rPr>
        <w:t>
      267. Қазақстан Республикасы Қаржы министрлігінің Мемлекеттік кірістер комитеті Абай облысы бойынша Мемлекеттік кірістер департаментінің Көкпекті ауданы бойынша мемлекеттік кірістер басқармасы.</w:t>
      </w:r>
    </w:p>
    <w:p>
      <w:pPr>
        <w:spacing w:after="0"/>
        <w:ind w:left="0"/>
        <w:jc w:val="both"/>
      </w:pPr>
      <w:r>
        <w:rPr>
          <w:rFonts w:ascii="Times New Roman"/>
          <w:b w:val="false"/>
          <w:i w:val="false"/>
          <w:color w:val="000000"/>
          <w:sz w:val="28"/>
        </w:rPr>
        <w:t>
      268. Қазақстан Республикасы Қаржы министрлігінің Мемлекеттік кірістер комитеті Абай облысы бойынша Мемлекеттік кірістер департаментінің Үржар ауданы бойынша мемлекеттік кірістер басқармасы.</w:t>
      </w:r>
    </w:p>
    <w:p>
      <w:pPr>
        <w:spacing w:after="0"/>
        <w:ind w:left="0"/>
        <w:jc w:val="both"/>
      </w:pPr>
      <w:r>
        <w:rPr>
          <w:rFonts w:ascii="Times New Roman"/>
          <w:b w:val="false"/>
          <w:i w:val="false"/>
          <w:color w:val="000000"/>
          <w:sz w:val="28"/>
        </w:rPr>
        <w:t>
      269. Қазақстан Республикасы Қаржы министрлігінің Мемлекеттік кірістер комитеті Абай облысы бойынша Мемлекеттік кірістер департаментінің Ақсуат ауданы бойынша мемлекеттік кірістер басқармасы.</w:t>
      </w:r>
    </w:p>
    <w:p>
      <w:pPr>
        <w:spacing w:after="0"/>
        <w:ind w:left="0"/>
        <w:jc w:val="both"/>
      </w:pPr>
      <w:r>
        <w:rPr>
          <w:rFonts w:ascii="Times New Roman"/>
          <w:b w:val="false"/>
          <w:i w:val="false"/>
          <w:color w:val="000000"/>
          <w:sz w:val="28"/>
        </w:rPr>
        <w:t>
      269-1.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p>
      <w:pPr>
        <w:spacing w:after="0"/>
        <w:ind w:left="0"/>
        <w:jc w:val="both"/>
      </w:pPr>
      <w:r>
        <w:rPr>
          <w:rFonts w:ascii="Times New Roman"/>
          <w:b w:val="false"/>
          <w:i w:val="false"/>
          <w:color w:val="000000"/>
          <w:sz w:val="28"/>
        </w:rPr>
        <w:t>
      269-2.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Start w:name="z3618" w:id="1358"/>
    <w:p>
      <w:pPr>
        <w:spacing w:after="0"/>
        <w:ind w:left="0"/>
        <w:jc w:val="left"/>
      </w:pPr>
      <w:r>
        <w:rPr>
          <w:rFonts w:ascii="Times New Roman"/>
          <w:b/>
          <w:i w:val="false"/>
          <w:color w:val="000000"/>
        </w:rPr>
        <w:t xml:space="preserve"> 2. Қазақстан Республикасы Қаржы министрлігі Мемлекеттік кірістер комитетінің мамандандырылған мемлекеттік мекемелерінің тізбесі</w:t>
      </w:r>
    </w:p>
    <w:bookmarkEnd w:id="1358"/>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 зертханасы".</w:t>
      </w:r>
    </w:p>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Оқу-әдістемелік орталығы.</w:t>
      </w:r>
    </w:p>
    <w:bookmarkStart w:name="z3619" w:id="1359"/>
    <w:p>
      <w:pPr>
        <w:spacing w:after="0"/>
        <w:ind w:left="0"/>
        <w:jc w:val="left"/>
      </w:pPr>
      <w:r>
        <w:rPr>
          <w:rFonts w:ascii="Times New Roman"/>
          <w:b/>
          <w:i w:val="false"/>
          <w:color w:val="000000"/>
        </w:rPr>
        <w:t xml:space="preserve"> Қазақстан Республикасы Қаржы министрлігі Ішкі мемлекеттік аудит комитетінің аумақтық органдары – мемлекеттік мекемелерінің тізбесі</w:t>
      </w:r>
    </w:p>
    <w:bookmarkEnd w:id="1359"/>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16.11.2022 </w:t>
      </w:r>
      <w:r>
        <w:rPr>
          <w:rFonts w:ascii="Times New Roman"/>
          <w:b w:val="false"/>
          <w:i w:val="false"/>
          <w:color w:val="ff0000"/>
          <w:sz w:val="28"/>
        </w:rPr>
        <w:t>№ 908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Қаржы министрлігі Ішкі мемлекеттік аудит комитетінің Ақмола облысы бойынша Ішкі мемлекеттік аудит департаменті.</w:t>
      </w:r>
    </w:p>
    <w:p>
      <w:pPr>
        <w:spacing w:after="0"/>
        <w:ind w:left="0"/>
        <w:jc w:val="both"/>
      </w:pPr>
      <w:r>
        <w:rPr>
          <w:rFonts w:ascii="Times New Roman"/>
          <w:b w:val="false"/>
          <w:i w:val="false"/>
          <w:color w:val="000000"/>
          <w:sz w:val="28"/>
        </w:rPr>
        <w:t>
      2. Қазақстан Республикасы Қаржы министрлігі Ішкі мемлекеттік аудит комитетінің Ақтөбе облысы бойынша Ішкі мемлекеттік аудит департаменті.</w:t>
      </w:r>
    </w:p>
    <w:p>
      <w:pPr>
        <w:spacing w:after="0"/>
        <w:ind w:left="0"/>
        <w:jc w:val="both"/>
      </w:pPr>
      <w:r>
        <w:rPr>
          <w:rFonts w:ascii="Times New Roman"/>
          <w:b w:val="false"/>
          <w:i w:val="false"/>
          <w:color w:val="000000"/>
          <w:sz w:val="28"/>
        </w:rPr>
        <w:t>
      3. Қазақстан Республикасы Қаржы министрлігі Ішкі мемлекеттік аудит комитетінің Алматы облысы бойынша Ішкі мемлекеттік аудит департаменті.</w:t>
      </w:r>
    </w:p>
    <w:p>
      <w:pPr>
        <w:spacing w:after="0"/>
        <w:ind w:left="0"/>
        <w:jc w:val="both"/>
      </w:pPr>
      <w:r>
        <w:rPr>
          <w:rFonts w:ascii="Times New Roman"/>
          <w:b w:val="false"/>
          <w:i w:val="false"/>
          <w:color w:val="000000"/>
          <w:sz w:val="28"/>
        </w:rPr>
        <w:t>
      4. Қазақстан Республикасы Қаржы министрлігі Ішкі мемлекеттік аудит комитетінің Атырау облысы бойынша Ішкі мемлекеттік аудит департаменті.</w:t>
      </w:r>
    </w:p>
    <w:p>
      <w:pPr>
        <w:spacing w:after="0"/>
        <w:ind w:left="0"/>
        <w:jc w:val="both"/>
      </w:pPr>
      <w:r>
        <w:rPr>
          <w:rFonts w:ascii="Times New Roman"/>
          <w:b w:val="false"/>
          <w:i w:val="false"/>
          <w:color w:val="000000"/>
          <w:sz w:val="28"/>
        </w:rPr>
        <w:t>
      5. Қазақстан Республикасы Қаржы министрлігі Ішкі мемлекеттік аудит комитетінің Шығыс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6. Қазақстан Республикасы Қаржы министрлігі Ішкі мемлекеттік аудит комитетінің Жамбыл облысы бойынша Ішкі мемлекеттік аудит департаменті.</w:t>
      </w:r>
    </w:p>
    <w:p>
      <w:pPr>
        <w:spacing w:after="0"/>
        <w:ind w:left="0"/>
        <w:jc w:val="both"/>
      </w:pPr>
      <w:r>
        <w:rPr>
          <w:rFonts w:ascii="Times New Roman"/>
          <w:b w:val="false"/>
          <w:i w:val="false"/>
          <w:color w:val="000000"/>
          <w:sz w:val="28"/>
        </w:rPr>
        <w:t>
      7. Қазақстан Республикасы Қаржы министрлігі Ішкі мемлекеттік аудит комитетінің Батыс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8. Қазақстан Республикасы Қаржы министрлігі Ішкі мемлекеттік аудит комитетінің Қарағанды облысы бойынша Ішкі мемлекеттік аудит департаменті.</w:t>
      </w:r>
    </w:p>
    <w:p>
      <w:pPr>
        <w:spacing w:after="0"/>
        <w:ind w:left="0"/>
        <w:jc w:val="both"/>
      </w:pPr>
      <w:r>
        <w:rPr>
          <w:rFonts w:ascii="Times New Roman"/>
          <w:b w:val="false"/>
          <w:i w:val="false"/>
          <w:color w:val="000000"/>
          <w:sz w:val="28"/>
        </w:rPr>
        <w:t>
      9. Қазақстан Республикасы Қаржы министрлігі Ішкі мемлекеттік аудит комитетінің Қостанай облысы бойынша Ішкі мемлекеттік аудит департаменті.</w:t>
      </w:r>
    </w:p>
    <w:p>
      <w:pPr>
        <w:spacing w:after="0"/>
        <w:ind w:left="0"/>
        <w:jc w:val="both"/>
      </w:pPr>
      <w:r>
        <w:rPr>
          <w:rFonts w:ascii="Times New Roman"/>
          <w:b w:val="false"/>
          <w:i w:val="false"/>
          <w:color w:val="000000"/>
          <w:sz w:val="28"/>
        </w:rPr>
        <w:t>
      10. Қазақстан Республикасы Қаржы министрлігі Ішкі мемлекеттік аудит комитетінің Қызылорда облысы бойынша Ішкі мемлекеттік аудит департаменті.</w:t>
      </w:r>
    </w:p>
    <w:p>
      <w:pPr>
        <w:spacing w:after="0"/>
        <w:ind w:left="0"/>
        <w:jc w:val="both"/>
      </w:pPr>
      <w:r>
        <w:rPr>
          <w:rFonts w:ascii="Times New Roman"/>
          <w:b w:val="false"/>
          <w:i w:val="false"/>
          <w:color w:val="000000"/>
          <w:sz w:val="28"/>
        </w:rPr>
        <w:t>
      11. Қазақстан Республикасы Қаржы министрлігі Ішкі мемлекеттік аудит комитетінің Маңғыстау облысы бойынша Ішкі мемлекеттік аудит департаменті.</w:t>
      </w:r>
    </w:p>
    <w:p>
      <w:pPr>
        <w:spacing w:after="0"/>
        <w:ind w:left="0"/>
        <w:jc w:val="both"/>
      </w:pPr>
      <w:r>
        <w:rPr>
          <w:rFonts w:ascii="Times New Roman"/>
          <w:b w:val="false"/>
          <w:i w:val="false"/>
          <w:color w:val="000000"/>
          <w:sz w:val="28"/>
        </w:rPr>
        <w:t>
      12. Қазақстан Республикасы Қаржы министрлігі Ішкі мемлекеттік аудит комитетінің Павлодар облысы бойынша Ішкі мемлекеттік аудит департаменті.</w:t>
      </w:r>
    </w:p>
    <w:p>
      <w:pPr>
        <w:spacing w:after="0"/>
        <w:ind w:left="0"/>
        <w:jc w:val="both"/>
      </w:pPr>
      <w:r>
        <w:rPr>
          <w:rFonts w:ascii="Times New Roman"/>
          <w:b w:val="false"/>
          <w:i w:val="false"/>
          <w:color w:val="000000"/>
          <w:sz w:val="28"/>
        </w:rPr>
        <w:t>
      13. Қазақстан Республикасы Қаржы министрлігі Ішкі мемлекеттік аудит комитетінің Солтүстік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14. Қазақстан Республикасы Қаржы министрлігі Ішкі мемлекеттік аудит комитетінің Түркістан облысы бойынша Ішкі мемлекеттік аудит департаменті.</w:t>
      </w:r>
    </w:p>
    <w:p>
      <w:pPr>
        <w:spacing w:after="0"/>
        <w:ind w:left="0"/>
        <w:jc w:val="both"/>
      </w:pPr>
      <w:r>
        <w:rPr>
          <w:rFonts w:ascii="Times New Roman"/>
          <w:b w:val="false"/>
          <w:i w:val="false"/>
          <w:color w:val="000000"/>
          <w:sz w:val="28"/>
        </w:rPr>
        <w:t>
      15. Қазақстан Республикасы Қаржы министрлігі Ішкі мемлекеттік аудит комитетінің Алматы қаласы бойынша Ішкі мемлекеттік аудит департаменті.</w:t>
      </w:r>
    </w:p>
    <w:p>
      <w:pPr>
        <w:spacing w:after="0"/>
        <w:ind w:left="0"/>
        <w:jc w:val="both"/>
      </w:pPr>
      <w:r>
        <w:rPr>
          <w:rFonts w:ascii="Times New Roman"/>
          <w:b w:val="false"/>
          <w:i w:val="false"/>
          <w:color w:val="000000"/>
          <w:sz w:val="28"/>
        </w:rPr>
        <w:t>
      16. Қазақстан Республикасы Қаржы министрлігі Ішкі мемлекеттік аудит комитетінің Астана қаласы бойынша Ішкі мемлекеттік аудит департаменті.</w:t>
      </w:r>
    </w:p>
    <w:p>
      <w:pPr>
        <w:spacing w:after="0"/>
        <w:ind w:left="0"/>
        <w:jc w:val="both"/>
      </w:pPr>
      <w:r>
        <w:rPr>
          <w:rFonts w:ascii="Times New Roman"/>
          <w:b w:val="false"/>
          <w:i w:val="false"/>
          <w:color w:val="000000"/>
          <w:sz w:val="28"/>
        </w:rPr>
        <w:t>
      17. Қазақстан Республикасы Қаржы министрлігі Ішкі мемлекеттік аудит комитетінің Шымкент қаласы бойынша Ішкі мемлекеттік аудит департаменті.</w:t>
      </w:r>
    </w:p>
    <w:p>
      <w:pPr>
        <w:spacing w:after="0"/>
        <w:ind w:left="0"/>
        <w:jc w:val="both"/>
      </w:pPr>
      <w:r>
        <w:rPr>
          <w:rFonts w:ascii="Times New Roman"/>
          <w:b w:val="false"/>
          <w:i w:val="false"/>
          <w:color w:val="000000"/>
          <w:sz w:val="28"/>
        </w:rPr>
        <w:t>
      18. Қазақстан Республикасы Қаржы министрлігінің Ішкі мемлекеттік аудит комитеті Жетісу облысы бойынша ішкі мемлекеттік аудит департаменті.</w:t>
      </w:r>
    </w:p>
    <w:p>
      <w:pPr>
        <w:spacing w:after="0"/>
        <w:ind w:left="0"/>
        <w:jc w:val="both"/>
      </w:pPr>
      <w:r>
        <w:rPr>
          <w:rFonts w:ascii="Times New Roman"/>
          <w:b w:val="false"/>
          <w:i w:val="false"/>
          <w:color w:val="000000"/>
          <w:sz w:val="28"/>
        </w:rPr>
        <w:t>
      19. Қазақстан Республикасы Қаржы министрлігінің Ішкі мемлекеттік аудит комитеті Абай облысы бойынша ішкі мемлекеттік аудит департаменті.</w:t>
      </w:r>
    </w:p>
    <w:p>
      <w:pPr>
        <w:spacing w:after="0"/>
        <w:ind w:left="0"/>
        <w:jc w:val="both"/>
      </w:pPr>
      <w:r>
        <w:rPr>
          <w:rFonts w:ascii="Times New Roman"/>
          <w:b w:val="false"/>
          <w:i w:val="false"/>
          <w:color w:val="000000"/>
          <w:sz w:val="28"/>
        </w:rPr>
        <w:t>
      20. Қазақстан Республикасы Қаржы министрлігінің Ішкі мемлекеттік аудит комитеті Ұлытау облысы бойынша ішкі мемлекеттік аудит департаменті.</w:t>
      </w:r>
    </w:p>
    <w:bookmarkStart w:name="z3620" w:id="1360"/>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аумақтық органдары – мемлекеттік мекемелерінің тізбесі</w:t>
      </w:r>
    </w:p>
    <w:bookmarkEnd w:id="1360"/>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 16.11.2022 </w:t>
      </w:r>
      <w:r>
        <w:rPr>
          <w:rFonts w:ascii="Times New Roman"/>
          <w:b w:val="false"/>
          <w:i w:val="false"/>
          <w:color w:val="ff0000"/>
          <w:sz w:val="28"/>
        </w:rPr>
        <w:t>№ 908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Ақмола Мемлекеттік мүлік және жекешелендіру департаменті.</w:t>
      </w:r>
    </w:p>
    <w:p>
      <w:pPr>
        <w:spacing w:after="0"/>
        <w:ind w:left="0"/>
        <w:jc w:val="both"/>
      </w:pPr>
      <w:r>
        <w:rPr>
          <w:rFonts w:ascii="Times New Roman"/>
          <w:b w:val="false"/>
          <w:i w:val="false"/>
          <w:color w:val="000000"/>
          <w:sz w:val="28"/>
        </w:rPr>
        <w:t>
      2. Қазақстан Республикасы Қаржы министрлігі Мемлекеттік мүлік және жекешелендіру комитетінің Ақтөбе Мемлекеттік мүлік және жекешелендіру департаменті.</w:t>
      </w:r>
    </w:p>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Алматы Мемлекеттік мүлік және жекешелендіру департаменті.</w:t>
      </w:r>
    </w:p>
    <w:p>
      <w:pPr>
        <w:spacing w:after="0"/>
        <w:ind w:left="0"/>
        <w:jc w:val="both"/>
      </w:pPr>
      <w:r>
        <w:rPr>
          <w:rFonts w:ascii="Times New Roman"/>
          <w:b w:val="false"/>
          <w:i w:val="false"/>
          <w:color w:val="000000"/>
          <w:sz w:val="28"/>
        </w:rPr>
        <w:t>
      4. Қазақстан Республикасы Қаржы министрлігі Мемлекеттік мүлік және жекешелендіру комитетінің Атырау Мемлекеттік мүлік және жекешелендіру департаменті.</w:t>
      </w:r>
    </w:p>
    <w:p>
      <w:pPr>
        <w:spacing w:after="0"/>
        <w:ind w:left="0"/>
        <w:jc w:val="both"/>
      </w:pPr>
      <w:r>
        <w:rPr>
          <w:rFonts w:ascii="Times New Roman"/>
          <w:b w:val="false"/>
          <w:i w:val="false"/>
          <w:color w:val="000000"/>
          <w:sz w:val="28"/>
        </w:rPr>
        <w:t>
      5.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w:t>
      </w:r>
    </w:p>
    <w:p>
      <w:pPr>
        <w:spacing w:after="0"/>
        <w:ind w:left="0"/>
        <w:jc w:val="both"/>
      </w:pPr>
      <w:r>
        <w:rPr>
          <w:rFonts w:ascii="Times New Roman"/>
          <w:b w:val="false"/>
          <w:i w:val="false"/>
          <w:color w:val="000000"/>
          <w:sz w:val="28"/>
        </w:rPr>
        <w:t>
      6. Қазақстан Республикасы Қаржы министрлігі Мемлекеттік мүлік және жекешелендіру комитетінің Жамбыл Мемлекеттік мүлік және жекешелендіру департаменті.</w:t>
      </w:r>
    </w:p>
    <w:p>
      <w:pPr>
        <w:spacing w:after="0"/>
        <w:ind w:left="0"/>
        <w:jc w:val="both"/>
      </w:pPr>
      <w:r>
        <w:rPr>
          <w:rFonts w:ascii="Times New Roman"/>
          <w:b w:val="false"/>
          <w:i w:val="false"/>
          <w:color w:val="000000"/>
          <w:sz w:val="28"/>
        </w:rPr>
        <w:t>
      7.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w:t>
      </w:r>
    </w:p>
    <w:p>
      <w:pPr>
        <w:spacing w:after="0"/>
        <w:ind w:left="0"/>
        <w:jc w:val="both"/>
      </w:pPr>
      <w:r>
        <w:rPr>
          <w:rFonts w:ascii="Times New Roman"/>
          <w:b w:val="false"/>
          <w:i w:val="false"/>
          <w:color w:val="000000"/>
          <w:sz w:val="28"/>
        </w:rPr>
        <w:t>
      8.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w:t>
      </w:r>
    </w:p>
    <w:p>
      <w:pPr>
        <w:spacing w:after="0"/>
        <w:ind w:left="0"/>
        <w:jc w:val="both"/>
      </w:pPr>
      <w:r>
        <w:rPr>
          <w:rFonts w:ascii="Times New Roman"/>
          <w:b w:val="false"/>
          <w:i w:val="false"/>
          <w:color w:val="000000"/>
          <w:sz w:val="28"/>
        </w:rPr>
        <w:t>
      9.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w:t>
      </w:r>
    </w:p>
    <w:p>
      <w:pPr>
        <w:spacing w:after="0"/>
        <w:ind w:left="0"/>
        <w:jc w:val="both"/>
      </w:pPr>
      <w:r>
        <w:rPr>
          <w:rFonts w:ascii="Times New Roman"/>
          <w:b w:val="false"/>
          <w:i w:val="false"/>
          <w:color w:val="000000"/>
          <w:sz w:val="28"/>
        </w:rPr>
        <w:t>
      10.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w:t>
      </w:r>
    </w:p>
    <w:p>
      <w:pPr>
        <w:spacing w:after="0"/>
        <w:ind w:left="0"/>
        <w:jc w:val="both"/>
      </w:pPr>
      <w:r>
        <w:rPr>
          <w:rFonts w:ascii="Times New Roman"/>
          <w:b w:val="false"/>
          <w:i w:val="false"/>
          <w:color w:val="000000"/>
          <w:sz w:val="28"/>
        </w:rPr>
        <w:t>
      11.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w:t>
      </w:r>
    </w:p>
    <w:p>
      <w:pPr>
        <w:spacing w:after="0"/>
        <w:ind w:left="0"/>
        <w:jc w:val="both"/>
      </w:pPr>
      <w:r>
        <w:rPr>
          <w:rFonts w:ascii="Times New Roman"/>
          <w:b w:val="false"/>
          <w:i w:val="false"/>
          <w:color w:val="000000"/>
          <w:sz w:val="28"/>
        </w:rPr>
        <w:t>
      12.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w:t>
      </w:r>
    </w:p>
    <w:p>
      <w:pPr>
        <w:spacing w:after="0"/>
        <w:ind w:left="0"/>
        <w:jc w:val="both"/>
      </w:pPr>
      <w:r>
        <w:rPr>
          <w:rFonts w:ascii="Times New Roman"/>
          <w:b w:val="false"/>
          <w:i w:val="false"/>
          <w:color w:val="000000"/>
          <w:sz w:val="28"/>
        </w:rPr>
        <w:t>
      13.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w:t>
      </w:r>
    </w:p>
    <w:p>
      <w:pPr>
        <w:spacing w:after="0"/>
        <w:ind w:left="0"/>
        <w:jc w:val="both"/>
      </w:pPr>
      <w:r>
        <w:rPr>
          <w:rFonts w:ascii="Times New Roman"/>
          <w:b w:val="false"/>
          <w:i w:val="false"/>
          <w:color w:val="000000"/>
          <w:sz w:val="28"/>
        </w:rPr>
        <w:t>
      14. Қазақстан Республикасы Қаржы министрлігі Мемлекеттік к мүлік және жекешелендіру комитетінің Павлодар Мемлекеттік мүлік және жекешелендіру департаменті.</w:t>
      </w:r>
    </w:p>
    <w:p>
      <w:pPr>
        <w:spacing w:after="0"/>
        <w:ind w:left="0"/>
        <w:jc w:val="both"/>
      </w:pPr>
      <w:r>
        <w:rPr>
          <w:rFonts w:ascii="Times New Roman"/>
          <w:b w:val="false"/>
          <w:i w:val="false"/>
          <w:color w:val="000000"/>
          <w:sz w:val="28"/>
        </w:rPr>
        <w:t>
      15.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w:t>
      </w:r>
    </w:p>
    <w:p>
      <w:pPr>
        <w:spacing w:after="0"/>
        <w:ind w:left="0"/>
        <w:jc w:val="both"/>
      </w:pPr>
      <w:r>
        <w:rPr>
          <w:rFonts w:ascii="Times New Roman"/>
          <w:b w:val="false"/>
          <w:i w:val="false"/>
          <w:color w:val="000000"/>
          <w:sz w:val="28"/>
        </w:rPr>
        <w:t>
      16. Қазақстан Республикасы Қаржы министрлігі Мемлекеттік мүлік және жекешелендіру комитетінің Астана қаласы бойынша Мемлекеттік мүлік және жекешелендіру департаменті.</w:t>
      </w:r>
    </w:p>
    <w:p>
      <w:pPr>
        <w:spacing w:after="0"/>
        <w:ind w:left="0"/>
        <w:jc w:val="both"/>
      </w:pPr>
      <w:r>
        <w:rPr>
          <w:rFonts w:ascii="Times New Roman"/>
          <w:b w:val="false"/>
          <w:i w:val="false"/>
          <w:color w:val="000000"/>
          <w:sz w:val="28"/>
        </w:rPr>
        <w:t>
      17.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w:t>
      </w:r>
    </w:p>
    <w:p>
      <w:pPr>
        <w:spacing w:after="0"/>
        <w:ind w:left="0"/>
        <w:jc w:val="both"/>
      </w:pPr>
      <w:r>
        <w:rPr>
          <w:rFonts w:ascii="Times New Roman"/>
          <w:b w:val="false"/>
          <w:i w:val="false"/>
          <w:color w:val="000000"/>
          <w:sz w:val="28"/>
        </w:rPr>
        <w:t>
      18.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w:t>
      </w:r>
    </w:p>
    <w:p>
      <w:pPr>
        <w:spacing w:after="0"/>
        <w:ind w:left="0"/>
        <w:jc w:val="both"/>
      </w:pPr>
      <w:r>
        <w:rPr>
          <w:rFonts w:ascii="Times New Roman"/>
          <w:b w:val="false"/>
          <w:i w:val="false"/>
          <w:color w:val="000000"/>
          <w:sz w:val="28"/>
        </w:rPr>
        <w:t>
      19.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w:t>
      </w:r>
    </w:p>
    <w:p>
      <w:pPr>
        <w:spacing w:after="0"/>
        <w:ind w:left="0"/>
        <w:jc w:val="both"/>
      </w:pPr>
      <w:r>
        <w:rPr>
          <w:rFonts w:ascii="Times New Roman"/>
          <w:b w:val="false"/>
          <w:i w:val="false"/>
          <w:color w:val="000000"/>
          <w:sz w:val="28"/>
        </w:rPr>
        <w:t>
      20.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w:t>
      </w:r>
    </w:p>
    <w:p>
      <w:pPr>
        <w:spacing w:after="0"/>
        <w:ind w:left="0"/>
        <w:jc w:val="both"/>
      </w:pPr>
      <w:r>
        <w:rPr>
          <w:rFonts w:ascii="Times New Roman"/>
          <w:b w:val="false"/>
          <w:i w:val="false"/>
          <w:color w:val="000000"/>
          <w:sz w:val="28"/>
        </w:rPr>
        <w:t>
      21.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387 қаулысымен</w:t>
            </w:r>
            <w:r>
              <w:br/>
            </w:r>
            <w:r>
              <w:rPr>
                <w:rFonts w:ascii="Times New Roman"/>
                <w:b w:val="false"/>
                <w:i w:val="false"/>
                <w:color w:val="000000"/>
                <w:sz w:val="20"/>
              </w:rPr>
              <w:t>бекітілген</w:t>
            </w:r>
          </w:p>
        </w:tc>
      </w:tr>
    </w:tbl>
    <w:bookmarkStart w:name="z2753" w:id="1361"/>
    <w:p>
      <w:pPr>
        <w:spacing w:after="0"/>
        <w:ind w:left="0"/>
        <w:jc w:val="left"/>
      </w:pPr>
      <w:r>
        <w:rPr>
          <w:rFonts w:ascii="Times New Roman"/>
          <w:b/>
          <w:i w:val="false"/>
          <w:color w:val="000000"/>
        </w:rPr>
        <w:t xml:space="preserve"> Қазақстан Республикасы Үкіметінің кейбір</w:t>
      </w:r>
      <w:r>
        <w:br/>
      </w:r>
      <w:r>
        <w:rPr>
          <w:rFonts w:ascii="Times New Roman"/>
          <w:b/>
          <w:i w:val="false"/>
          <w:color w:val="000000"/>
        </w:rPr>
        <w:t>шешімдеріне енгізілетін өзгерістер</w:t>
      </w:r>
    </w:p>
    <w:bookmarkEnd w:id="1361"/>
    <w:bookmarkStart w:name="z2754" w:id="13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000000"/>
          <w:sz w:val="28"/>
        </w:rPr>
        <w:t xml:space="preserve"> қаулысымен.</w:t>
      </w:r>
    </w:p>
    <w:bookmarkEnd w:id="1362"/>
    <w:bookmarkStart w:name="z2755" w:id="1363"/>
    <w:p>
      <w:pPr>
        <w:spacing w:after="0"/>
        <w:ind w:left="0"/>
        <w:jc w:val="both"/>
      </w:pPr>
      <w:r>
        <w:rPr>
          <w:rFonts w:ascii="Times New Roman"/>
          <w:b w:val="false"/>
          <w:i w:val="false"/>
          <w:color w:val="000000"/>
          <w:sz w:val="28"/>
        </w:rPr>
        <w:t xml:space="preserve">
      2. "Қазақстан Республикасының Қаржы министрлігі Мемлекеттік мүлік және жекешелендіру комитетінің кейбір мәселелері" Қазақстан Республикасы Үкіметінің 2002 жылғы 15 қазандағы N 1127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N 35, 376-құжат): </w:t>
      </w:r>
    </w:p>
    <w:bookmarkEnd w:id="1363"/>
    <w:p>
      <w:pPr>
        <w:spacing w:after="0"/>
        <w:ind w:left="0"/>
        <w:jc w:val="both"/>
      </w:pPr>
      <w:r>
        <w:rPr>
          <w:rFonts w:ascii="Times New Roman"/>
          <w:b w:val="false"/>
          <w:i w:val="false"/>
          <w:color w:val="000000"/>
          <w:sz w:val="28"/>
        </w:rPr>
        <w:t>
      6-тармақтың 2) тармақшасының төртінші, бесінші, алтыншы, жетінші, сегізінші абзацтары алынып тасталсын.</w:t>
      </w:r>
    </w:p>
    <w:bookmarkStart w:name="z2756" w:id="1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28.05.2014 </w:t>
      </w:r>
      <w:r>
        <w:rPr>
          <w:rFonts w:ascii="Times New Roman"/>
          <w:b w:val="false"/>
          <w:i w:val="false"/>
          <w:color w:val="000000"/>
          <w:sz w:val="28"/>
        </w:rPr>
        <w:t>№ 563</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1364"/>
    <w:bookmarkStart w:name="z2757" w:id="1365"/>
    <w:p>
      <w:pPr>
        <w:spacing w:after="0"/>
        <w:ind w:left="0"/>
        <w:jc w:val="both"/>
      </w:pPr>
      <w:r>
        <w:rPr>
          <w:rFonts w:ascii="Times New Roman"/>
          <w:b w:val="false"/>
          <w:i w:val="false"/>
          <w:color w:val="000000"/>
          <w:sz w:val="28"/>
        </w:rPr>
        <w:t xml:space="preserve">
      4. "Қазақстан Республикасының Президенті Іс басқармасының кейбір мәселелері туралы" Қазақстан Республикасы Үкіметінің 2003 жылғы 29 қарашадағы N 1212 </w:t>
      </w:r>
      <w:r>
        <w:rPr>
          <w:rFonts w:ascii="Times New Roman"/>
          <w:b w:val="false"/>
          <w:i w:val="false"/>
          <w:color w:val="000000"/>
          <w:sz w:val="28"/>
        </w:rPr>
        <w:t>қаулысының</w:t>
      </w:r>
      <w:r>
        <w:rPr>
          <w:rFonts w:ascii="Times New Roman"/>
          <w:b w:val="false"/>
          <w:i w:val="false"/>
          <w:color w:val="000000"/>
          <w:sz w:val="28"/>
        </w:rPr>
        <w:t xml:space="preserve"> 2-тармағы алынып тасталсын.</w:t>
      </w:r>
    </w:p>
    <w:bookmarkEnd w:id="1365"/>
    <w:bookmarkStart w:name="z2758" w:id="1366"/>
    <w:p>
      <w:pPr>
        <w:spacing w:after="0"/>
        <w:ind w:left="0"/>
        <w:jc w:val="both"/>
      </w:pPr>
      <w:r>
        <w:rPr>
          <w:rFonts w:ascii="Times New Roman"/>
          <w:b w:val="false"/>
          <w:i w:val="false"/>
          <w:color w:val="000000"/>
          <w:sz w:val="28"/>
        </w:rPr>
        <w:t xml:space="preserve">
      5. "Қазақстан Республикасының Қаржы министрлігі Қазынашылық комитетінің аумақтық органдары - мемлекеттік мекемелерін қайта атау,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2004 жылғы 24 маусымдағы N 695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25, 328-құжат): </w:t>
      </w:r>
    </w:p>
    <w:bookmarkEnd w:id="1366"/>
    <w:p>
      <w:pPr>
        <w:spacing w:after="0"/>
        <w:ind w:left="0"/>
        <w:jc w:val="both"/>
      </w:pPr>
      <w:r>
        <w:rPr>
          <w:rFonts w:ascii="Times New Roman"/>
          <w:b w:val="false"/>
          <w:i w:val="false"/>
          <w:color w:val="000000"/>
          <w:sz w:val="28"/>
        </w:rPr>
        <w:t>
      көрсетілген қаулымен бекітілген Қазақстан Республикасы Үкіметінің кейбір шешімдеріне енгізілетін өзгерістер мен толықтыруларда:</w:t>
      </w:r>
    </w:p>
    <w:p>
      <w:pPr>
        <w:spacing w:after="0"/>
        <w:ind w:left="0"/>
        <w:jc w:val="both"/>
      </w:pPr>
      <w:r>
        <w:rPr>
          <w:rFonts w:ascii="Times New Roman"/>
          <w:b w:val="false"/>
          <w:i w:val="false"/>
          <w:color w:val="000000"/>
          <w:sz w:val="28"/>
        </w:rPr>
        <w:t>
      4 және 5-тармақтар алынып тасталсын;</w:t>
      </w:r>
    </w:p>
    <w:p>
      <w:pPr>
        <w:spacing w:after="0"/>
        <w:ind w:left="0"/>
        <w:jc w:val="both"/>
      </w:pPr>
      <w:r>
        <w:rPr>
          <w:rFonts w:ascii="Times New Roman"/>
          <w:b w:val="false"/>
          <w:i w:val="false"/>
          <w:color w:val="000000"/>
          <w:sz w:val="28"/>
        </w:rPr>
        <w:t>
      15-тармақтың бесінші, алтыншы, жетінші, сегізінші, тоғызыншы, оныншы абзацтары алынып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10.08.2023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0" w:id="1367"/>
    <w:p>
      <w:pPr>
        <w:spacing w:after="0"/>
        <w:ind w:left="0"/>
        <w:jc w:val="both"/>
      </w:pPr>
      <w:r>
        <w:rPr>
          <w:rFonts w:ascii="Times New Roman"/>
          <w:b w:val="false"/>
          <w:i w:val="false"/>
          <w:color w:val="000000"/>
          <w:sz w:val="28"/>
        </w:rPr>
        <w:t xml:space="preserve">
      7. "Мемлекеттік аннуитеттік компания" өмірді сақтандыру компаниясы" акционерлік қоғамын құру туралы" Қазақстан Республикасы Үкіметінің 2004 жылғы 24 желтоқсандағы N 1377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N 50, 652-құжат) 5-тармағының 3) тармақшасы алынып тасталсын.</w:t>
      </w:r>
    </w:p>
    <w:bookmarkEnd w:id="1367"/>
    <w:bookmarkStart w:name="z2761" w:id="1368"/>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2005 жылғы 21 сәуірдегі N 372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2005 ж., N 18, 209-құжат) бекітілген Қазақстан Республикасы Үкіметінің кейбір шешімдеріне енгізілетін өзгерістер мен толықтырулардың 2-тармағы алынып тасталсын.</w:t>
      </w:r>
    </w:p>
    <w:bookmarkEnd w:id="1368"/>
    <w:bookmarkStart w:name="z2762" w:id="1369"/>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 пен толықтырулар енгізу туралы" Қазақстан Республикасы Үкіметінің 2005 жылғы 3 маусымдағы N 559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N 23, 290-құжат) 1-тармағының 3) тармақшасы алынып тасталсын.</w:t>
      </w:r>
    </w:p>
    <w:bookmarkEnd w:id="1369"/>
    <w:bookmarkStart w:name="z2763" w:id="1370"/>
    <w:p>
      <w:pPr>
        <w:spacing w:after="0"/>
        <w:ind w:left="0"/>
        <w:jc w:val="both"/>
      </w:pPr>
      <w:r>
        <w:rPr>
          <w:rFonts w:ascii="Times New Roman"/>
          <w:b w:val="false"/>
          <w:i w:val="false"/>
          <w:color w:val="000000"/>
          <w:sz w:val="28"/>
        </w:rPr>
        <w:t xml:space="preserve">
      10. "Мемлекеттік аннуитеттік компания" өмірді сақтандыру компаниясы" акционерлік қоғамының кейбір мәселелері туралы" Қазақстан Республикасы Үкіметінің 2005 жылғы 21 қыркүйектегі N 937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N 35, 487-құжат) 2-тармағының 2) тармақшасы алынып тасталсын.</w:t>
      </w:r>
    </w:p>
    <w:bookmarkEnd w:id="1370"/>
    <w:bookmarkStart w:name="z2764" w:id="1371"/>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2005 жылғы 22 қазандағы N 1063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2005 ж., N 38, 542-құжат) бекітілген Қазақстан Республикасының Үкіметінің кейбір шешімдеріне енгізілетін өзгерістердің 3-тармағы алынып тасталсын.</w:t>
      </w:r>
    </w:p>
    <w:bookmarkEnd w:id="1371"/>
    <w:bookmarkStart w:name="z2765" w:id="1372"/>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толықтырулар енгізу туралы" Қазақстан Республикасы Үкіметінің 2006 жылғы 6 қаңтардағы N 25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4, 26-құжат) бекітілген Қазақстан Республикасы Үкіметінің кейбір шешімдеріне енгізілетін өзгерістер мен толықтырулардың 6-тармағы алынып тасталсын.</w:t>
      </w:r>
    </w:p>
    <w:bookmarkEnd w:id="1372"/>
    <w:bookmarkStart w:name="z2766" w:id="1373"/>
    <w:p>
      <w:pPr>
        <w:spacing w:after="0"/>
        <w:ind w:left="0"/>
        <w:jc w:val="both"/>
      </w:pPr>
      <w:r>
        <w:rPr>
          <w:rFonts w:ascii="Times New Roman"/>
          <w:b w:val="false"/>
          <w:i w:val="false"/>
          <w:color w:val="000000"/>
          <w:sz w:val="28"/>
        </w:rPr>
        <w:t xml:space="preserve">
      13. "Қазақстан Республикасы Үкіметінің кейбір шешімдеріне өзгерістер мен толықтыру енгізу туралы" Қазақстан Республикасы Үкіметінің 2006 жылғы 27 ақпандағы N 134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7, 58-құжат) бекітілген Қазақстан Республикасы Үкіметінің кейбір шешімдеріне енгізілетін өзгерістер мен толықтырулардың 8, 15, 18 және 19-тармақтары алынып тасталсын.</w:t>
      </w:r>
    </w:p>
    <w:bookmarkEnd w:id="1373"/>
    <w:bookmarkStart w:name="z2767" w:id="1374"/>
    <w:p>
      <w:pPr>
        <w:spacing w:after="0"/>
        <w:ind w:left="0"/>
        <w:jc w:val="both"/>
      </w:pPr>
      <w:r>
        <w:rPr>
          <w:rFonts w:ascii="Times New Roman"/>
          <w:b w:val="false"/>
          <w:i w:val="false"/>
          <w:color w:val="000000"/>
          <w:sz w:val="28"/>
        </w:rPr>
        <w:t xml:space="preserve">
      14. "Қазақстан Республикасы Үкіметінің кейбір шешімдеріне өзгерістер мен толықтыру енгізу туралы" Қазақстан Республикасы Үкіметінің 2006 жылғы 27 ақпандағы N 134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7, 58-құжат) бекітілген Қазақстан Республикасы Үкіметінің кейбір шешімдеріне енгізілетін өзгерістер мен толықтырулардың 11-тармағы алынып тасталсын.</w:t>
      </w:r>
    </w:p>
    <w:bookmarkEnd w:id="1374"/>
    <w:bookmarkStart w:name="z2768" w:id="1375"/>
    <w:p>
      <w:pPr>
        <w:spacing w:after="0"/>
        <w:ind w:left="0"/>
        <w:jc w:val="both"/>
      </w:pPr>
      <w:r>
        <w:rPr>
          <w:rFonts w:ascii="Times New Roman"/>
          <w:b w:val="false"/>
          <w:i w:val="false"/>
          <w:color w:val="000000"/>
          <w:sz w:val="28"/>
        </w:rPr>
        <w:t xml:space="preserve">
      15. "Қазақстан Республикасы Үкіметінің 2002 жылғы 26 шілдедегі N 833 және 2004 жылғы 29 қазандағы N 1129 қаулыларына өзгерістер енгізу туралы" Қазақстан Республикасы Үкіметінің 2006 жылғы 27 ақпандағы N 135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7, 59-құжат) 1-тармағының 2) тармақшасы алынып тасталсын.</w:t>
      </w:r>
    </w:p>
    <w:bookmarkEnd w:id="1375"/>
    <w:bookmarkStart w:name="z2769" w:id="1376"/>
    <w:p>
      <w:pPr>
        <w:spacing w:after="0"/>
        <w:ind w:left="0"/>
        <w:jc w:val="both"/>
      </w:pPr>
      <w:r>
        <w:rPr>
          <w:rFonts w:ascii="Times New Roman"/>
          <w:b w:val="false"/>
          <w:i w:val="false"/>
          <w:color w:val="000000"/>
          <w:sz w:val="28"/>
        </w:rPr>
        <w:t xml:space="preserve">
      16. "Қазақстан Республикасы Үкіметінің 2004 жылғы 28 қазандағы </w:t>
      </w:r>
    </w:p>
    <w:bookmarkEnd w:id="1376"/>
    <w:p>
      <w:pPr>
        <w:spacing w:after="0"/>
        <w:ind w:left="0"/>
        <w:jc w:val="both"/>
      </w:pPr>
      <w:r>
        <w:rPr>
          <w:rFonts w:ascii="Times New Roman"/>
          <w:b w:val="false"/>
          <w:i w:val="false"/>
          <w:color w:val="000000"/>
          <w:sz w:val="28"/>
        </w:rPr>
        <w:t xml:space="preserve">
      N 1115 және 2004 жылғы 28 қазандағы N 1119 қаулыларына өзгерістер мен толықтырулар енгізу туралы" Қазақстан Республикасы Үкіметінің 2006 жылғы 27 сәуірдегі N 333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15, 147-құжат) 1-тармағының 2) тармақшасы алынып тасталсын.</w:t>
      </w:r>
    </w:p>
    <w:bookmarkStart w:name="z2770" w:id="1377"/>
    <w:p>
      <w:pPr>
        <w:spacing w:after="0"/>
        <w:ind w:left="0"/>
        <w:jc w:val="both"/>
      </w:pPr>
      <w:r>
        <w:rPr>
          <w:rFonts w:ascii="Times New Roman"/>
          <w:b w:val="false"/>
          <w:i w:val="false"/>
          <w:color w:val="000000"/>
          <w:sz w:val="28"/>
        </w:rPr>
        <w:t xml:space="preserve">
      17. "Қазақстан Республикасы Білім және ғылым министрлігі "Ақмола қаржы-экономикалық колледжі" республикалық мемлекеттік қазыналық кәсіпорнын қайта ұйымдастыру туралы" Қазақстан Республикасы Үкіметінің 2007 жылғы 24 шілдедегі N 624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толықтыруларының 5-тармағы алынып тасталсын. </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387 қаулысына</w:t>
            </w:r>
            <w:r>
              <w:br/>
            </w:r>
            <w:r>
              <w:rPr>
                <w:rFonts w:ascii="Times New Roman"/>
                <w:b w:val="false"/>
                <w:i w:val="false"/>
                <w:color w:val="000000"/>
                <w:sz w:val="20"/>
              </w:rPr>
              <w:t>1-қосымша</w:t>
            </w:r>
          </w:p>
        </w:tc>
      </w:tr>
    </w:tbl>
    <w:bookmarkStart w:name="z2772" w:id="137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Қаржы министрлігі Мемлекеттік мүлік және жекешелендіру</w:t>
      </w:r>
      <w:r>
        <w:br/>
      </w:r>
      <w:r>
        <w:rPr>
          <w:rFonts w:ascii="Times New Roman"/>
          <w:b/>
          <w:i w:val="false"/>
          <w:color w:val="000000"/>
        </w:rPr>
        <w:t>комитетінің өңіраралық мемлекеттік мүлік</w:t>
      </w:r>
      <w:r>
        <w:br/>
      </w:r>
      <w:r>
        <w:rPr>
          <w:rFonts w:ascii="Times New Roman"/>
          <w:b/>
          <w:i w:val="false"/>
          <w:color w:val="000000"/>
        </w:rPr>
        <w:t>және жекешелендіру департаменттері - мемлекеттік мекемелері</w:t>
      </w:r>
      <w:r>
        <w:br/>
      </w:r>
      <w:r>
        <w:rPr>
          <w:rFonts w:ascii="Times New Roman"/>
          <w:b/>
          <w:i w:val="false"/>
          <w:color w:val="000000"/>
        </w:rPr>
        <w:t>болып қайта ұйымдастырылатын Қазақстан Республикасының Қаржы</w:t>
      </w:r>
      <w:r>
        <w:br/>
      </w:r>
      <w:r>
        <w:rPr>
          <w:rFonts w:ascii="Times New Roman"/>
          <w:b/>
          <w:i w:val="false"/>
          <w:color w:val="000000"/>
        </w:rPr>
        <w:t>министрлігі Мемлекеттік мүлік және жекешелендіру</w:t>
      </w:r>
      <w:r>
        <w:br/>
      </w:r>
      <w:r>
        <w:rPr>
          <w:rFonts w:ascii="Times New Roman"/>
          <w:b/>
          <w:i w:val="false"/>
          <w:color w:val="000000"/>
        </w:rPr>
        <w:t>комитетінің аумақтық органдары - мемлекеттік мекемелерінің</w:t>
      </w:r>
      <w:r>
        <w:br/>
      </w:r>
      <w:r>
        <w:rPr>
          <w:rFonts w:ascii="Times New Roman"/>
          <w:b/>
          <w:i w:val="false"/>
          <w:color w:val="000000"/>
        </w:rPr>
        <w:t>тізбесі</w:t>
      </w:r>
    </w:p>
    <w:bookmarkEnd w:id="1378"/>
    <w:p>
      <w:pPr>
        <w:spacing w:after="0"/>
        <w:ind w:left="0"/>
        <w:jc w:val="both"/>
      </w:pPr>
      <w:r>
        <w:rPr>
          <w:rFonts w:ascii="Times New Roman"/>
          <w:b w:val="false"/>
          <w:i w:val="false"/>
          <w:color w:val="000000"/>
          <w:sz w:val="28"/>
        </w:rPr>
        <w:t>
      1. Қарағанды мемлекеттік мүлік және жекешелендіру аумақтық комитеті, Ақмола мемлекеттік мүлік және жекешелендіру аумақтық комитеті, Астана қаласы мемлекеттік мүлік және жекешелендіру аумақтық комитеті және Жезқазған мемлекеттік мүлік және жекешелендіру аймақтық комитеті біріктіру жолымен Қазақстан Республикасы Қаржы министрлігі Мемлекеттік мүлік және жекешелендіру комитетінің Астана қаласындағы "Сарыарқа" өңіраралық мемлекеттік мүлік және жекешелендіру департаментіне.</w:t>
      </w:r>
    </w:p>
    <w:p>
      <w:pPr>
        <w:spacing w:after="0"/>
        <w:ind w:left="0"/>
        <w:jc w:val="both"/>
      </w:pPr>
      <w:r>
        <w:rPr>
          <w:rFonts w:ascii="Times New Roman"/>
          <w:b w:val="false"/>
          <w:i w:val="false"/>
          <w:color w:val="000000"/>
          <w:sz w:val="28"/>
        </w:rPr>
        <w:t xml:space="preserve">
      2. Маңғыстау мемлекеттік мүлік және жекешелендіру аумақтық комитеті, Атырау мемлекеттік мүлік және жекешелендіру аумақтық комитеті біріктіру жолымен Қазақстан Республикасы Қаржы министрлігі Мемлекеттік мүлік және жекешелендіру комитетінің Ақтау қаласындағы "Каспий"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3. Ақтөбе мемлекеттік мүлік және жекешелендіру аумақтық комитеті, Батыс Қазақстан мемлекеттік мүлік және жекешелендіру аумақтық комитеті біріктіру жолымен Қазақстан Республикасы Қаржы министрлігі Мемлекеттік мүлік және жекешелендіру комитетінің Ақтөбе қаласындағы "Батыс"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4. Қостанай мемлекеттік мүлік және жекешелендіру аумақтық комитеті, Солтүстік Қазақстан мемлекеттік мүлік және жекешелендіру аумақтық комитеті және Арқалық мемлекеттік мүлік және жекешелендіру аймақтық комитеті біріктіру жолымен Қазақстан Республикасы Қаржы министрлігі Мемлекеттік мүлік және жекешелендіру комитетінің Қостанай қаласындағы "Тобыл"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5. Алматы мемлекеттік мүлік және жекешелендіру аумақтық комитеті, Алматы қаласы мемлекеттік мүлік және жекешелендіру аумақтық комитеті және Жетісу мемлекеттік мүлік және жекешелендіру аймақтық комитеті біріктіру жолымен Қазақстан Республикасы Қаржы министрлігі Мемлекеттік мүлік және жекешелендіру комитетінің Талдықорған қаласындағы "Жетісу"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6. Шығыс Қазақстан мемлекеттік мүлік және жекешелендіру аумақтық комитеті, Павлодар мемлекеттік мүлік және жекешелендіру аумақтық комитеті, Семей мемлекеттік мүлік және жекешелендіру аймақтық комитеті біріктіру жолымен Қазақстан Республикасы Қаржы министрлігі Мемлекеттік мүлік және жекешелендіру комитетінің Семей қаласындағы "Ертіс"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7. Жамбыл мемлекеттік мүлік және жекешелендіру аумақтық комитеті, Қызылорда мемлекеттік мүлік және жекешелендіру аумақтық комитеті, Оңтүстік Қазақстан аумақтық мемлекеттік мүлік және жекешелендіру комитеті біріктіру жолымен Қазақстан Республикасы Қаржы министрлігі Мемлекеттік мүлік және жекешелендіру комитетінің Шымкент қаласындағы "Оңтүстік"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8. Қазақстан Республикасы Қаржы министрлігі Мемлекеттік мүлік және жекешелендіру комитетінің Байқоңыр мемлекеттік мүлік және жекешелендіру аумақтық комитетін Қазақстан Республикасы Қаржы министрлігі Мемлекеттік мүлік және жекешелендіру комитетінің Байқоңыр қаласы бойынша мемлекеттік мүлік және жекешелендіру департаментіне.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387 қаулысына</w:t>
            </w:r>
            <w:r>
              <w:br/>
            </w:r>
            <w:r>
              <w:rPr>
                <w:rFonts w:ascii="Times New Roman"/>
                <w:b w:val="false"/>
                <w:i w:val="false"/>
                <w:color w:val="000000"/>
                <w:sz w:val="20"/>
              </w:rPr>
              <w:t>2-қосымша</w:t>
            </w:r>
          </w:p>
        </w:tc>
      </w:tr>
    </w:tbl>
    <w:bookmarkStart w:name="z2774" w:id="1379"/>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Қаржы министрлігі Дәрменсіз борышкерлермен жұмыс</w:t>
      </w:r>
      <w:r>
        <w:br/>
      </w:r>
      <w:r>
        <w:rPr>
          <w:rFonts w:ascii="Times New Roman"/>
          <w:b/>
          <w:i w:val="false"/>
          <w:color w:val="000000"/>
        </w:rPr>
        <w:t>комитетінің өңіраралық департаменттері - мемлекеттік</w:t>
      </w:r>
      <w:r>
        <w:br/>
      </w:r>
      <w:r>
        <w:rPr>
          <w:rFonts w:ascii="Times New Roman"/>
          <w:b/>
          <w:i w:val="false"/>
          <w:color w:val="000000"/>
        </w:rPr>
        <w:t>мекемелері болып қайта ұйымдастырылатын Қазақстан</w:t>
      </w:r>
      <w:r>
        <w:br/>
      </w:r>
      <w:r>
        <w:rPr>
          <w:rFonts w:ascii="Times New Roman"/>
          <w:b/>
          <w:i w:val="false"/>
          <w:color w:val="000000"/>
        </w:rPr>
        <w:t>Республикасының Қаржы министрлігі Дәрменсіз</w:t>
      </w:r>
      <w:r>
        <w:br/>
      </w:r>
      <w:r>
        <w:rPr>
          <w:rFonts w:ascii="Times New Roman"/>
          <w:b/>
          <w:i w:val="false"/>
          <w:color w:val="000000"/>
        </w:rPr>
        <w:t xml:space="preserve">борышкерлермен жұмыс комитетінің аумақтық органдары - </w:t>
      </w:r>
      <w:r>
        <w:br/>
      </w:r>
      <w:r>
        <w:rPr>
          <w:rFonts w:ascii="Times New Roman"/>
          <w:b/>
          <w:i w:val="false"/>
          <w:color w:val="000000"/>
        </w:rPr>
        <w:t>мемлекеттік мекемелерінің</w:t>
      </w:r>
      <w:r>
        <w:br/>
      </w:r>
      <w:r>
        <w:rPr>
          <w:rFonts w:ascii="Times New Roman"/>
          <w:b/>
          <w:i w:val="false"/>
          <w:color w:val="000000"/>
        </w:rPr>
        <w:t>тізбесі</w:t>
      </w:r>
    </w:p>
    <w:bookmarkEnd w:id="1379"/>
    <w:p>
      <w:pPr>
        <w:spacing w:after="0"/>
        <w:ind w:left="0"/>
        <w:jc w:val="both"/>
      </w:pPr>
      <w:r>
        <w:rPr>
          <w:rFonts w:ascii="Times New Roman"/>
          <w:b w:val="false"/>
          <w:i w:val="false"/>
          <w:color w:val="000000"/>
          <w:sz w:val="28"/>
        </w:rPr>
        <w:t xml:space="preserve">
      1. Қазақстан Республикасы Қаржы министрлігі Дәрменсіз борышкерлермен жұмыс комитетінің Ақмола облысы бойынша басқармасы, Қазақстан Республикасы Қаржы министрлігі Дәрменсіз борышкерлермен жұмыс комитетінің Қарағанды облысы бойынша басқармасы және Қазақстан Республикасы Қаржы министрлігі Дәрменсіз борышкерлермен жұмыс комитетінің Астана қаласы бойынша басқармалары біріктіру жолымен Қазақстан Республикасы Қаржы министрлігі Дәрменсіз борышкерлермен жұмыс комитетінің Астана қаласындағы "Сарыарқа" Өңіраралық департаментіне. </w:t>
      </w:r>
    </w:p>
    <w:p>
      <w:pPr>
        <w:spacing w:after="0"/>
        <w:ind w:left="0"/>
        <w:jc w:val="both"/>
      </w:pPr>
      <w:r>
        <w:rPr>
          <w:rFonts w:ascii="Times New Roman"/>
          <w:b w:val="false"/>
          <w:i w:val="false"/>
          <w:color w:val="000000"/>
          <w:sz w:val="28"/>
        </w:rPr>
        <w:t xml:space="preserve">
      2. Қазақстан Республикасы Қаржы министрлігі Дәрменсіз борышкерлермен жұмыс комитетінің Атырау облысы бойынша басқармасы және Қазақстан Республикасы Қаржы министрлігі Дәрменсіз борышкерлермен жұмыс комитетінің Маңғыстау облысы бойынша басқармасы біріктіру жолымен Қазақстан Республикасы Қаржы министрлігі Дәрменсіз борышкерлермен жұмыс комитетінің Ақтау қаласындағы "Каспий" Өңіраралық департаментіне. </w:t>
      </w:r>
    </w:p>
    <w:p>
      <w:pPr>
        <w:spacing w:after="0"/>
        <w:ind w:left="0"/>
        <w:jc w:val="both"/>
      </w:pPr>
      <w:r>
        <w:rPr>
          <w:rFonts w:ascii="Times New Roman"/>
          <w:b w:val="false"/>
          <w:i w:val="false"/>
          <w:color w:val="000000"/>
          <w:sz w:val="28"/>
        </w:rPr>
        <w:t xml:space="preserve">
      3. Қазақстан Республикасы Қаржы министрлігі Дәрменсіз борышкерлермен жұмыс комитетінің Ақтөбе облысы бойынша басқармасы және Қазақстан Республикасы Қаржы министрлігі Дәрменсіз борышкерлермен жұмыс комитетінің Батыс Қазақстан облысы бойынша басқармасы біріктіру жолымен Қазақстан Республикасы Қаржы министрлігі Дәрменсіз борышкерлермен жұмыс комитетінің Ақтөбе қаласындағы "Батыс" Өңіраралық департаментіне. </w:t>
      </w:r>
    </w:p>
    <w:p>
      <w:pPr>
        <w:spacing w:after="0"/>
        <w:ind w:left="0"/>
        <w:jc w:val="both"/>
      </w:pPr>
      <w:r>
        <w:rPr>
          <w:rFonts w:ascii="Times New Roman"/>
          <w:b w:val="false"/>
          <w:i w:val="false"/>
          <w:color w:val="000000"/>
          <w:sz w:val="28"/>
        </w:rPr>
        <w:t xml:space="preserve">
      4. Қазақстан Республикасы Қаржы министрлігі Дәрменсіз борышкерлермен жұмыс комитетінің Қостанай облысы бойынша басқармасы және Қазақстан Республикасы Қаржы министрлігі Дәрменсіз борышкерлермен жұмыс комитетінің Солтүстік Қазақстан облысы бойынша басқармасы біріктіру жолымен Қазақстан Республикасы Қаржы министрлігі Дәрменсіз борышкерлермен жұмыс комитетінің Қостанай қаласындағы "Тобыл" Өңіраралық департаментіне. </w:t>
      </w:r>
    </w:p>
    <w:p>
      <w:pPr>
        <w:spacing w:after="0"/>
        <w:ind w:left="0"/>
        <w:jc w:val="both"/>
      </w:pPr>
      <w:r>
        <w:rPr>
          <w:rFonts w:ascii="Times New Roman"/>
          <w:b w:val="false"/>
          <w:i w:val="false"/>
          <w:color w:val="000000"/>
          <w:sz w:val="28"/>
        </w:rPr>
        <w:t xml:space="preserve">
      5. Қазақстан Республикасы Қаржы министрлігі Дәрменсіз борышкерлермен жұмыс комитетінің Алматы облысы бойынша басқармасы және Қазақстан Республикасы Қаржы министрлігі Дәрменсіз борышкерлермен жұмыс комитетінің Алматы қаласы бойынша басқармасы біріктіру жолымен Қазақстан Республикасы Қаржы министрлігі Дәрменсіз борышкерлермен жұмыс комитетінің Талдықорған қаласындағы "Жетісу" Өңіраралық департаментіне. </w:t>
      </w:r>
    </w:p>
    <w:p>
      <w:pPr>
        <w:spacing w:after="0"/>
        <w:ind w:left="0"/>
        <w:jc w:val="both"/>
      </w:pPr>
      <w:r>
        <w:rPr>
          <w:rFonts w:ascii="Times New Roman"/>
          <w:b w:val="false"/>
          <w:i w:val="false"/>
          <w:color w:val="000000"/>
          <w:sz w:val="28"/>
        </w:rPr>
        <w:t xml:space="preserve">
      6. Қазақстан Республикасы Қаржы министрлігі Дәрменсіз борышкерлермен жұмыс комитетінің Шығыс Қазақстан облысы бойынша басқармасы және Қазақстан Республикасы Қаржы министрлігі Дәрменсіз борышкерлермен жұмыс комитетінің Павлодар облысы бойынша басқармасы біріктіру жолымен Қазақстан Республикасы Қаржы министрлігі Дәрменсіз борышкерлермен жұмыс комитетінің Семей қаласындағы "Ертіс" Өңіраралық департаментіне. </w:t>
      </w:r>
    </w:p>
    <w:p>
      <w:pPr>
        <w:spacing w:after="0"/>
        <w:ind w:left="0"/>
        <w:jc w:val="both"/>
      </w:pPr>
      <w:r>
        <w:rPr>
          <w:rFonts w:ascii="Times New Roman"/>
          <w:b w:val="false"/>
          <w:i w:val="false"/>
          <w:color w:val="000000"/>
          <w:sz w:val="28"/>
        </w:rPr>
        <w:t xml:space="preserve">
      7. Қазақстан Республикасы Қаржы министрлігі Дәрменсіз борышкерлермен жұмыс комитетінің Қызылорда облысы бойынша басқармасы, Қазақстан Республикасы Қаржы министрлігі Дәрменсіз борышкерлермен жұмыс комитетінің Жамбыл облысы бойынша басқармасы және Қазақстан Республикасы Қаржы министрлігі Дәрменсіз борышкерлермен жұмыс комитетінің Оңтүстік Қазақстан облысы бойынша басқармасы біріктіру жолымен Қазақстан Республикасы Қаржы министрлігі Дәрменсіз борышкерлермен жұмыс комитетінің Шымкент қаласындағы "Оңтүстік" Өңіраралық департаментіне.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387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3-қосымшаға өзгерту енгізілді, 53, 87 және 185-тармақтардың мемлекеттік тілдегі мәтіні өзгеріссіз қалдырылды - ҚР Үкіметінің 2009.03.20 </w:t>
      </w:r>
      <w:r>
        <w:rPr>
          <w:rFonts w:ascii="Times New Roman"/>
          <w:b w:val="false"/>
          <w:i w:val="false"/>
          <w:color w:val="ff0000"/>
          <w:sz w:val="28"/>
        </w:rPr>
        <w:t>N 374</w:t>
      </w:r>
      <w:r>
        <w:rPr>
          <w:rFonts w:ascii="Times New Roman"/>
          <w:b w:val="false"/>
          <w:i w:val="false"/>
          <w:color w:val="ff0000"/>
          <w:sz w:val="28"/>
        </w:rPr>
        <w:t xml:space="preserve">, өзгерту енгізілді - ҚР Үкіметінің 2010.01.30 </w:t>
      </w:r>
      <w:r>
        <w:rPr>
          <w:rFonts w:ascii="Times New Roman"/>
          <w:b w:val="false"/>
          <w:i w:val="false"/>
          <w:color w:val="ff0000"/>
          <w:sz w:val="28"/>
        </w:rPr>
        <w:t>№ 42</w:t>
      </w:r>
      <w:r>
        <w:rPr>
          <w:rFonts w:ascii="Times New Roman"/>
          <w:b w:val="false"/>
          <w:i w:val="false"/>
          <w:color w:val="ff0000"/>
          <w:sz w:val="28"/>
        </w:rPr>
        <w:t xml:space="preserve"> Қаулыларымен.</w:t>
      </w:r>
    </w:p>
    <w:bookmarkStart w:name="z2776" w:id="1380"/>
    <w:p>
      <w:pPr>
        <w:spacing w:after="0"/>
        <w:ind w:left="0"/>
        <w:jc w:val="left"/>
      </w:pPr>
      <w:r>
        <w:rPr>
          <w:rFonts w:ascii="Times New Roman"/>
          <w:b/>
          <w:i w:val="false"/>
          <w:color w:val="000000"/>
        </w:rPr>
        <w:t xml:space="preserve"> Қазақстан Республикасы Қаржы министрлігі Салық комитетінің қайта аталған аумақтық органдарының - мемлекеттік мекемелердің</w:t>
      </w:r>
      <w:r>
        <w:br/>
      </w:r>
      <w:r>
        <w:rPr>
          <w:rFonts w:ascii="Times New Roman"/>
          <w:b/>
          <w:i w:val="false"/>
          <w:color w:val="000000"/>
        </w:rPr>
        <w:t>тізбесі</w:t>
      </w:r>
    </w:p>
    <w:bookmarkEnd w:id="1380"/>
    <w:p>
      <w:pPr>
        <w:spacing w:after="0"/>
        <w:ind w:left="0"/>
        <w:jc w:val="both"/>
      </w:pPr>
      <w:r>
        <w:rPr>
          <w:rFonts w:ascii="Times New Roman"/>
          <w:b w:val="false"/>
          <w:i w:val="false"/>
          <w:color w:val="000000"/>
          <w:sz w:val="28"/>
        </w:rPr>
        <w:t xml:space="preserve">
      1. Қазақстан Республикасы Қаржы министрлігінің Салық комитетінің Ақмола облысы бойынша Салық комитетін Қазақстан Республикасы Қаржы министрлігінің Салық комитетінің Ақмола облысы бойынша Салық департаментіне. </w:t>
      </w:r>
    </w:p>
    <w:p>
      <w:pPr>
        <w:spacing w:after="0"/>
        <w:ind w:left="0"/>
        <w:jc w:val="both"/>
      </w:pPr>
      <w:r>
        <w:rPr>
          <w:rFonts w:ascii="Times New Roman"/>
          <w:b w:val="false"/>
          <w:i w:val="false"/>
          <w:color w:val="000000"/>
          <w:sz w:val="28"/>
        </w:rPr>
        <w:t xml:space="preserve">
      2. Қазақстан Республикасы Қаржы министрлігінің Салық комитеті Ақмола облысы бойынша Салық комитетінің Степногорск қаласы бойынша Салық комитетін Қазақстан Республикасы Қаржы министрлігінің Салық комитеті Ақмола облысы бойынша Салық департаментінің Степногорск қаласы бойынша Салық басқармасына. </w:t>
      </w:r>
    </w:p>
    <w:p>
      <w:pPr>
        <w:spacing w:after="0"/>
        <w:ind w:left="0"/>
        <w:jc w:val="both"/>
      </w:pPr>
      <w:r>
        <w:rPr>
          <w:rFonts w:ascii="Times New Roman"/>
          <w:b w:val="false"/>
          <w:i w:val="false"/>
          <w:color w:val="000000"/>
          <w:sz w:val="28"/>
        </w:rPr>
        <w:t xml:space="preserve">
      3. Қазақстан Республикасы Қаржы министрлігінің Салық комитеті Ақмола облысы бойынша Салық комитетінің Ақкөл ауданы бойынша Салық комитетін Қазақстан Республикасы Қаржы министрлігінің Салық комитеті Ақмола облысы бойынша Салық департаментінің Ақкөл ауданы бойынша Салық басқармасына. </w:t>
      </w:r>
    </w:p>
    <w:p>
      <w:pPr>
        <w:spacing w:after="0"/>
        <w:ind w:left="0"/>
        <w:jc w:val="both"/>
      </w:pPr>
      <w:r>
        <w:rPr>
          <w:rFonts w:ascii="Times New Roman"/>
          <w:b w:val="false"/>
          <w:i w:val="false"/>
          <w:color w:val="000000"/>
          <w:sz w:val="28"/>
        </w:rPr>
        <w:t xml:space="preserve">
      4. Қазақстан Республикасы Қаржы министрлігінің Салық комитеті Ақмола облысы бойынша Салық комитетінің Астрахан ауданы бойынша Салық комитетін Қазақстан Республикасы Қаржы министрлігінің Салық комитеті Ақмола облысы бойынша Салық департаментінің Астрахан ауданы бойынша Салық басқармасына. </w:t>
      </w:r>
    </w:p>
    <w:p>
      <w:pPr>
        <w:spacing w:after="0"/>
        <w:ind w:left="0"/>
        <w:jc w:val="both"/>
      </w:pPr>
      <w:r>
        <w:rPr>
          <w:rFonts w:ascii="Times New Roman"/>
          <w:b w:val="false"/>
          <w:i w:val="false"/>
          <w:color w:val="000000"/>
          <w:sz w:val="28"/>
        </w:rPr>
        <w:t xml:space="preserve">
      5. Қазақстан Республикасы Қаржы министрлігінің Салық комитеті Ақмола облысы бойынша Салық комитетінің Атбасар ауданы бойынша Салық комитетін Қазақстан Республикасы Қаржы министрлігінің Салық комитеті Ақмола облысы бойынша Салық департаментінің Атбасар ауданы бойынша Салық басқармасына. </w:t>
      </w:r>
    </w:p>
    <w:p>
      <w:pPr>
        <w:spacing w:after="0"/>
        <w:ind w:left="0"/>
        <w:jc w:val="both"/>
      </w:pPr>
      <w:r>
        <w:rPr>
          <w:rFonts w:ascii="Times New Roman"/>
          <w:b w:val="false"/>
          <w:i w:val="false"/>
          <w:color w:val="000000"/>
          <w:sz w:val="28"/>
        </w:rPr>
        <w:t xml:space="preserve">
      6. Қазақстан Республикасы Қаржы министрлігінің Салық комитеті Ақмола облысы бойынша Салық комитетінің Сандықтау ауданы бойынша Салық комитетін Қазақстан Республикасы Қаржы министрлігінің Салық комитеті Ақмола облысы бойынша Салық департаментінің Сандықтау ауданы бойынша Салық басқармасына. </w:t>
      </w:r>
    </w:p>
    <w:p>
      <w:pPr>
        <w:spacing w:after="0"/>
        <w:ind w:left="0"/>
        <w:jc w:val="both"/>
      </w:pPr>
      <w:r>
        <w:rPr>
          <w:rFonts w:ascii="Times New Roman"/>
          <w:b w:val="false"/>
          <w:i w:val="false"/>
          <w:color w:val="000000"/>
          <w:sz w:val="28"/>
        </w:rPr>
        <w:t xml:space="preserve">
      7. Қазақстан Республикасы Қаржы министрлігінің Салық комитеті Ақмола облысы бойынша Салық комитетінің Аршалы ауданы бойынша Салық комитетін Қазақстан Республикасы Қаржы министрлігінің Салық комитеті Ақмола облысы бойынша Салық департаментінің Аршалы ауданы бойынша Салық басқармасына. </w:t>
      </w:r>
    </w:p>
    <w:p>
      <w:pPr>
        <w:spacing w:after="0"/>
        <w:ind w:left="0"/>
        <w:jc w:val="both"/>
      </w:pPr>
      <w:r>
        <w:rPr>
          <w:rFonts w:ascii="Times New Roman"/>
          <w:b w:val="false"/>
          <w:i w:val="false"/>
          <w:color w:val="000000"/>
          <w:sz w:val="28"/>
        </w:rPr>
        <w:t xml:space="preserve">
      8. Қазақстан Республикасы Қаржы министрлігінің Салық комитеті Ақмола облысы бойынша Салық комитетінің Ерейментау ауданы бойынша Салық комитетін Қазақстан Республикасы Қаржы министрлігінің Салық комитеті Ақмола облысы бойынша Салық департаментінің Ерейментау ауданы бойынша Салық басқармасына. </w:t>
      </w:r>
    </w:p>
    <w:p>
      <w:pPr>
        <w:spacing w:after="0"/>
        <w:ind w:left="0"/>
        <w:jc w:val="both"/>
      </w:pPr>
      <w:r>
        <w:rPr>
          <w:rFonts w:ascii="Times New Roman"/>
          <w:b w:val="false"/>
          <w:i w:val="false"/>
          <w:color w:val="000000"/>
          <w:sz w:val="28"/>
        </w:rPr>
        <w:t xml:space="preserve">
      9. Қазақстан Республикасы Қаржы министрлігінің Салық комитеті Ақмола облысы бойынша Салық комитетінің Егіндікөл ауданы бойынша Салық комитетін Қазақстан Республикасы Қаржы министрлігінің Салық комитеті Ақмола облысы бойынша Салық департаментінің Егіндікөл ауданы бойынша Салық басқармасына. </w:t>
      </w:r>
    </w:p>
    <w:p>
      <w:pPr>
        <w:spacing w:after="0"/>
        <w:ind w:left="0"/>
        <w:jc w:val="both"/>
      </w:pPr>
      <w:r>
        <w:rPr>
          <w:rFonts w:ascii="Times New Roman"/>
          <w:b w:val="false"/>
          <w:i w:val="false"/>
          <w:color w:val="000000"/>
          <w:sz w:val="28"/>
        </w:rPr>
        <w:t xml:space="preserve">
      10. Қазақстан Республикасы Қаржы министрлігінің Салық комитеті Ақмола облысы бойынша Салық комитетінің Қорғалжын ауданы бойынша Салық комитетін Қазақстан Республикасы Қаржы министрлігінің Салық комитеті Ақмола облысы бойынша Салық департаментінің Қорғалжын ауданы бойынша Салық басқармасына. </w:t>
      </w:r>
    </w:p>
    <w:p>
      <w:pPr>
        <w:spacing w:after="0"/>
        <w:ind w:left="0"/>
        <w:jc w:val="both"/>
      </w:pPr>
      <w:r>
        <w:rPr>
          <w:rFonts w:ascii="Times New Roman"/>
          <w:b w:val="false"/>
          <w:i w:val="false"/>
          <w:color w:val="000000"/>
          <w:sz w:val="28"/>
        </w:rPr>
        <w:t xml:space="preserve">
      11. Қазақстан Республикасы Қаржы министрлігінің Салық комитеті Ақмола облысы бойынша Салық комитетінің Бұланды ауданы бойынша Салық комитетін Қазақстан Республикасы Қаржы министрлігінің Салық комитеті Ақмола облысы бойынша Салық департаментінің Бұланды ауданы бойынша Салық басқармасына. </w:t>
      </w:r>
    </w:p>
    <w:p>
      <w:pPr>
        <w:spacing w:after="0"/>
        <w:ind w:left="0"/>
        <w:jc w:val="both"/>
      </w:pPr>
      <w:r>
        <w:rPr>
          <w:rFonts w:ascii="Times New Roman"/>
          <w:b w:val="false"/>
          <w:i w:val="false"/>
          <w:color w:val="000000"/>
          <w:sz w:val="28"/>
        </w:rPr>
        <w:t xml:space="preserve">
      12. Қазақстан Республикасы Қаржы министрлігінің Салық комитеті Ақмола облысы бойынша Салық комитетінің Целиноград ауданы бойынша Салық комитетін Қазақстан Республикасы Қаржы министрлігінің Салық комитеті Ақмола облысы бойынша Салық департаментінің Целиноград ауданы бойынша Салық басқармасына. </w:t>
      </w:r>
    </w:p>
    <w:p>
      <w:pPr>
        <w:spacing w:after="0"/>
        <w:ind w:left="0"/>
        <w:jc w:val="both"/>
      </w:pPr>
      <w:r>
        <w:rPr>
          <w:rFonts w:ascii="Times New Roman"/>
          <w:b w:val="false"/>
          <w:i w:val="false"/>
          <w:color w:val="000000"/>
          <w:sz w:val="28"/>
        </w:rPr>
        <w:t xml:space="preserve">
      13. Қазақстан Республикасы Қаржы министрлігінің Салық комитеті Ақмола облысы бойынша Салық комитетінің Шортанды ауданы бойынша Салық комитетін Қазақстан Республикасы Қаржы министрлігінің Салық комитеті Ақмола облысы бойынша Салық департаментінің Шортанды ауданы бойынша Салық басқармасына. </w:t>
      </w:r>
    </w:p>
    <w:p>
      <w:pPr>
        <w:spacing w:after="0"/>
        <w:ind w:left="0"/>
        <w:jc w:val="both"/>
      </w:pPr>
      <w:r>
        <w:rPr>
          <w:rFonts w:ascii="Times New Roman"/>
          <w:b w:val="false"/>
          <w:i w:val="false"/>
          <w:color w:val="000000"/>
          <w:sz w:val="28"/>
        </w:rPr>
        <w:t xml:space="preserve">
      14. Қазақстан Республикасы Қаржы министрлігінің Салық комитеті Ақмола облысы бойынша Салық комитетінің Жарқайың ауданы бойынша Салық комитетін Қазақстан Республикасы Қаржы министрлігінің Салық комитеті Ақмола облысы бойынша Салық департаментінің Жарқайың ауданы бойынша Салық басқармасына. </w:t>
      </w:r>
    </w:p>
    <w:p>
      <w:pPr>
        <w:spacing w:after="0"/>
        <w:ind w:left="0"/>
        <w:jc w:val="both"/>
      </w:pPr>
      <w:r>
        <w:rPr>
          <w:rFonts w:ascii="Times New Roman"/>
          <w:b w:val="false"/>
          <w:i w:val="false"/>
          <w:color w:val="000000"/>
          <w:sz w:val="28"/>
        </w:rPr>
        <w:t xml:space="preserve">
      15. Қазақстан Республикасы Қаржы министрлігінің Салық комитеті Ақмола облысы бойынша Салық комитетінің Есіл ауданы бойынша Салық комитетін Қазақстан Республикасы Қаржы министрлігінің Салық комитеті Ақмола облысы бойынша Салық департаментінің Есіл ауданы бойынша Салық басқармасына. </w:t>
      </w:r>
    </w:p>
    <w:p>
      <w:pPr>
        <w:spacing w:after="0"/>
        <w:ind w:left="0"/>
        <w:jc w:val="both"/>
      </w:pPr>
      <w:r>
        <w:rPr>
          <w:rFonts w:ascii="Times New Roman"/>
          <w:b w:val="false"/>
          <w:i w:val="false"/>
          <w:color w:val="000000"/>
          <w:sz w:val="28"/>
        </w:rPr>
        <w:t xml:space="preserve">
      16. Қазақстан Республикасы Қаржы министрлігінің Салық комитеті Ақмола облысы бойынша Салық комитетінің Жақсы ауданы бойынша Салық комитетін Қазақстан Республикасы Қаржы министрлігінің Салық комитеті Ақмола облысы бойынша Салық департаментінің Жақсы ауданы бойынша Салық басқармасына. </w:t>
      </w:r>
    </w:p>
    <w:p>
      <w:pPr>
        <w:spacing w:after="0"/>
        <w:ind w:left="0"/>
        <w:jc w:val="both"/>
      </w:pPr>
      <w:r>
        <w:rPr>
          <w:rFonts w:ascii="Times New Roman"/>
          <w:b w:val="false"/>
          <w:i w:val="false"/>
          <w:color w:val="000000"/>
          <w:sz w:val="28"/>
        </w:rPr>
        <w:t xml:space="preserve">
      17. Қазақстан Республикасы Қаржы министрлігінің Салық комитеті Ақмола облысы бойынша Салық комитетінің Зеренді ауданы бойынша Салық комитетін Қазақстан Республикасы Қаржы министрлігінің Салық комитеті Ақмола облысы бойынша Салық департаментінің Зеренді ауданы бойынша Салық басқармасына. </w:t>
      </w:r>
    </w:p>
    <w:p>
      <w:pPr>
        <w:spacing w:after="0"/>
        <w:ind w:left="0"/>
        <w:jc w:val="both"/>
      </w:pPr>
      <w:r>
        <w:rPr>
          <w:rFonts w:ascii="Times New Roman"/>
          <w:b w:val="false"/>
          <w:i w:val="false"/>
          <w:color w:val="000000"/>
          <w:sz w:val="28"/>
        </w:rPr>
        <w:t xml:space="preserve">
      18. Қазақстан Республикасы Қаржы министрлігінің Салық комитеті Ақмола облысы бойынша Салық комитетінің Щучье ауданы бойынша Салық комитетін Қазақстан Республикасы Қаржы министрлігінің Салық комитеті Ақмола облысы бойынша Салық департаментінің Щучье ауданы бойынша Салық басқармасына. </w:t>
      </w:r>
    </w:p>
    <w:p>
      <w:pPr>
        <w:spacing w:after="0"/>
        <w:ind w:left="0"/>
        <w:jc w:val="both"/>
      </w:pPr>
      <w:r>
        <w:rPr>
          <w:rFonts w:ascii="Times New Roman"/>
          <w:b w:val="false"/>
          <w:i w:val="false"/>
          <w:color w:val="000000"/>
          <w:sz w:val="28"/>
        </w:rPr>
        <w:t xml:space="preserve">
      19. Қазақстан Республикасы Қаржы министрлігінің Салық комитеті Ақмола облысы бойынша Салық комитетінің Еңбекшілдер ауданы бойынша Салық комитетін Қазақстан Республикасы Қаржы министрлігінің Салық комитеті Ақмола облысы бойынша Салық департаментінің Еңбекшілдер ауданы бойынша Салық басқармасына. </w:t>
      </w:r>
    </w:p>
    <w:p>
      <w:pPr>
        <w:spacing w:after="0"/>
        <w:ind w:left="0"/>
        <w:jc w:val="both"/>
      </w:pPr>
      <w:r>
        <w:rPr>
          <w:rFonts w:ascii="Times New Roman"/>
          <w:b w:val="false"/>
          <w:i w:val="false"/>
          <w:color w:val="000000"/>
          <w:sz w:val="28"/>
        </w:rPr>
        <w:t xml:space="preserve">
      20. Қазақстан Республикасы Қаржы министрлігінің Салық комитеті Ақтөбе облысы бойынша Салық комитетін Қазақстан Республикасы Қаржы министрлігінің Салық комитеті Ақтөбе облысы бойынша Салық департаментіне. </w:t>
      </w:r>
    </w:p>
    <w:p>
      <w:pPr>
        <w:spacing w:after="0"/>
        <w:ind w:left="0"/>
        <w:jc w:val="both"/>
      </w:pPr>
      <w:r>
        <w:rPr>
          <w:rFonts w:ascii="Times New Roman"/>
          <w:b w:val="false"/>
          <w:i w:val="false"/>
          <w:color w:val="000000"/>
          <w:sz w:val="28"/>
        </w:rPr>
        <w:t xml:space="preserve">
      21. Қазақстан Республикасы Қаржы министрлігінің Салық комитеті Ақтөбе облысы бойынша Салық комитетінің Ақтөбе қаласы бойынша Салық комитетін Қазақстан Республикасы Қаржы министрлігінің Салық комитеті Ақтөбе облысы бойынша Салық департаментінің Ақтөбе қаласы бойынша Салық басқармасына. </w:t>
      </w:r>
    </w:p>
    <w:p>
      <w:pPr>
        <w:spacing w:after="0"/>
        <w:ind w:left="0"/>
        <w:jc w:val="both"/>
      </w:pPr>
      <w:r>
        <w:rPr>
          <w:rFonts w:ascii="Times New Roman"/>
          <w:b w:val="false"/>
          <w:i w:val="false"/>
          <w:color w:val="000000"/>
          <w:sz w:val="28"/>
        </w:rPr>
        <w:t xml:space="preserve">
      22. Қазақстан Республикасы Қаржы министрлігінің Салық комитеті Ақтөбе облысы бойынша Салық комитетінің Алға ауданы бойынша Салық комитетін Қазақстан Республикасы Қаржы министрлігінің Салық комитеті Ақтөбе облысы бойынша Салық департаментінің Алға ауданы бойынша Салық басқармасына. </w:t>
      </w:r>
    </w:p>
    <w:p>
      <w:pPr>
        <w:spacing w:after="0"/>
        <w:ind w:left="0"/>
        <w:jc w:val="both"/>
      </w:pPr>
      <w:r>
        <w:rPr>
          <w:rFonts w:ascii="Times New Roman"/>
          <w:b w:val="false"/>
          <w:i w:val="false"/>
          <w:color w:val="000000"/>
          <w:sz w:val="28"/>
        </w:rPr>
        <w:t xml:space="preserve">
      23. Қазақстан Республикасы Қаржы министрлігінің Салық комитеті Ақтөбе облысы бойынша Салық комитетінің Байғанин ауданы бойынша Салық комитетін Қазақстан Республикасы Қаржы министрлігінің Салық комитеті Ақтөбе облысы бойынша Салық департаментінің Байғанин ауданы бойынша Салық басқармасына. </w:t>
      </w:r>
    </w:p>
    <w:p>
      <w:pPr>
        <w:spacing w:after="0"/>
        <w:ind w:left="0"/>
        <w:jc w:val="both"/>
      </w:pPr>
      <w:r>
        <w:rPr>
          <w:rFonts w:ascii="Times New Roman"/>
          <w:b w:val="false"/>
          <w:i w:val="false"/>
          <w:color w:val="000000"/>
          <w:sz w:val="28"/>
        </w:rPr>
        <w:t xml:space="preserve">
      24. Қазақстан Республикасы Қаржы министрлігінің Салық комитеті Ақтөбе облысы бойынша Салық комитетінің Әйтеке би ауданы бойынша Салық комитетін Қазақстан Республикасы Қаржы министрлігінің Салық комитеті Ақтөбе облысы бойынша Салық департаментінің Әйтеке би ауданы бойынша Салық басқармасына. </w:t>
      </w:r>
    </w:p>
    <w:p>
      <w:pPr>
        <w:spacing w:after="0"/>
        <w:ind w:left="0"/>
        <w:jc w:val="both"/>
      </w:pPr>
      <w:r>
        <w:rPr>
          <w:rFonts w:ascii="Times New Roman"/>
          <w:b w:val="false"/>
          <w:i w:val="false"/>
          <w:color w:val="000000"/>
          <w:sz w:val="28"/>
        </w:rPr>
        <w:t xml:space="preserve">
      25. Қазақстан Республикасы Қаржы министрлігінің Салық комитеті Ақтөбе облысы бойынша Салық комитетінің Ырғыз ауданы бойынша Салық комитетін Қазақстан Республикасы Қаржы министрлігінің Салық комитеті Ақтөбе облысы бойынша Салық департаментінің Ырғыз ауданы бойынша Салық басқармасына. </w:t>
      </w:r>
    </w:p>
    <w:p>
      <w:pPr>
        <w:spacing w:after="0"/>
        <w:ind w:left="0"/>
        <w:jc w:val="both"/>
      </w:pPr>
      <w:r>
        <w:rPr>
          <w:rFonts w:ascii="Times New Roman"/>
          <w:b w:val="false"/>
          <w:i w:val="false"/>
          <w:color w:val="000000"/>
          <w:sz w:val="28"/>
        </w:rPr>
        <w:t xml:space="preserve">
      26. Қазақстан Республикасы Қаржы министрлігінің Салық комитеті Ақтөбе облысы бойынша Салық комитетінің Қарғалы ауданы бойынша Салық комитетін Қазақстан Республикасы Қаржы министрлігінің Салық комитеті Ақтөбе облысы бойынша Салық департаментінің Қарғалы ауданы бойынша Салық басқармасына. </w:t>
      </w:r>
    </w:p>
    <w:p>
      <w:pPr>
        <w:spacing w:after="0"/>
        <w:ind w:left="0"/>
        <w:jc w:val="both"/>
      </w:pPr>
      <w:r>
        <w:rPr>
          <w:rFonts w:ascii="Times New Roman"/>
          <w:b w:val="false"/>
          <w:i w:val="false"/>
          <w:color w:val="000000"/>
          <w:sz w:val="28"/>
        </w:rPr>
        <w:t xml:space="preserve">
      27. Қазақстан Республикасы Қаржы министрлігінің Салық комитеті Ақтөбе облысы бойынша Салық комитетінің Мартөк ауданы бойынша Салық комитетінің Қазақстан Республикасы Қаржы министрлігінің Салық комитеті Ақтөбе облысы бойынша Салық департаментінің Мартөк ауданы бойынша Салық басқармасына. </w:t>
      </w:r>
    </w:p>
    <w:p>
      <w:pPr>
        <w:spacing w:after="0"/>
        <w:ind w:left="0"/>
        <w:jc w:val="both"/>
      </w:pPr>
      <w:r>
        <w:rPr>
          <w:rFonts w:ascii="Times New Roman"/>
          <w:b w:val="false"/>
          <w:i w:val="false"/>
          <w:color w:val="000000"/>
          <w:sz w:val="28"/>
        </w:rPr>
        <w:t xml:space="preserve">
      28. Қазақстан Республикасы Қаржы министрлігінің Салық комитеті Ақтөбе облысы бойынша Салық комитетінің Мұғалжар ауданы бойынша Салық комитеті Қазақстан Республикасы Қаржы министрлігінің Салық комитеті Ақтөбе облысы бойынша Салық департаментінің Мұғалжар ауданы бойынша Салық басқармасына. </w:t>
      </w:r>
    </w:p>
    <w:p>
      <w:pPr>
        <w:spacing w:after="0"/>
        <w:ind w:left="0"/>
        <w:jc w:val="both"/>
      </w:pPr>
      <w:r>
        <w:rPr>
          <w:rFonts w:ascii="Times New Roman"/>
          <w:b w:val="false"/>
          <w:i w:val="false"/>
          <w:color w:val="000000"/>
          <w:sz w:val="28"/>
        </w:rPr>
        <w:t xml:space="preserve">
      29. Қазақстан Республикасы Қаржы министрлігінің Салық комитеті Ақтөбе облысы бойынша Салық комитетінің Темір ауданы бойынша Салық комитетін Қазақстан Республикасы Қаржы министрлігінің Салық комитеті Ақтөбе облысы бойынша Салық департаментінің Темір ауданы бойынша Салық басқармасына. </w:t>
      </w:r>
    </w:p>
    <w:p>
      <w:pPr>
        <w:spacing w:after="0"/>
        <w:ind w:left="0"/>
        <w:jc w:val="both"/>
      </w:pPr>
      <w:r>
        <w:rPr>
          <w:rFonts w:ascii="Times New Roman"/>
          <w:b w:val="false"/>
          <w:i w:val="false"/>
          <w:color w:val="000000"/>
          <w:sz w:val="28"/>
        </w:rPr>
        <w:t xml:space="preserve">
      30. Қазақстан Республикасы Қаржы министрлігінің Салық комитеті Ақтөбе облысы бойынша Салық комитетінің Ойыл ауданы бойынша Салық комитетін Қазақстан Республикасы Қаржы министрлігінің Салық комитеті Ақтөбе облысы бойынша Салық департаментінің Ойыл ауданы бойынша Салық басқармасына. </w:t>
      </w:r>
    </w:p>
    <w:p>
      <w:pPr>
        <w:spacing w:after="0"/>
        <w:ind w:left="0"/>
        <w:jc w:val="both"/>
      </w:pPr>
      <w:r>
        <w:rPr>
          <w:rFonts w:ascii="Times New Roman"/>
          <w:b w:val="false"/>
          <w:i w:val="false"/>
          <w:color w:val="000000"/>
          <w:sz w:val="28"/>
        </w:rPr>
        <w:t xml:space="preserve">
      31. Қазақстан Республикасы Қаржы министрлігінің Салық комитеті Ақтөбе облысы бойынша Салық комитетінің Қобда ауданы бойынша Салық комитетін Қазақстан Республикасы Қаржы министрлігінің Салық комитеті Ақтөбе облысы бойынша Салық департаментінің Қобда ауданы бойынша Салық басқармасына. </w:t>
      </w:r>
    </w:p>
    <w:p>
      <w:pPr>
        <w:spacing w:after="0"/>
        <w:ind w:left="0"/>
        <w:jc w:val="both"/>
      </w:pPr>
      <w:r>
        <w:rPr>
          <w:rFonts w:ascii="Times New Roman"/>
          <w:b w:val="false"/>
          <w:i w:val="false"/>
          <w:color w:val="000000"/>
          <w:sz w:val="28"/>
        </w:rPr>
        <w:t xml:space="preserve">
      32. Қазақстан Республикасы Қаржы министрлігінің Салық комитеті Ақтөбе облысы бойынша Салық комитетінің Хромтау ауданы бойынша Салық комитетін Қазақстан Республикасы Қаржы министрлігінің Салық комитеті Ақтөбе облысы бойынша Салық департаментінің Хромтау ауданы бойынша Салық басқармасына. </w:t>
      </w:r>
    </w:p>
    <w:p>
      <w:pPr>
        <w:spacing w:after="0"/>
        <w:ind w:left="0"/>
        <w:jc w:val="both"/>
      </w:pPr>
      <w:r>
        <w:rPr>
          <w:rFonts w:ascii="Times New Roman"/>
          <w:b w:val="false"/>
          <w:i w:val="false"/>
          <w:color w:val="000000"/>
          <w:sz w:val="28"/>
        </w:rPr>
        <w:t xml:space="preserve">
      33. Қазақстан Республикасы Қаржы министрлігінің Салық комитеті Ақтөбе облысы бойынша Салық комитетінің Шалқар ауданы бойынша Салық комитетін Қазақстан Республикасы Қаржы министрлігінің Салық комитеті Ақтөбе облысы бойынша Салық департаментінің Шалқар ауданы бойынша Салық басқармасына. </w:t>
      </w:r>
    </w:p>
    <w:p>
      <w:pPr>
        <w:spacing w:after="0"/>
        <w:ind w:left="0"/>
        <w:jc w:val="both"/>
      </w:pPr>
      <w:r>
        <w:rPr>
          <w:rFonts w:ascii="Times New Roman"/>
          <w:b w:val="false"/>
          <w:i w:val="false"/>
          <w:color w:val="000000"/>
          <w:sz w:val="28"/>
        </w:rPr>
        <w:t xml:space="preserve">
      34. Қазақстан Республикасы Қаржы министрлігінің Салық комитеті Алматы облысы бойынша Салық комитетін Қазақстан Республикасы Қаржы министрлігінің Салық комитеті Алматы облысы бойынша Салық департаментіне. </w:t>
      </w:r>
    </w:p>
    <w:p>
      <w:pPr>
        <w:spacing w:after="0"/>
        <w:ind w:left="0"/>
        <w:jc w:val="both"/>
      </w:pPr>
      <w:r>
        <w:rPr>
          <w:rFonts w:ascii="Times New Roman"/>
          <w:b w:val="false"/>
          <w:i w:val="false"/>
          <w:color w:val="000000"/>
          <w:sz w:val="28"/>
        </w:rPr>
        <w:t xml:space="preserve">
      35. Қазақстан Республикасы Қаржы министрлігінің Салық комитеті Алматы облысы бойынша Салық комитетінің Қапшағай қаласы бойынша Салық комитетін Қазақстан Республикасы Қаржы министрлігінің Салық комитеті Алматы облысы бойынша Салық департаментінің Қапшағай қаласы бойынша Салық басқармасына. </w:t>
      </w:r>
    </w:p>
    <w:p>
      <w:pPr>
        <w:spacing w:after="0"/>
        <w:ind w:left="0"/>
        <w:jc w:val="both"/>
      </w:pPr>
      <w:r>
        <w:rPr>
          <w:rFonts w:ascii="Times New Roman"/>
          <w:b w:val="false"/>
          <w:i w:val="false"/>
          <w:color w:val="000000"/>
          <w:sz w:val="28"/>
        </w:rPr>
        <w:t xml:space="preserve">
      36. Қазақстан Республикасы Қаржы министрлігінің Салық комитеті Алматы облысы бойынша Салық комитетінің Текелі қаласы бойынша Салық комитетін Қазақстан Республикасы Қаржы министрлігінің Салық комитеті Алматы облысы бойынша Салық департаментінің Текелі қаласы бойынша Салық басқармасына. </w:t>
      </w:r>
    </w:p>
    <w:p>
      <w:pPr>
        <w:spacing w:after="0"/>
        <w:ind w:left="0"/>
        <w:jc w:val="both"/>
      </w:pPr>
      <w:r>
        <w:rPr>
          <w:rFonts w:ascii="Times New Roman"/>
          <w:b w:val="false"/>
          <w:i w:val="false"/>
          <w:color w:val="000000"/>
          <w:sz w:val="28"/>
        </w:rPr>
        <w:t xml:space="preserve">
      37. Қазақстан Республикасы Қаржы министрлігінің Салық комитеті Алматы облысы бойынша Салық комитетінің Балхаш ауданы бойынша Салық комитетін Қазақстан Республикасы Қаржы министрлігінің Салық комитеті Алматы облысы бойынша Салық департаментінің Балхаш ауданы бойынша Салық басқармасына. </w:t>
      </w:r>
    </w:p>
    <w:p>
      <w:pPr>
        <w:spacing w:after="0"/>
        <w:ind w:left="0"/>
        <w:jc w:val="both"/>
      </w:pPr>
      <w:r>
        <w:rPr>
          <w:rFonts w:ascii="Times New Roman"/>
          <w:b w:val="false"/>
          <w:i w:val="false"/>
          <w:color w:val="000000"/>
          <w:sz w:val="28"/>
        </w:rPr>
        <w:t xml:space="preserve">
      38. Қазақстан Республикасы Қаржы министрлігінің Салық комитеті Алматы облысы бойынша Салық комитетінің Жамбыл ауданы бойынша Салық комитетін Қазақстан Республикасы Қаржы министрлігінің Салық комитеті Алматы облысы бойынша Салық департаментінің Жамбыл ауданы бойынша Салық басқармасына. </w:t>
      </w:r>
    </w:p>
    <w:p>
      <w:pPr>
        <w:spacing w:after="0"/>
        <w:ind w:left="0"/>
        <w:jc w:val="both"/>
      </w:pPr>
      <w:r>
        <w:rPr>
          <w:rFonts w:ascii="Times New Roman"/>
          <w:b w:val="false"/>
          <w:i w:val="false"/>
          <w:color w:val="000000"/>
          <w:sz w:val="28"/>
        </w:rPr>
        <w:t xml:space="preserve">
      39. Қазақстан Республикасы Қаржы министрлігінің Салық комитеті Алматы облысы бойынша Салық комитетінің Іле ауданы бойынша Салық комитетін Қазақстан Республикасы Қаржы министрлігінің Салық комитеті Алматы облысы бойынша Салық департаментінің Іле ауданы бойынша Салық басқармасына. </w:t>
      </w:r>
    </w:p>
    <w:p>
      <w:pPr>
        <w:spacing w:after="0"/>
        <w:ind w:left="0"/>
        <w:jc w:val="both"/>
      </w:pPr>
      <w:r>
        <w:rPr>
          <w:rFonts w:ascii="Times New Roman"/>
          <w:b w:val="false"/>
          <w:i w:val="false"/>
          <w:color w:val="000000"/>
          <w:sz w:val="28"/>
        </w:rPr>
        <w:t xml:space="preserve">
      40. Қазақстан Республикасы Қаржы министрлігінің Салық комитеті Алматы облысы бойынша Салық комитетінің Қарасай ауданы бойынша Салық комитетін Қазақстан Республикасы Қаржы министрлігінің Салық комитеті Алматы облысы бойынша Салық департаментінің Қарасай ауданы бойынша Салық басқармасына. </w:t>
      </w:r>
    </w:p>
    <w:p>
      <w:pPr>
        <w:spacing w:after="0"/>
        <w:ind w:left="0"/>
        <w:jc w:val="both"/>
      </w:pPr>
      <w:r>
        <w:rPr>
          <w:rFonts w:ascii="Times New Roman"/>
          <w:b w:val="false"/>
          <w:i w:val="false"/>
          <w:color w:val="000000"/>
          <w:sz w:val="28"/>
        </w:rPr>
        <w:t xml:space="preserve">
      41. Қазақстан Республикасы Қаржы министрлігінің Салық комитеті Алматы облысы бойынша Салық комитетінің Райымбек ауданы бойынша Салық комитетін Қазақстан Республикасы Қаржы министрлігінің Салық комитеті Алматы облысы бойынша Салық департаментінің Райымбек ауданы бойынша Салық басқармасына. </w:t>
      </w:r>
    </w:p>
    <w:p>
      <w:pPr>
        <w:spacing w:after="0"/>
        <w:ind w:left="0"/>
        <w:jc w:val="both"/>
      </w:pPr>
      <w:r>
        <w:rPr>
          <w:rFonts w:ascii="Times New Roman"/>
          <w:b w:val="false"/>
          <w:i w:val="false"/>
          <w:color w:val="000000"/>
          <w:sz w:val="28"/>
        </w:rPr>
        <w:t xml:space="preserve">
      42. Қазақстан Республикасы Қаржы министрлігінің Салық комитеті Алматы облысы бойынша Салық комитетінің Талғар ауданы бойынша Салық комитетін Қазақстан Республикасы Қаржы министрлігінің Салық комитеті Алматы облысы бойынша Салық департаментінің Талғар ауданы бойынша Салық басқармасына. </w:t>
      </w:r>
    </w:p>
    <w:p>
      <w:pPr>
        <w:spacing w:after="0"/>
        <w:ind w:left="0"/>
        <w:jc w:val="both"/>
      </w:pPr>
      <w:r>
        <w:rPr>
          <w:rFonts w:ascii="Times New Roman"/>
          <w:b w:val="false"/>
          <w:i w:val="false"/>
          <w:color w:val="000000"/>
          <w:sz w:val="28"/>
        </w:rPr>
        <w:t xml:space="preserve">
      43. Қазақстан Республикасы Қаржы министрлігінің Салық комитеті Алматы облысы бойынша Салық комитетінің Ұйғыр ауданы бойынша Салық комитетін Қазақстан Республикасы Қаржы министрлігінің Салық комитеті Алматы облысы бойынша Салық департаментінің Ұйғыр ауданы бойынша Салық басқармасына. </w:t>
      </w:r>
    </w:p>
    <w:p>
      <w:pPr>
        <w:spacing w:after="0"/>
        <w:ind w:left="0"/>
        <w:jc w:val="both"/>
      </w:pPr>
      <w:r>
        <w:rPr>
          <w:rFonts w:ascii="Times New Roman"/>
          <w:b w:val="false"/>
          <w:i w:val="false"/>
          <w:color w:val="000000"/>
          <w:sz w:val="28"/>
        </w:rPr>
        <w:t xml:space="preserve">
      44. Қазақстан Республикасы Қаржы министрлігінің Салық комитеті Алматы облысы бойынша Салық комитетінің Еңбекшіқазақ ауданы бойынша Салық комитетін Қазақстан Республикасы Қаржы министрлігінің Салық комитеті Алматы облысы бойынша Салық департаментінің Еңбекшіқазақ ауданы бойынша Салық басқармасына. </w:t>
      </w:r>
    </w:p>
    <w:p>
      <w:pPr>
        <w:spacing w:after="0"/>
        <w:ind w:left="0"/>
        <w:jc w:val="both"/>
      </w:pPr>
      <w:r>
        <w:rPr>
          <w:rFonts w:ascii="Times New Roman"/>
          <w:b w:val="false"/>
          <w:i w:val="false"/>
          <w:color w:val="000000"/>
          <w:sz w:val="28"/>
        </w:rPr>
        <w:t xml:space="preserve">
      45. Қазақстан Республикасы Қаржы министрлігінің Салық комитеті Алматы облысы бойынша Салық комитетінің Ақсу ауданы бойынша Салық комитетін Қазақстан Республикасы Қаржы министрлігінің Салық комитеті Алматы облысы бойынша Салық департаментінің Ақсу ауданы бойынша Салық басқармасына. </w:t>
      </w:r>
    </w:p>
    <w:p>
      <w:pPr>
        <w:spacing w:after="0"/>
        <w:ind w:left="0"/>
        <w:jc w:val="both"/>
      </w:pPr>
      <w:r>
        <w:rPr>
          <w:rFonts w:ascii="Times New Roman"/>
          <w:b w:val="false"/>
          <w:i w:val="false"/>
          <w:color w:val="000000"/>
          <w:sz w:val="28"/>
        </w:rPr>
        <w:t xml:space="preserve">
      46. Қазақстан Республикасы Қаржы министрлігінің Салық комитеті Алматы облысы бойынша Салық комитетінің Алакөл ауданы бойынша Салық комитетін Қазақстан Республикасы Қаржы министрлігінің Салық комитеті Алматы облысы бойынша Салық департаментінің Алакөл ауданы бойынша Салық басқармасына. </w:t>
      </w:r>
    </w:p>
    <w:p>
      <w:pPr>
        <w:spacing w:after="0"/>
        <w:ind w:left="0"/>
        <w:jc w:val="both"/>
      </w:pPr>
      <w:r>
        <w:rPr>
          <w:rFonts w:ascii="Times New Roman"/>
          <w:b w:val="false"/>
          <w:i w:val="false"/>
          <w:color w:val="000000"/>
          <w:sz w:val="28"/>
        </w:rPr>
        <w:t xml:space="preserve">
      47. Қазақстан Республикасы Қаржы министрлігінің Салық комитеті Алматы облысы бойынша Салық комитетінің Қаратал ауданы бойынша Салық комитетін Қазақстан Республикасы Қаржы министрлігінің Салық комитеті Алматы облысы бойынша Салық департаментінің Қаратал ауданы бойынша Салық басқармасына. </w:t>
      </w:r>
    </w:p>
    <w:p>
      <w:pPr>
        <w:spacing w:after="0"/>
        <w:ind w:left="0"/>
        <w:jc w:val="both"/>
      </w:pPr>
      <w:r>
        <w:rPr>
          <w:rFonts w:ascii="Times New Roman"/>
          <w:b w:val="false"/>
          <w:i w:val="false"/>
          <w:color w:val="000000"/>
          <w:sz w:val="28"/>
        </w:rPr>
        <w:t xml:space="preserve">
      48. Қазақстан Республикасы Қаржы министрлігінің Салық комитеті Алматы облысы бойынша Салық комитетінің Кербұлақ ауданы бойынша Салық комитетін Қазақстан Республикасы Қаржы министрлігінің Салық комитеті Алматы облысы бойынша Салық департаментінің Кербұлақ ауданы бойынша Салық басқармасына. </w:t>
      </w:r>
    </w:p>
    <w:p>
      <w:pPr>
        <w:spacing w:after="0"/>
        <w:ind w:left="0"/>
        <w:jc w:val="both"/>
      </w:pPr>
      <w:r>
        <w:rPr>
          <w:rFonts w:ascii="Times New Roman"/>
          <w:b w:val="false"/>
          <w:i w:val="false"/>
          <w:color w:val="000000"/>
          <w:sz w:val="28"/>
        </w:rPr>
        <w:t xml:space="preserve">
      49. Қазақстан Республикасы Қаржы министрлігінің Салық комитеті Алматы облысы бойынша Салық комитетінің Көксу ауданы бойынша Салық комитетін Қазақстан Республикасы Қаржы министрлігінің Салық комитеті Алматы облысы бойынша Салық департаментінің Көксу ауданы бойынша Салық басқармасына. </w:t>
      </w:r>
    </w:p>
    <w:p>
      <w:pPr>
        <w:spacing w:after="0"/>
        <w:ind w:left="0"/>
        <w:jc w:val="both"/>
      </w:pPr>
      <w:r>
        <w:rPr>
          <w:rFonts w:ascii="Times New Roman"/>
          <w:b w:val="false"/>
          <w:i w:val="false"/>
          <w:color w:val="000000"/>
          <w:sz w:val="28"/>
        </w:rPr>
        <w:t xml:space="preserve">
      50. Қазақстан Республикасы Қаржы министрлігінің Салық комитеті Алматы облысы бойынша Салық комитетінің Панфилов ауданы бойынша Салық комитетін Қазақстан Республикасы Қаржы министрлігінің Салық комитеті Алматы облысы бойынша Салық департаментінің Панфилов ауданы бойынша Салық басқармасына. </w:t>
      </w:r>
    </w:p>
    <w:p>
      <w:pPr>
        <w:spacing w:after="0"/>
        <w:ind w:left="0"/>
        <w:jc w:val="both"/>
      </w:pPr>
      <w:r>
        <w:rPr>
          <w:rFonts w:ascii="Times New Roman"/>
          <w:b w:val="false"/>
          <w:i w:val="false"/>
          <w:color w:val="000000"/>
          <w:sz w:val="28"/>
        </w:rPr>
        <w:t xml:space="preserve">
      51. Қазақстан Республикасы Қаржы министрлігінің Салық комитеті Алматы облысы бойынша Салық комитетінің Сарқанд ауданы бойынша Салық комитетін Қазақстан Республикасы Қаржы министрлігінің Салық комитеті Алматы облысы бойынша Салық департаментінің Сарқанд ауданы бойынша Салық басқармасына. </w:t>
      </w:r>
    </w:p>
    <w:p>
      <w:pPr>
        <w:spacing w:after="0"/>
        <w:ind w:left="0"/>
        <w:jc w:val="both"/>
      </w:pPr>
      <w:r>
        <w:rPr>
          <w:rFonts w:ascii="Times New Roman"/>
          <w:b w:val="false"/>
          <w:i w:val="false"/>
          <w:color w:val="000000"/>
          <w:sz w:val="28"/>
        </w:rPr>
        <w:t xml:space="preserve">
      52. Қазақстан Республикасы Қаржы министрлігінің Салық комитеті Алматы облысы бойынша Салық комитетінің Ескелді ауданы бойынша Салық комитетін Қазақстан Республикасы Қаржы министрлігінің Салық комитеті Алматы облысы бойынша Салық департаментінің Ескелді ауданы бойынша Салық басқармасына. </w:t>
      </w:r>
    </w:p>
    <w:p>
      <w:pPr>
        <w:spacing w:after="0"/>
        <w:ind w:left="0"/>
        <w:jc w:val="both"/>
      </w:pPr>
      <w:r>
        <w:rPr>
          <w:rFonts w:ascii="Times New Roman"/>
          <w:b w:val="false"/>
          <w:i w:val="false"/>
          <w:color w:val="000000"/>
          <w:sz w:val="28"/>
        </w:rPr>
        <w:t xml:space="preserve">
      53. Қазақстан Республикасы Қаржы министрлігінің Салық комитеті Атырау облысы бойынша Салық комитетін Қазақстан Республикасы Қаржы министрлігінің Салық комитеті Атырау облысы бойынша Салық департаментіне. </w:t>
      </w:r>
    </w:p>
    <w:p>
      <w:pPr>
        <w:spacing w:after="0"/>
        <w:ind w:left="0"/>
        <w:jc w:val="both"/>
      </w:pPr>
      <w:r>
        <w:rPr>
          <w:rFonts w:ascii="Times New Roman"/>
          <w:b w:val="false"/>
          <w:i w:val="false"/>
          <w:color w:val="000000"/>
          <w:sz w:val="28"/>
        </w:rPr>
        <w:t xml:space="preserve">
      54. Қазақстан Республикасы Қаржы министрлігінің Салық комитеті Атырау облысы бойынша Салық комитетінің Құрманғазы ауданы бойынша Салық комитетін Қазақстан Республикасы Қаржы министрлігінің Салық комитеті Атырау облысы бойынша Салық департаментінің Құрманғазы ауданы бойынша Салық басқармасына. </w:t>
      </w:r>
    </w:p>
    <w:p>
      <w:pPr>
        <w:spacing w:after="0"/>
        <w:ind w:left="0"/>
        <w:jc w:val="both"/>
      </w:pPr>
      <w:r>
        <w:rPr>
          <w:rFonts w:ascii="Times New Roman"/>
          <w:b w:val="false"/>
          <w:i w:val="false"/>
          <w:color w:val="000000"/>
          <w:sz w:val="28"/>
        </w:rPr>
        <w:t xml:space="preserve">
      55. Қазақстан Республикасы Қаржы министрлігінің Салық комитеті Атырау облысы бойынша Салық комитетінің Индер ауданы бойынша Салық комитетін Қазақстан Республикасы Қаржы министрлігінің Салық комитеті Атырау облысы бойынша Салық департаментінің Индер ауданы бойынша Салық басқармасына. </w:t>
      </w:r>
    </w:p>
    <w:p>
      <w:pPr>
        <w:spacing w:after="0"/>
        <w:ind w:left="0"/>
        <w:jc w:val="both"/>
      </w:pPr>
      <w:r>
        <w:rPr>
          <w:rFonts w:ascii="Times New Roman"/>
          <w:b w:val="false"/>
          <w:i w:val="false"/>
          <w:color w:val="000000"/>
          <w:sz w:val="28"/>
        </w:rPr>
        <w:t xml:space="preserve">
      56. Қазақстан Республикасы Қаржы министрлігінің Салық комитеті Атырау облысы бойынша Салық комитетінің Исатай ауданы бойынша Салық комитетін Қазақстан Республикасы Қаржы министрлігінің Салық комитеті Атырау облысы бойынша Салық департаментінің Исатай ауданы бойынша Салық басқармасына. </w:t>
      </w:r>
    </w:p>
    <w:p>
      <w:pPr>
        <w:spacing w:after="0"/>
        <w:ind w:left="0"/>
        <w:jc w:val="both"/>
      </w:pPr>
      <w:r>
        <w:rPr>
          <w:rFonts w:ascii="Times New Roman"/>
          <w:b w:val="false"/>
          <w:i w:val="false"/>
          <w:color w:val="000000"/>
          <w:sz w:val="28"/>
        </w:rPr>
        <w:t xml:space="preserve">
      57. Қазақстан Республикасы Қаржы министрлігінің Салық комитеті Атырау облысы бойынша Салық комитетінің Қызылқоға ауданы бойынша Салық комитетін Қазақстан Республикасы Қаржы министрлігінің Салық комитеті Атырау облысы бойынша Салық департаментінің Қызылқоға ауданы бойынша Салық басқармасына. </w:t>
      </w:r>
    </w:p>
    <w:p>
      <w:pPr>
        <w:spacing w:after="0"/>
        <w:ind w:left="0"/>
        <w:jc w:val="both"/>
      </w:pPr>
      <w:r>
        <w:rPr>
          <w:rFonts w:ascii="Times New Roman"/>
          <w:b w:val="false"/>
          <w:i w:val="false"/>
          <w:color w:val="000000"/>
          <w:sz w:val="28"/>
        </w:rPr>
        <w:t xml:space="preserve">
      58. Қазақстан Республикасы Қаржы министрлігінің Салық комитеті Атырау облысы бойынша Салық комитетінің Мақат ауданы бойынша Салық комитетін Қазақстан Республикасы Қаржы министрлігінің Салық комитеті Атырау облысы бойынша Салық департаментінің Мақат ауданы бойынша Салық басқармасына. </w:t>
      </w:r>
    </w:p>
    <w:p>
      <w:pPr>
        <w:spacing w:after="0"/>
        <w:ind w:left="0"/>
        <w:jc w:val="both"/>
      </w:pPr>
      <w:r>
        <w:rPr>
          <w:rFonts w:ascii="Times New Roman"/>
          <w:b w:val="false"/>
          <w:i w:val="false"/>
          <w:color w:val="000000"/>
          <w:sz w:val="28"/>
        </w:rPr>
        <w:t xml:space="preserve">
      59. Қазақстан Республикасы Қаржы министрлігінің Салық комитеті Атырау облысы бойынша Салық комитетінің Махамбет ауданы бойынша Салық комитетін Қазақстан Республикасы Қаржы министрлігінің Салық комитеті Атырау облысы бойынша Салық департаментінің Махамбет ауданы бойынша Салық басқармасына. </w:t>
      </w:r>
    </w:p>
    <w:p>
      <w:pPr>
        <w:spacing w:after="0"/>
        <w:ind w:left="0"/>
        <w:jc w:val="both"/>
      </w:pPr>
      <w:r>
        <w:rPr>
          <w:rFonts w:ascii="Times New Roman"/>
          <w:b w:val="false"/>
          <w:i w:val="false"/>
          <w:color w:val="000000"/>
          <w:sz w:val="28"/>
        </w:rPr>
        <w:t xml:space="preserve">
      60. Қазақстан Республикасы Қаржы министрлігінің Салық комитеті Атырау облысы бойынша Салық комитетінің Жылыой ауданы бойынша Салық комитетін Қазақстан Республикасы Қаржы министрлігінің Салық комитеті Атырау облысы бойынша Салық департаментінің Жылыой ауданы бойынша Салық басқармасына. </w:t>
      </w:r>
    </w:p>
    <w:p>
      <w:pPr>
        <w:spacing w:after="0"/>
        <w:ind w:left="0"/>
        <w:jc w:val="both"/>
      </w:pPr>
      <w:r>
        <w:rPr>
          <w:rFonts w:ascii="Times New Roman"/>
          <w:b w:val="false"/>
          <w:i w:val="false"/>
          <w:color w:val="000000"/>
          <w:sz w:val="28"/>
        </w:rPr>
        <w:t xml:space="preserve">
      61. Қазақстан Республикасы Қаржы министрлігінің Салық комитеті Шығыс Қазақстан облысы бойынша Салық комитетін Қазақстан Республикасы Қаржы министрлігінің Салық комитетінің Шығыс Қазақстан облысы бойынша Салық департаментіне. </w:t>
      </w:r>
    </w:p>
    <w:p>
      <w:pPr>
        <w:spacing w:after="0"/>
        <w:ind w:left="0"/>
        <w:jc w:val="both"/>
      </w:pPr>
      <w:r>
        <w:rPr>
          <w:rFonts w:ascii="Times New Roman"/>
          <w:b w:val="false"/>
          <w:i w:val="false"/>
          <w:color w:val="000000"/>
          <w:sz w:val="28"/>
        </w:rPr>
        <w:t xml:space="preserve">
      62. Қазақстан Республикасы Қаржы министрлігінің Салық комитеті Шығыс Қазақстан облысы бойынша Салық комитетінің Өскемен қаласы бойынша Салық комитетін Қазақстан Республикасы Қаржы министрлігінің Салық комитеті Шығыс Қазақстан облысы бойынша Салық департаментінің Өскемен қаласы бойынша Салық басқармасына. </w:t>
      </w:r>
    </w:p>
    <w:p>
      <w:pPr>
        <w:spacing w:after="0"/>
        <w:ind w:left="0"/>
        <w:jc w:val="both"/>
      </w:pPr>
      <w:r>
        <w:rPr>
          <w:rFonts w:ascii="Times New Roman"/>
          <w:b w:val="false"/>
          <w:i w:val="false"/>
          <w:color w:val="000000"/>
          <w:sz w:val="28"/>
        </w:rPr>
        <w:t>
      63. Қазақстан Республикасы Қаржы министрлігінің Салық комитеті Шығыс Қазақстан облысы бойынша Салық комитетінің Зырян қаласы - Зырян ауданы бойынша Салық комитетін Қазақстан Республикасы Қаржы министрлігінің Салық комитеті Шығыс Қазақстан облысы бойынша Салық департаментінің Зырян қаласы - Зырян ауданы бойынша Салық басқармасына.</w:t>
      </w:r>
    </w:p>
    <w:p>
      <w:pPr>
        <w:spacing w:after="0"/>
        <w:ind w:left="0"/>
        <w:jc w:val="both"/>
      </w:pPr>
      <w:r>
        <w:rPr>
          <w:rFonts w:ascii="Times New Roman"/>
          <w:b w:val="false"/>
          <w:i w:val="false"/>
          <w:color w:val="000000"/>
          <w:sz w:val="28"/>
        </w:rPr>
        <w:t xml:space="preserve">
      64. Қазақстан Республикасы Қаржы министрлігінің Салық комитеті Шығыс Қазақстан облысы бойынша Салық комитетінің Риддер қаласы бойынша Салық комитетін Қазақстан Республикасы Қаржы министрлігінің Салық комитеті Шығыс Қазақстан облысы бойынша Салық департаментінің Риддер қаласы бойынша Салық басқармасына. </w:t>
      </w:r>
    </w:p>
    <w:p>
      <w:pPr>
        <w:spacing w:after="0"/>
        <w:ind w:left="0"/>
        <w:jc w:val="both"/>
      </w:pPr>
      <w:r>
        <w:rPr>
          <w:rFonts w:ascii="Times New Roman"/>
          <w:b w:val="false"/>
          <w:i w:val="false"/>
          <w:color w:val="000000"/>
          <w:sz w:val="28"/>
        </w:rPr>
        <w:t xml:space="preserve">
      65. Қазақстан Республикасы Қаржы министрлігінің Салық комитеті Шығыс Қазақстан облысы бойынша Салық комитетінің Курчатов қаласы бойынша Салық комитетін Қазақстан Республикасы Қаржы министрлігінің Салық комитеті Шығыс Қазақстан облысы бойынша Салық департаментінің Курчатов қаласы бойынша Салық басқармасына. </w:t>
      </w:r>
    </w:p>
    <w:p>
      <w:pPr>
        <w:spacing w:after="0"/>
        <w:ind w:left="0"/>
        <w:jc w:val="both"/>
      </w:pPr>
      <w:r>
        <w:rPr>
          <w:rFonts w:ascii="Times New Roman"/>
          <w:b w:val="false"/>
          <w:i w:val="false"/>
          <w:color w:val="000000"/>
          <w:sz w:val="28"/>
        </w:rPr>
        <w:t xml:space="preserve">
      66. Қазақстан Республикасы Қаржы министрлігінің Салық комитеті Шығыс Қазақстан облысы бойынша Салық комитетінің Семей қаласы бойынша Салық комитетін Қазақстан Республикасы Қаржы министрлігінің Салық комитеті Шығыс Қазақстан облысы бойынша Салық департаментінің Семей қаласы бойынша Салық басқармасына. </w:t>
      </w:r>
    </w:p>
    <w:p>
      <w:pPr>
        <w:spacing w:after="0"/>
        <w:ind w:left="0"/>
        <w:jc w:val="both"/>
      </w:pPr>
      <w:r>
        <w:rPr>
          <w:rFonts w:ascii="Times New Roman"/>
          <w:b w:val="false"/>
          <w:i w:val="false"/>
          <w:color w:val="000000"/>
          <w:sz w:val="28"/>
        </w:rPr>
        <w:t xml:space="preserve">
      67. Қазақстан Республикасы Қаржы министрлігінің Салық комитеті Шығыс Қазақстан облысы бойынша Салық комитетінің Катон-Қарағай ауданы бойынша Салық комитетін Қазақстан Республикасы Қаржы министрлігінің Салық комитеті Шығыс Қазақстан облысы бойынша Салық департаментінің Катон-Қарағай ауданы бойынша Салық басқармасына. </w:t>
      </w:r>
    </w:p>
    <w:p>
      <w:pPr>
        <w:spacing w:after="0"/>
        <w:ind w:left="0"/>
        <w:jc w:val="both"/>
      </w:pPr>
      <w:r>
        <w:rPr>
          <w:rFonts w:ascii="Times New Roman"/>
          <w:b w:val="false"/>
          <w:i w:val="false"/>
          <w:color w:val="000000"/>
          <w:sz w:val="28"/>
        </w:rPr>
        <w:t xml:space="preserve">
      68. Қазақстан Республикасы Қаржы министрлігінің Салық комитеті Шығыс Қазақстан облысы бойынша Салық комитетінің Глубоков ауданы бойынша Салық комитетін Қазақстан Республикасы Қаржы министрлігінің Салық комитеті Шығыс Қазақстан облысы бойынша Салық департаментінің Глубоков ауданы бойынша Салық басқармасына. </w:t>
      </w:r>
    </w:p>
    <w:p>
      <w:pPr>
        <w:spacing w:after="0"/>
        <w:ind w:left="0"/>
        <w:jc w:val="both"/>
      </w:pPr>
      <w:r>
        <w:rPr>
          <w:rFonts w:ascii="Times New Roman"/>
          <w:b w:val="false"/>
          <w:i w:val="false"/>
          <w:color w:val="000000"/>
          <w:sz w:val="28"/>
        </w:rPr>
        <w:t xml:space="preserve">
      69. Қазақстан Республикасы Қаржы министрлігінің Салық комитеті Шығыс Қазақстан облысы бойынша Салық комитетінің Зайсан ауданы бойынша Салық комитетін Қазақстан Республикасы Қаржы министрлігінің Салық комитеті Шығыс Қазақстан облысы бойынша Салық департаментінің Зайсан ауданы бойынша Салық басқармасына. </w:t>
      </w:r>
    </w:p>
    <w:p>
      <w:pPr>
        <w:spacing w:after="0"/>
        <w:ind w:left="0"/>
        <w:jc w:val="both"/>
      </w:pPr>
      <w:r>
        <w:rPr>
          <w:rFonts w:ascii="Times New Roman"/>
          <w:b w:val="false"/>
          <w:i w:val="false"/>
          <w:color w:val="000000"/>
          <w:sz w:val="28"/>
        </w:rPr>
        <w:t xml:space="preserve">
      70. Қазақстан Республикасы Қаржы министрлігінің Салық комитеті Шығыс Қазақстан облысы бойынша Салық комитетінің Күршім ауданы бойына Салық комитетін Қазақстан Республикасы Қаржы министрлігінің Салық комитеті Шығыс Қазақстан облысы бойынша Салық департаментінің Күршім ауданы бойына Салық басқармасына. </w:t>
      </w:r>
    </w:p>
    <w:p>
      <w:pPr>
        <w:spacing w:after="0"/>
        <w:ind w:left="0"/>
        <w:jc w:val="both"/>
      </w:pPr>
      <w:r>
        <w:rPr>
          <w:rFonts w:ascii="Times New Roman"/>
          <w:b w:val="false"/>
          <w:i w:val="false"/>
          <w:color w:val="000000"/>
          <w:sz w:val="28"/>
        </w:rPr>
        <w:t xml:space="preserve">
      71. Қазақстан Республикасы Қаржы министрлігінің Салық комитеті Шығыс Қазақстан облысы бойынша Салық комитетінің Ұлан ауданы бойынша Салық комитетін Қазақстан Республикасы Қаржы министрлігінің Салық комитеті Шығыс Қазақстан облысы бойынша Салық департаментінің Ұлан ауданы бойынша Салық басқармасына. </w:t>
      </w:r>
    </w:p>
    <w:p>
      <w:pPr>
        <w:spacing w:after="0"/>
        <w:ind w:left="0"/>
        <w:jc w:val="both"/>
      </w:pPr>
      <w:r>
        <w:rPr>
          <w:rFonts w:ascii="Times New Roman"/>
          <w:b w:val="false"/>
          <w:i w:val="false"/>
          <w:color w:val="000000"/>
          <w:sz w:val="28"/>
        </w:rPr>
        <w:t xml:space="preserve">
      72. Қазақстан Республикасы Қаржы министрлігінің Салық комитеті Шығыс Қазақстан облысы бойынша Салық комитетінің Шемонайха ауданы бойынша Салық комитетін Қазақстан Республикасы Қаржы министрлігінің Салық комитеті Шығыс Қазақстан облысы бойынша Салық департаментінің Шемонайха ауданы бойынша Салық басқармасына. </w:t>
      </w:r>
    </w:p>
    <w:p>
      <w:pPr>
        <w:spacing w:after="0"/>
        <w:ind w:left="0"/>
        <w:jc w:val="both"/>
      </w:pPr>
      <w:r>
        <w:rPr>
          <w:rFonts w:ascii="Times New Roman"/>
          <w:b w:val="false"/>
          <w:i w:val="false"/>
          <w:color w:val="000000"/>
          <w:sz w:val="28"/>
        </w:rPr>
        <w:t xml:space="preserve">
      73. Қазақстан Республикасы Қаржы министрлігінің Салық комитеті Шығыс Қазақстан облысы бойынша Салық комитетінің Абай ауданы бойынша Салық комитетін Қазақстан Республикасы Қаржы министрлігінің Салық комитеті Шығыс Қазақстан облысы бойынша Салық департаментінің Абай ауданы бойынша Салық басқармасына. </w:t>
      </w:r>
    </w:p>
    <w:p>
      <w:pPr>
        <w:spacing w:after="0"/>
        <w:ind w:left="0"/>
        <w:jc w:val="both"/>
      </w:pPr>
      <w:r>
        <w:rPr>
          <w:rFonts w:ascii="Times New Roman"/>
          <w:b w:val="false"/>
          <w:i w:val="false"/>
          <w:color w:val="000000"/>
          <w:sz w:val="28"/>
        </w:rPr>
        <w:t xml:space="preserve">
      74. Қазақстан Республикасы Қаржы министрлігінің Салық комитеті Шығыс Қазақстан облысы бойынша Салық комитетінің Аягөз ауданы бойынша Салық комитетін Қазақстан Республикасы Қаржы министрлігінің Салық комитеті Шығыс Қазақстан облысы бойынша Салық департаментінің Аягөз ауданы бойынша Салық басқармасына. </w:t>
      </w:r>
    </w:p>
    <w:p>
      <w:pPr>
        <w:spacing w:after="0"/>
        <w:ind w:left="0"/>
        <w:jc w:val="both"/>
      </w:pPr>
      <w:r>
        <w:rPr>
          <w:rFonts w:ascii="Times New Roman"/>
          <w:b w:val="false"/>
          <w:i w:val="false"/>
          <w:color w:val="000000"/>
          <w:sz w:val="28"/>
        </w:rPr>
        <w:t xml:space="preserve">
      75. Қазақстан Республикасы Қаржы министрлігінің Салық комитеті Шығыс Қазақстан облысы бойынша Салық комитетінің Бесқарағай ауданы бойынша Салық комитетін Қазақстан Республикасы Қаржы министрлігінің Салық комитеті Шығыс Қазақстан облысы бойынша Салық департаментінің Бесқарағай ауданы бойынша Салық басқармасына. </w:t>
      </w:r>
    </w:p>
    <w:p>
      <w:pPr>
        <w:spacing w:after="0"/>
        <w:ind w:left="0"/>
        <w:jc w:val="both"/>
      </w:pPr>
      <w:r>
        <w:rPr>
          <w:rFonts w:ascii="Times New Roman"/>
          <w:b w:val="false"/>
          <w:i w:val="false"/>
          <w:color w:val="000000"/>
          <w:sz w:val="28"/>
        </w:rPr>
        <w:t xml:space="preserve">
      76. Қазақстан Республикасы Қаржы министрлігінің Салық комитеті Шығыс Қазақстан облысы бойынша Салық комитетінің Бородулиха ауданы бойынша Салық комитетін Қазақстан Республикасы Қаржы министрлігінің Салық комитеті Шығыс Қазақстан облысы бойынша Салық департаментінің Бородулиха ауданы бойынша Салық басқармасына. </w:t>
      </w:r>
    </w:p>
    <w:p>
      <w:pPr>
        <w:spacing w:after="0"/>
        <w:ind w:left="0"/>
        <w:jc w:val="both"/>
      </w:pPr>
      <w:r>
        <w:rPr>
          <w:rFonts w:ascii="Times New Roman"/>
          <w:b w:val="false"/>
          <w:i w:val="false"/>
          <w:color w:val="000000"/>
          <w:sz w:val="28"/>
        </w:rPr>
        <w:t xml:space="preserve">
      77. Қазақстан Республикасы Қаржы министрлігінің Салық комитеті Шығыс Қазақстан облысы бойынша Салық комитетінің Жарма ауданы бойынша Салық комитетін Қазақстан Республикасы Қаржы министрлігінің Салық комитеті Шығыс Қазақстан облысы бойынша Салық департаментінің Жарма ауданы бойынша Салық басқармасына. </w:t>
      </w:r>
    </w:p>
    <w:p>
      <w:pPr>
        <w:spacing w:after="0"/>
        <w:ind w:left="0"/>
        <w:jc w:val="both"/>
      </w:pPr>
      <w:r>
        <w:rPr>
          <w:rFonts w:ascii="Times New Roman"/>
          <w:b w:val="false"/>
          <w:i w:val="false"/>
          <w:color w:val="000000"/>
          <w:sz w:val="28"/>
        </w:rPr>
        <w:t xml:space="preserve">
      78. Қазақстан Республикасы Қаржы министрлігінің Салық комитеті Шығыс Қазақстан облысы бойынша Салық комитетінің Көкпекті ауданы бойынша Салық комитетін Қазақстан Республикасы Қаржы министрлігінің Салық комитеті Шығыс Қазақстан облысы бойынша Салық департаментінің Көкпекті ауданы бойынша Салық басқармасына. </w:t>
      </w:r>
    </w:p>
    <w:p>
      <w:pPr>
        <w:spacing w:after="0"/>
        <w:ind w:left="0"/>
        <w:jc w:val="both"/>
      </w:pPr>
      <w:r>
        <w:rPr>
          <w:rFonts w:ascii="Times New Roman"/>
          <w:b w:val="false"/>
          <w:i w:val="false"/>
          <w:color w:val="000000"/>
          <w:sz w:val="28"/>
        </w:rPr>
        <w:t xml:space="preserve">
      79. Қазақстан Республикасы Қаржы министрлігінің Салық комитеті Шығыс Қазақстан облысы бойынша Салық комитетінің Үржар ауданы бойынша Салық комитетін Қазақстан Республикасы Қаржы министрлігінің Салық комитеті Шығыс Қазақстан облысы бойынша Салық департаментінің Үржар ауданы бойынша Салық басқармасына. </w:t>
      </w:r>
    </w:p>
    <w:p>
      <w:pPr>
        <w:spacing w:after="0"/>
        <w:ind w:left="0"/>
        <w:jc w:val="both"/>
      </w:pPr>
      <w:r>
        <w:rPr>
          <w:rFonts w:ascii="Times New Roman"/>
          <w:b w:val="false"/>
          <w:i w:val="false"/>
          <w:color w:val="000000"/>
          <w:sz w:val="28"/>
        </w:rPr>
        <w:t xml:space="preserve">
      80. Қазақстан Республикасы Қаржы министрлігінің Салық комитеті Шығыс Қазақстан облысы бойынша Салық комитетінің Тарбағатай ауданы бойынша Салық комитетін Қазақстан Республикасы Қаржы министрлігінің Салық комитеті Шығыс Қазақстан облысы бойынша Салық департаментінің Тарбағатай ауданы бойынша Салық басқармасына. </w:t>
      </w:r>
    </w:p>
    <w:p>
      <w:pPr>
        <w:spacing w:after="0"/>
        <w:ind w:left="0"/>
        <w:jc w:val="both"/>
      </w:pPr>
      <w:r>
        <w:rPr>
          <w:rFonts w:ascii="Times New Roman"/>
          <w:b w:val="false"/>
          <w:i w:val="false"/>
          <w:color w:val="000000"/>
          <w:sz w:val="28"/>
        </w:rPr>
        <w:t xml:space="preserve">
      81. Қазақстан Республикасы Қаржы министрлігінің Салық комитеті Жамбыл облысы бойынша Салық комитетін Қазақстан Республикасы Қаржы министрлігінің Салық комитеті Жамбыл облысы бойынша Салық департаментіне. </w:t>
      </w:r>
    </w:p>
    <w:p>
      <w:pPr>
        <w:spacing w:after="0"/>
        <w:ind w:left="0"/>
        <w:jc w:val="both"/>
      </w:pPr>
      <w:r>
        <w:rPr>
          <w:rFonts w:ascii="Times New Roman"/>
          <w:b w:val="false"/>
          <w:i w:val="false"/>
          <w:color w:val="000000"/>
          <w:sz w:val="28"/>
        </w:rPr>
        <w:t xml:space="preserve">
      82. Қазақстан Республикасы Қаржы министрлігінің Салық комитеті Жамбыл облысы бойынша Салық комитетінің Жамбыл ауданы бойынша Салық комитетін Қазақстан Республикасы Қаржы министрлігінің Салық комитеті Жамбыл облысы бойынша Салық департаментінің Жамбыл ауданы бойынша Салық басқармасына. </w:t>
      </w:r>
    </w:p>
    <w:p>
      <w:pPr>
        <w:spacing w:after="0"/>
        <w:ind w:left="0"/>
        <w:jc w:val="both"/>
      </w:pPr>
      <w:r>
        <w:rPr>
          <w:rFonts w:ascii="Times New Roman"/>
          <w:b w:val="false"/>
          <w:i w:val="false"/>
          <w:color w:val="000000"/>
          <w:sz w:val="28"/>
        </w:rPr>
        <w:t xml:space="preserve">
      83. Қазақстан Республикасы Қаржы министрлігінің Салық комитеті Жамбыл облысы бойынша Салық комитетінің Жуалы ауданы бойынша Салық комитетін Қазақстан Республикасы Қаржы министрлігінің Салық комитеті Жамбыл облысы бойынша Салық департаментінің Жуалы ауданы бойынша Салық басқармасына. </w:t>
      </w:r>
    </w:p>
    <w:p>
      <w:pPr>
        <w:spacing w:after="0"/>
        <w:ind w:left="0"/>
        <w:jc w:val="both"/>
      </w:pPr>
      <w:r>
        <w:rPr>
          <w:rFonts w:ascii="Times New Roman"/>
          <w:b w:val="false"/>
          <w:i w:val="false"/>
          <w:color w:val="000000"/>
          <w:sz w:val="28"/>
        </w:rPr>
        <w:t xml:space="preserve">
      84. Қазақстан Республикасы Қаржы министрлігінің Салық комитеті Жамбыл облысы бойынша Салық комитетінің Қордай ауданы бойынша Салық комитетін Қазақстан Республикасы Қаржы министрлігінің Салық комитеті Жамбыл облысы бойынша Салық департаментінің Қордай ауданы бойынша Салық басқармасына. </w:t>
      </w:r>
    </w:p>
    <w:p>
      <w:pPr>
        <w:spacing w:after="0"/>
        <w:ind w:left="0"/>
        <w:jc w:val="both"/>
      </w:pPr>
      <w:r>
        <w:rPr>
          <w:rFonts w:ascii="Times New Roman"/>
          <w:b w:val="false"/>
          <w:i w:val="false"/>
          <w:color w:val="000000"/>
          <w:sz w:val="28"/>
        </w:rPr>
        <w:t xml:space="preserve">
      85. Қазақстан Республикасы Қаржы министрлігінің Салық комитеті Жамбыл облысы бойынша Салық комитетінің Тұрар Рысқұлов ауданы бойынша Салық комитетін Қазақстан Республикасы Қаржы министрлігінің Салық комитеті Жамбыл облысы бойынша Салық департаментінің Тұрар Рысқұлов ауданы бойынша Салық басқармасына. </w:t>
      </w:r>
    </w:p>
    <w:p>
      <w:pPr>
        <w:spacing w:after="0"/>
        <w:ind w:left="0"/>
        <w:jc w:val="both"/>
      </w:pPr>
      <w:r>
        <w:rPr>
          <w:rFonts w:ascii="Times New Roman"/>
          <w:b w:val="false"/>
          <w:i w:val="false"/>
          <w:color w:val="000000"/>
          <w:sz w:val="28"/>
        </w:rPr>
        <w:t xml:space="preserve">
      86. Қазақстан Республикасы Қаржы министрлігінің Салық комитеті Жамбыл облысы бойынша Салық комитетінің Мерке ауданы бойынша Салық комитетін Қазақстан Республикасы Қаржы министрлігінің Салық комитеті Жамбыл облысы бойынша Салық департаментінің Мерке ауданы бойынша Салық басқармасына. </w:t>
      </w:r>
    </w:p>
    <w:p>
      <w:pPr>
        <w:spacing w:after="0"/>
        <w:ind w:left="0"/>
        <w:jc w:val="both"/>
      </w:pPr>
      <w:r>
        <w:rPr>
          <w:rFonts w:ascii="Times New Roman"/>
          <w:b w:val="false"/>
          <w:i w:val="false"/>
          <w:color w:val="000000"/>
          <w:sz w:val="28"/>
        </w:rPr>
        <w:t xml:space="preserve">
      87. Қазақстан Республикасы Қаржы министрлігінің Салық комитеті Жамбыл облысы бойынша Салық комитетінің Мойынқұм ауданы бойынша Салық комитетін Қазақстан Республикасы Қаржы министрлігінің Салық комитеті Жамбыл облысы бойынша Салық департаментінің Мойынқұм ауданы бойынша Салық басқармасына. </w:t>
      </w:r>
    </w:p>
    <w:p>
      <w:pPr>
        <w:spacing w:after="0"/>
        <w:ind w:left="0"/>
        <w:jc w:val="both"/>
      </w:pPr>
      <w:r>
        <w:rPr>
          <w:rFonts w:ascii="Times New Roman"/>
          <w:b w:val="false"/>
          <w:i w:val="false"/>
          <w:color w:val="000000"/>
          <w:sz w:val="28"/>
        </w:rPr>
        <w:t xml:space="preserve">
      88. Қазақстан Республикасы Қаржы министрлігінің Салық комитеті Жамбыл облысы бойынша Салық комитетінің Байзақ ауданы бойынша Салық комитетін Қазақстан Республикасы Қаржы министрлігінің Салық комитеті Жамбыл облысы бойынша Салық департаментінің Байзақ ауданы бойынша Салық басқармасына. </w:t>
      </w:r>
    </w:p>
    <w:p>
      <w:pPr>
        <w:spacing w:after="0"/>
        <w:ind w:left="0"/>
        <w:jc w:val="both"/>
      </w:pPr>
      <w:r>
        <w:rPr>
          <w:rFonts w:ascii="Times New Roman"/>
          <w:b w:val="false"/>
          <w:i w:val="false"/>
          <w:color w:val="000000"/>
          <w:sz w:val="28"/>
        </w:rPr>
        <w:t xml:space="preserve">
      89. Қазақстан Республикасы Қаржы министрлігінің Салық комитеті Жамбыл облысы бойынша Салық комитетінің Шу ауданы бойынша Салық комитетін Қазақстан Республикасы Қаржы министрлігінің Салық комитеті Жамбыл облысы бойынша Салық департаментінің Шу ауданы бойынша Салық басқармасына. </w:t>
      </w:r>
    </w:p>
    <w:p>
      <w:pPr>
        <w:spacing w:after="0"/>
        <w:ind w:left="0"/>
        <w:jc w:val="both"/>
      </w:pPr>
      <w:r>
        <w:rPr>
          <w:rFonts w:ascii="Times New Roman"/>
          <w:b w:val="false"/>
          <w:i w:val="false"/>
          <w:color w:val="000000"/>
          <w:sz w:val="28"/>
        </w:rPr>
        <w:t xml:space="preserve">
      90. Қазақстан Республикасы Қаржы министрлігінің Салық комитеті Жамбыл облысы бойынша Салық комитетінің Сарысу ауданы бойынша Салық комитетін Қазақстан Республикасы Қаржы министрлігінің Салық комитеті Жамбыл облысы бойынша Салық департаментінің Сарысу ауданы бойынша Салық басқармасына. </w:t>
      </w:r>
    </w:p>
    <w:p>
      <w:pPr>
        <w:spacing w:after="0"/>
        <w:ind w:left="0"/>
        <w:jc w:val="both"/>
      </w:pPr>
      <w:r>
        <w:rPr>
          <w:rFonts w:ascii="Times New Roman"/>
          <w:b w:val="false"/>
          <w:i w:val="false"/>
          <w:color w:val="000000"/>
          <w:sz w:val="28"/>
        </w:rPr>
        <w:t xml:space="preserve">
      91. Қазақстан Республикасы Қаржы министрлігінің Салық комитеті Жамбыл облысы бойынша Салық комитетінің Талас ауданы бойынша Салық комитетін Қазақстан Республикасы Қаржы министрлігінің Салық комитеті Жамбыл облысы бойынша Салық департаментінің Талас ауданы бойынша Салық басқармасына. </w:t>
      </w:r>
    </w:p>
    <w:p>
      <w:pPr>
        <w:spacing w:after="0"/>
        <w:ind w:left="0"/>
        <w:jc w:val="both"/>
      </w:pPr>
      <w:r>
        <w:rPr>
          <w:rFonts w:ascii="Times New Roman"/>
          <w:b w:val="false"/>
          <w:i w:val="false"/>
          <w:color w:val="000000"/>
          <w:sz w:val="28"/>
        </w:rPr>
        <w:t xml:space="preserve">
      92. Қазақстан Республикасы Қаржы министрлігінің Салық комитеті Батыс Қазақстан облысы бойынша Салық комитетін Қазақстан Республикасы Қаржы министрлігінің Салық комитеті Батыс Қазақстан облысы бойынша Салық департаментіне. </w:t>
      </w:r>
    </w:p>
    <w:p>
      <w:pPr>
        <w:spacing w:after="0"/>
        <w:ind w:left="0"/>
        <w:jc w:val="both"/>
      </w:pPr>
      <w:r>
        <w:rPr>
          <w:rFonts w:ascii="Times New Roman"/>
          <w:b w:val="false"/>
          <w:i w:val="false"/>
          <w:color w:val="000000"/>
          <w:sz w:val="28"/>
        </w:rPr>
        <w:t xml:space="preserve">
      93. Қазақстан Республикасы Қаржы министрлігінің Салық комитеті Батыс Қазақстан облысы бойынша Салық комитетінің Бөрлі ауданы бойынша Салық комитетін Қазақстан Республикасы Қаржы министрлігінің Салық комитеті Батыс Қазақстан облысы бойынша Салық департаментінің Бөрлі ауданы бойынша Салық басқармасына. </w:t>
      </w:r>
    </w:p>
    <w:p>
      <w:pPr>
        <w:spacing w:after="0"/>
        <w:ind w:left="0"/>
        <w:jc w:val="both"/>
      </w:pPr>
      <w:r>
        <w:rPr>
          <w:rFonts w:ascii="Times New Roman"/>
          <w:b w:val="false"/>
          <w:i w:val="false"/>
          <w:color w:val="000000"/>
          <w:sz w:val="28"/>
        </w:rPr>
        <w:t xml:space="preserve">
      94. Қазақстан Республикасы Қаржы министрлігінің Салық комитеті Батыс Қазақстан облысы бойынша Салық комитетінің Жәнібек ауданы бойынша Салық комитетін Қазақстан Республикасы Қаржы министрлігінің Салық комитеті Батыс Қазақстан облысы бойынша Салық департаментінің Жәнібек ауданы бойынша Салық басқармасына. </w:t>
      </w:r>
    </w:p>
    <w:p>
      <w:pPr>
        <w:spacing w:after="0"/>
        <w:ind w:left="0"/>
        <w:jc w:val="both"/>
      </w:pPr>
      <w:r>
        <w:rPr>
          <w:rFonts w:ascii="Times New Roman"/>
          <w:b w:val="false"/>
          <w:i w:val="false"/>
          <w:color w:val="000000"/>
          <w:sz w:val="28"/>
        </w:rPr>
        <w:t xml:space="preserve">
      95. Қазақстан Республикасы Қаржы министрлігінің Салық комитеті Батыс Қазақстан облысы бойынша Салық комитетінің Жаңақала ауданы бойынша Салық комитетін Қазақстан Республикасы Қаржы министрлігінің Салық комитеті Батыс Қазақстан облысы бойынша Салық департаментінің Жаңақала ауданы бойынша Салық басқармасына. </w:t>
      </w:r>
    </w:p>
    <w:p>
      <w:pPr>
        <w:spacing w:after="0"/>
        <w:ind w:left="0"/>
        <w:jc w:val="both"/>
      </w:pPr>
      <w:r>
        <w:rPr>
          <w:rFonts w:ascii="Times New Roman"/>
          <w:b w:val="false"/>
          <w:i w:val="false"/>
          <w:color w:val="000000"/>
          <w:sz w:val="28"/>
        </w:rPr>
        <w:t xml:space="preserve">
      96. Қазақстан Республикасы Қаржы министрлігінің Салық комитеті Батыс Қазақстан облысы бойынша Салық комитетінің Зеленов ауданы бойынша Салық комитетін Қазақстан Республикасы Қаржы министрлігінің Салық комитеті Батыс Қазақстан облысы бойынша Салық департаментінің Зеленов ауданы бойынша Салық басқармасына. </w:t>
      </w:r>
    </w:p>
    <w:p>
      <w:pPr>
        <w:spacing w:after="0"/>
        <w:ind w:left="0"/>
        <w:jc w:val="both"/>
      </w:pPr>
      <w:r>
        <w:rPr>
          <w:rFonts w:ascii="Times New Roman"/>
          <w:b w:val="false"/>
          <w:i w:val="false"/>
          <w:color w:val="000000"/>
          <w:sz w:val="28"/>
        </w:rPr>
        <w:t xml:space="preserve">
      97. Қазақстан Республикасы Қаржы министрлігінің Салық комитеті Батыс Қазақстан облысы бойынша Салық комитетінің Қазталов ауданы бойынша Салық комитетін Қазақстан Республикасы Қаржы министрлігінің Салық комитеті Батыс Қазақстан облысы бойынша Салық департаментінің Қазталов ауданы бойынша Салық басқармасына. </w:t>
      </w:r>
    </w:p>
    <w:p>
      <w:pPr>
        <w:spacing w:after="0"/>
        <w:ind w:left="0"/>
        <w:jc w:val="both"/>
      </w:pPr>
      <w:r>
        <w:rPr>
          <w:rFonts w:ascii="Times New Roman"/>
          <w:b w:val="false"/>
          <w:i w:val="false"/>
          <w:color w:val="000000"/>
          <w:sz w:val="28"/>
        </w:rPr>
        <w:t xml:space="preserve">
      98. Қазақстан Республикасы Қаржы министрлігінің Салық комитеті Батыс Қазақстан облысы бойынша Салық комитетінің Сырым ауданы бойынша Салық комитетін Қазақстан Республикасы Қаржы министрлігінің Салық комитеті Батыс Қазақстан облысы бойынша Салық департаментінің Сырым ауданы бойынша Салық басқармасына. </w:t>
      </w:r>
    </w:p>
    <w:p>
      <w:pPr>
        <w:spacing w:after="0"/>
        <w:ind w:left="0"/>
        <w:jc w:val="both"/>
      </w:pPr>
      <w:r>
        <w:rPr>
          <w:rFonts w:ascii="Times New Roman"/>
          <w:b w:val="false"/>
          <w:i w:val="false"/>
          <w:color w:val="000000"/>
          <w:sz w:val="28"/>
        </w:rPr>
        <w:t xml:space="preserve">
      99. Қазақстан Республикасы Қаржы министрлігінің Салық комитеті Батыс Қазақстан облысы бойынша Салық комитетінің Тасқала ауданы бойынша Салық комитетін Қазақстан Республикасы Қаржы министрлігінің Салық комитеті Батыс Қазақстан облысы бойынша Салық департаментінің Тасқала ауданы бойынша Салық басқармасына. </w:t>
      </w:r>
    </w:p>
    <w:p>
      <w:pPr>
        <w:spacing w:after="0"/>
        <w:ind w:left="0"/>
        <w:jc w:val="both"/>
      </w:pPr>
      <w:r>
        <w:rPr>
          <w:rFonts w:ascii="Times New Roman"/>
          <w:b w:val="false"/>
          <w:i w:val="false"/>
          <w:color w:val="000000"/>
          <w:sz w:val="28"/>
        </w:rPr>
        <w:t xml:space="preserve">
      100. Қазақстан Республикасы Қаржы министрлігінің Салық комитеті Батыс Қазақстан облысы бойынша Салық комитетінің Теректі ауданы бойынша Салық комитетін Қазақстан Республикасы Қаржы министрлігінің Салық комитеті Батыс Қазақстан облысы бойынша Салық департаментінің Теректі ауданы бойынша Салық басқармасына. </w:t>
      </w:r>
    </w:p>
    <w:p>
      <w:pPr>
        <w:spacing w:after="0"/>
        <w:ind w:left="0"/>
        <w:jc w:val="both"/>
      </w:pPr>
      <w:r>
        <w:rPr>
          <w:rFonts w:ascii="Times New Roman"/>
          <w:b w:val="false"/>
          <w:i w:val="false"/>
          <w:color w:val="000000"/>
          <w:sz w:val="28"/>
        </w:rPr>
        <w:t xml:space="preserve">
      101. Қазақстан Республикасы Қаржы министрлігінің Салық комитеті Батыс Қазақстан облысы бойынша Салық комитетінің Бөкейорда ауданы бойынша Салық комитетін Қазақстан Республикасы Қаржы министрлігінің Салық комитеті Батыс Қазақстан облысы бойынша Салық департаментінің Бөкейорда ауданы бойынша Салық басқармасына. </w:t>
      </w:r>
    </w:p>
    <w:p>
      <w:pPr>
        <w:spacing w:after="0"/>
        <w:ind w:left="0"/>
        <w:jc w:val="both"/>
      </w:pPr>
      <w:r>
        <w:rPr>
          <w:rFonts w:ascii="Times New Roman"/>
          <w:b w:val="false"/>
          <w:i w:val="false"/>
          <w:color w:val="000000"/>
          <w:sz w:val="28"/>
        </w:rPr>
        <w:t xml:space="preserve">
      102. Қазақстан Республикасы Қаржы министрлігінің Салық комитеті Батыс Қазақстан облысы бойынша Салық комитетінің Ақжайық ауданы бойынша Салық комитетін Қазақстан Республикасы Қаржы министрлігінің Салық комитеті Батыс Қазақстан облысы бойынша Салық департаментінің Ақжайық ауданы бойынша Салық басқармасына. </w:t>
      </w:r>
    </w:p>
    <w:p>
      <w:pPr>
        <w:spacing w:after="0"/>
        <w:ind w:left="0"/>
        <w:jc w:val="both"/>
      </w:pPr>
      <w:r>
        <w:rPr>
          <w:rFonts w:ascii="Times New Roman"/>
          <w:b w:val="false"/>
          <w:i w:val="false"/>
          <w:color w:val="000000"/>
          <w:sz w:val="28"/>
        </w:rPr>
        <w:t xml:space="preserve">
      103. Қазақстан Республикасы Қаржы министрлігінің Салық комитеті Батыс Қазақстан облысы бойынша Салық комитетінің Шыңғырлау ауданы бойынша Салық комитетін Қазақстан Республикасы Қаржы министрлігінің Салық комитеті Батыс Қазақстан облысы бойынша Салық департаментінің Шыңғырлау ауданы бойынша Салық басқармасына. </w:t>
      </w:r>
    </w:p>
    <w:p>
      <w:pPr>
        <w:spacing w:after="0"/>
        <w:ind w:left="0"/>
        <w:jc w:val="both"/>
      </w:pPr>
      <w:r>
        <w:rPr>
          <w:rFonts w:ascii="Times New Roman"/>
          <w:b w:val="false"/>
          <w:i w:val="false"/>
          <w:color w:val="000000"/>
          <w:sz w:val="28"/>
        </w:rPr>
        <w:t xml:space="preserve">
      104. Қазақстан Республикасы Қаржы министрлігінің Салық комитеті Батыс Қазақстан облысы бойынша Салық комитетінің Қаратөбе ауданы бойынша Салық комитетін Қазақстан Республикасы Қаржы министрлігінің Салық комитеті Батыс Қазақстан облысы бойынша Салық департаментінің Қаратөбе ауданы бойынша Салық басқармасына. </w:t>
      </w:r>
    </w:p>
    <w:p>
      <w:pPr>
        <w:spacing w:after="0"/>
        <w:ind w:left="0"/>
        <w:jc w:val="both"/>
      </w:pPr>
      <w:r>
        <w:rPr>
          <w:rFonts w:ascii="Times New Roman"/>
          <w:b w:val="false"/>
          <w:i w:val="false"/>
          <w:color w:val="000000"/>
          <w:sz w:val="28"/>
        </w:rPr>
        <w:t xml:space="preserve">
      105. Қазақстан Республикасы Қаржы министрлігінің Салық комитеті Қарағанды облысы бойынша Салық комитетін Қазақстан Республикасы Қаржы министрлігінің Салық комитеті Қарағанды облысы бойынша Салық департаментіне. </w:t>
      </w:r>
    </w:p>
    <w:p>
      <w:pPr>
        <w:spacing w:after="0"/>
        <w:ind w:left="0"/>
        <w:jc w:val="both"/>
      </w:pPr>
      <w:r>
        <w:rPr>
          <w:rFonts w:ascii="Times New Roman"/>
          <w:b w:val="false"/>
          <w:i w:val="false"/>
          <w:color w:val="000000"/>
          <w:sz w:val="28"/>
        </w:rPr>
        <w:t xml:space="preserve">
      106. Қазақстан Республикасы Қаржы министрлігінің Салық комитеті Қарағанды облысы бойынша Салық комитетінің Қарағанды қаласы бойынша Салық комитетін Қазақстан Республикасы Қаржы министрлігінің Салық комитеті Қарағанды облысы бойынша Салық департаментінің Қарағанды қаласы бойынша Салық басқармасына. </w:t>
      </w:r>
    </w:p>
    <w:p>
      <w:pPr>
        <w:spacing w:after="0"/>
        <w:ind w:left="0"/>
        <w:jc w:val="both"/>
      </w:pPr>
      <w:r>
        <w:rPr>
          <w:rFonts w:ascii="Times New Roman"/>
          <w:b w:val="false"/>
          <w:i w:val="false"/>
          <w:color w:val="000000"/>
          <w:sz w:val="28"/>
        </w:rPr>
        <w:t xml:space="preserve">
      107. Қазақстан Республикасы Қаржы министрлігінің Салық комитеті Қарағанды облысы бойынша Салық комитетінің Жезқазған қаласы бойынша Салық комитеттің Қазақстан Республикасы Қаржы министрлігінің Салық комитеті Қарағанды облысы бойынша Салық департаментінің Жезқазған қаласы бойынша Салық басқармасына. </w:t>
      </w:r>
    </w:p>
    <w:p>
      <w:pPr>
        <w:spacing w:after="0"/>
        <w:ind w:left="0"/>
        <w:jc w:val="both"/>
      </w:pPr>
      <w:r>
        <w:rPr>
          <w:rFonts w:ascii="Times New Roman"/>
          <w:b w:val="false"/>
          <w:i w:val="false"/>
          <w:color w:val="000000"/>
          <w:sz w:val="28"/>
        </w:rPr>
        <w:t xml:space="preserve">
      108. Қазақстан Республикасы Қаржы министрлігінің Салық комитеті Қарағанды облысы бойынша Салық комитетінің Саран қаласы бойынша Салық комитетін Қазақстан Республикасы Қаржы министрлігінің Салық комитеті Қарағанды облысы бойынша Салық департаментінің Саран қаласы бойынша Салық басқармасына. </w:t>
      </w:r>
    </w:p>
    <w:p>
      <w:pPr>
        <w:spacing w:after="0"/>
        <w:ind w:left="0"/>
        <w:jc w:val="both"/>
      </w:pPr>
      <w:r>
        <w:rPr>
          <w:rFonts w:ascii="Times New Roman"/>
          <w:b w:val="false"/>
          <w:i w:val="false"/>
          <w:color w:val="000000"/>
          <w:sz w:val="28"/>
        </w:rPr>
        <w:t xml:space="preserve">
      109. Қазақстан Республикасы Қаржы министрлігінің Салық комитеті Қарағанды облысы бойынша Салық комитетінің Теміртау қаласы бойынша Салық комитетін Қазақстан Республикасы Қаржы министрлігінің Салық комитеті Қарағанды облысы бойынша Салық департаментінің Теміртау қаласы бойынша Салық басқармасына. </w:t>
      </w:r>
    </w:p>
    <w:p>
      <w:pPr>
        <w:spacing w:after="0"/>
        <w:ind w:left="0"/>
        <w:jc w:val="both"/>
      </w:pPr>
      <w:r>
        <w:rPr>
          <w:rFonts w:ascii="Times New Roman"/>
          <w:b w:val="false"/>
          <w:i w:val="false"/>
          <w:color w:val="000000"/>
          <w:sz w:val="28"/>
        </w:rPr>
        <w:t xml:space="preserve">
      110. Қазақстан Республикасы Қаржы министрлігінің Салық комитеті Қарағанды облысы бойынша Салық комитетінің Шахтинск қаласы бойынша Салық комитетін Қазақстан Республикасы Қаржы министрлігінің Салық комитеті Қарағанды облысы бойынша Салық департаментінің Шахтинск қаласы бойынша Салық басқармасына. </w:t>
      </w:r>
    </w:p>
    <w:p>
      <w:pPr>
        <w:spacing w:after="0"/>
        <w:ind w:left="0"/>
        <w:jc w:val="both"/>
      </w:pPr>
      <w:r>
        <w:rPr>
          <w:rFonts w:ascii="Times New Roman"/>
          <w:b w:val="false"/>
          <w:i w:val="false"/>
          <w:color w:val="000000"/>
          <w:sz w:val="28"/>
        </w:rPr>
        <w:t xml:space="preserve">
      111. Қазақстан Республикасы Қаржы министрлігінің Салық комитеті Қарағанды облысы бойынша Салық комитетінің Балқаш қаласы бойынша Салық комитетін Қазақстан Республикасы Қаржы министрлігінің Салық комитеті Қарағанды облысы бойынша Салық департаментінің Балқаш қаласы бойынша Салық басқармасына. </w:t>
      </w:r>
    </w:p>
    <w:p>
      <w:pPr>
        <w:spacing w:after="0"/>
        <w:ind w:left="0"/>
        <w:jc w:val="both"/>
      </w:pPr>
      <w:r>
        <w:rPr>
          <w:rFonts w:ascii="Times New Roman"/>
          <w:b w:val="false"/>
          <w:i w:val="false"/>
          <w:color w:val="000000"/>
          <w:sz w:val="28"/>
        </w:rPr>
        <w:t xml:space="preserve">
      112. Қазақстан Республикасы Қаржы министрлігінің Салық комитеті Қарағанды облысы бойынша Салық комитетінің Приозерск қаласы бойынша Салық комитетін Қазақстан Республикасы Қаржы министрлігінің Салық комитеті Қарағанды облысы бойынша Салық департаментінің Приозерск қаласы бойынша Салық басқармасына. </w:t>
      </w:r>
    </w:p>
    <w:p>
      <w:pPr>
        <w:spacing w:after="0"/>
        <w:ind w:left="0"/>
        <w:jc w:val="both"/>
      </w:pPr>
      <w:r>
        <w:rPr>
          <w:rFonts w:ascii="Times New Roman"/>
          <w:b w:val="false"/>
          <w:i w:val="false"/>
          <w:color w:val="000000"/>
          <w:sz w:val="28"/>
        </w:rPr>
        <w:t xml:space="preserve">
      113. Қазақстан Республикасы Қаржы министрлігінің Салық комитеті Қарағанды облысы бойынша Салық комитетінің Қаражал қаласы бойынша Салық комитетін Қазақстан Республикасы Қаржы министрлігінің Салық комитеті Қарағанды облысы бойынша Салық департаментінің Қаражал қаласы бойынша Салық басқармасына. </w:t>
      </w:r>
    </w:p>
    <w:p>
      <w:pPr>
        <w:spacing w:after="0"/>
        <w:ind w:left="0"/>
        <w:jc w:val="both"/>
      </w:pPr>
      <w:r>
        <w:rPr>
          <w:rFonts w:ascii="Times New Roman"/>
          <w:b w:val="false"/>
          <w:i w:val="false"/>
          <w:color w:val="000000"/>
          <w:sz w:val="28"/>
        </w:rPr>
        <w:t xml:space="preserve">
      114. Қазақстан Республикасы Қаржы министрлігінің Салық комитеті Қарағанды облысы бойынша Салық комитетінің Сәтпаев қаласы бойынша Салық комитетін Қазақстан Республикасы Қаржы министрлігінің Салық комитеті Қарағанды облысы бойынша Салық департаментінің Сәтпаев қаласы бойынша Салық басқармасына. </w:t>
      </w:r>
    </w:p>
    <w:p>
      <w:pPr>
        <w:spacing w:after="0"/>
        <w:ind w:left="0"/>
        <w:jc w:val="both"/>
      </w:pPr>
      <w:r>
        <w:rPr>
          <w:rFonts w:ascii="Times New Roman"/>
          <w:b w:val="false"/>
          <w:i w:val="false"/>
          <w:color w:val="000000"/>
          <w:sz w:val="28"/>
        </w:rPr>
        <w:t xml:space="preserve">
      115. Қазақстан Республикасы Қаржы министрлігінің Салық комитеті Қарағанды облысы бойынша Салық комитетінің Қазыбек би атындағы ауданы бойынша Салық комитетін Қазақстан Республикасы Қаржы министрлігінің Салық комитеті Қарағанды облысы бойынша Салық департаментінің Қазыбек би атындағы ауданы бойынша Салық басқармасына. </w:t>
      </w:r>
    </w:p>
    <w:p>
      <w:pPr>
        <w:spacing w:after="0"/>
        <w:ind w:left="0"/>
        <w:jc w:val="both"/>
      </w:pPr>
      <w:r>
        <w:rPr>
          <w:rFonts w:ascii="Times New Roman"/>
          <w:b w:val="false"/>
          <w:i w:val="false"/>
          <w:color w:val="000000"/>
          <w:sz w:val="28"/>
        </w:rPr>
        <w:t xml:space="preserve">
      116. Қазақстан Республикасы Қаржы министрлігінің Салық комитеті Қарағанды облысы бойынша Салық комитетінің Октябрь ауданы бойынша Салық комитетін Қазақстан Республикасы Қаржы министрлігінің Салық комитеті Қарағанды облысы бойынша Салық департаментінің Октябрь ауданы бойынша Салық басқармасына. </w:t>
      </w:r>
    </w:p>
    <w:p>
      <w:pPr>
        <w:spacing w:after="0"/>
        <w:ind w:left="0"/>
        <w:jc w:val="both"/>
      </w:pPr>
      <w:r>
        <w:rPr>
          <w:rFonts w:ascii="Times New Roman"/>
          <w:b w:val="false"/>
          <w:i w:val="false"/>
          <w:color w:val="000000"/>
          <w:sz w:val="28"/>
        </w:rPr>
        <w:t xml:space="preserve">
      117. Қазақстан Республикасы Қаржы министрлігінің Салық комитеті Қарағанды облысы бойынша Салық комитетінің Қарқаралы ауданы бойынша Салық комитетін Қазақстан Республикасы Қаржы министрлігінің Салық комитеті Қарағанды облысы бойынша Салық департаментінің Қарқаралы ауданы бойынша Салық басқармасына. </w:t>
      </w:r>
    </w:p>
    <w:p>
      <w:pPr>
        <w:spacing w:after="0"/>
        <w:ind w:left="0"/>
        <w:jc w:val="both"/>
      </w:pPr>
      <w:r>
        <w:rPr>
          <w:rFonts w:ascii="Times New Roman"/>
          <w:b w:val="false"/>
          <w:i w:val="false"/>
          <w:color w:val="000000"/>
          <w:sz w:val="28"/>
        </w:rPr>
        <w:t xml:space="preserve">
      118. Қазақстан Республикасы Қаржы министрлігінің Салық комитеті Қарағанды облысы бойынша Салық комитетінің Нұра ауданы бойынша Салық комитетін Қазақстан Республикасы Қаржы министрлігінің Салық комитеті Қарағанды облысы бойынша Салық департаментінің Нұра ауданы бойынша Салық басқармасына. </w:t>
      </w:r>
    </w:p>
    <w:p>
      <w:pPr>
        <w:spacing w:after="0"/>
        <w:ind w:left="0"/>
        <w:jc w:val="both"/>
      </w:pPr>
      <w:r>
        <w:rPr>
          <w:rFonts w:ascii="Times New Roman"/>
          <w:b w:val="false"/>
          <w:i w:val="false"/>
          <w:color w:val="000000"/>
          <w:sz w:val="28"/>
        </w:rPr>
        <w:t xml:space="preserve">
      119. Қазақстан Республикасы Қаржы министрлігінің Салық комитеті Қарағанды облысы бойынша Салық комитетінің Осакаров ауданы бойынша Салық комитетін Қазақстан Республикасы Қаржы министрлігінің Салық комитеті Қарағанды облысы бойынша Салық департаментінің Осакаров ауданы бойынша Салық басқармасына. </w:t>
      </w:r>
    </w:p>
    <w:p>
      <w:pPr>
        <w:spacing w:after="0"/>
        <w:ind w:left="0"/>
        <w:jc w:val="both"/>
      </w:pPr>
      <w:r>
        <w:rPr>
          <w:rFonts w:ascii="Times New Roman"/>
          <w:b w:val="false"/>
          <w:i w:val="false"/>
          <w:color w:val="000000"/>
          <w:sz w:val="28"/>
        </w:rPr>
        <w:t xml:space="preserve">
      120. Қазақстан Республикасы Қаржы министрлігінің Салық комитеті Қарағанды облысы бойынша Салық комитетінің Бұқар жырау ауданы бойынша Салық комитетін Қазақстан Республикасы Қаржы министрлігінің Салық комитеті Қарағанды облысы бойынша Салық департаментінің Бұқар жырау ауданы бойынша Салық басқармасына. </w:t>
      </w:r>
    </w:p>
    <w:p>
      <w:pPr>
        <w:spacing w:after="0"/>
        <w:ind w:left="0"/>
        <w:jc w:val="both"/>
      </w:pPr>
      <w:r>
        <w:rPr>
          <w:rFonts w:ascii="Times New Roman"/>
          <w:b w:val="false"/>
          <w:i w:val="false"/>
          <w:color w:val="000000"/>
          <w:sz w:val="28"/>
        </w:rPr>
        <w:t xml:space="preserve">
      121. Қазақстан Республикасы Қаржы министрлігінің Салық комитеті Қарағанды облысы бойынша Салық комитетінің Ақтоғай ауданы бойынша Салық комитетін Қазақстан Республикасы Қаржы министрлігінің Салық комитеті Қарағанды облысы бойынша Салық департаментінің Ақтоғай ауданы бойынша Салық басқармасына. </w:t>
      </w:r>
    </w:p>
    <w:p>
      <w:pPr>
        <w:spacing w:after="0"/>
        <w:ind w:left="0"/>
        <w:jc w:val="both"/>
      </w:pPr>
      <w:r>
        <w:rPr>
          <w:rFonts w:ascii="Times New Roman"/>
          <w:b w:val="false"/>
          <w:i w:val="false"/>
          <w:color w:val="000000"/>
          <w:sz w:val="28"/>
        </w:rPr>
        <w:t xml:space="preserve">
      122. Қазақстан Республикасы Қаржы министрлігінің Салық комитеті Қарағанды облысы бойынша Салық комитетінің Жаңаарқа ауданы бойынша Салық комитетін Қазақстан Республикасы Қаржы министрлігінің Салық комитеті Қарағанды облысы бойынша Салық департаментінің Жаңаарқа ауданы бойынша Салық басқармасына. </w:t>
      </w:r>
    </w:p>
    <w:p>
      <w:pPr>
        <w:spacing w:after="0"/>
        <w:ind w:left="0"/>
        <w:jc w:val="both"/>
      </w:pPr>
      <w:r>
        <w:rPr>
          <w:rFonts w:ascii="Times New Roman"/>
          <w:b w:val="false"/>
          <w:i w:val="false"/>
          <w:color w:val="000000"/>
          <w:sz w:val="28"/>
        </w:rPr>
        <w:t xml:space="preserve">
      123. Қазақстан Республикасы Қаржы министрлігінің Салық комитеті Қарағанды облысы бойынша Салық комитетінің Ұлытау ауданы бойынша Салық комитетін Қазақстан Республикасы Қаржы министрлігінің Салық комитеті Қарағанды облысы бойынша Салық департаментінің Ұлытау ауданы бойынша Салық басқармасына. </w:t>
      </w:r>
    </w:p>
    <w:p>
      <w:pPr>
        <w:spacing w:after="0"/>
        <w:ind w:left="0"/>
        <w:jc w:val="both"/>
      </w:pPr>
      <w:r>
        <w:rPr>
          <w:rFonts w:ascii="Times New Roman"/>
          <w:b w:val="false"/>
          <w:i w:val="false"/>
          <w:color w:val="000000"/>
          <w:sz w:val="28"/>
        </w:rPr>
        <w:t xml:space="preserve">
      124. Қазақстан Республикасы Қаржы министрлігінің Салық комитеті Қарағанды облысы бойынша Салық комитетінің Шет ауданы бойынша Салық комитетін Қазақстан Республикасы Қаржы министрлігінің Салық комитеті Қарағанды облысы бойынша Салық департаментінің Шет ауданы бойынша Салық басқармасына. </w:t>
      </w:r>
    </w:p>
    <w:p>
      <w:pPr>
        <w:spacing w:after="0"/>
        <w:ind w:left="0"/>
        <w:jc w:val="both"/>
      </w:pPr>
      <w:r>
        <w:rPr>
          <w:rFonts w:ascii="Times New Roman"/>
          <w:b w:val="false"/>
          <w:i w:val="false"/>
          <w:color w:val="000000"/>
          <w:sz w:val="28"/>
        </w:rPr>
        <w:t xml:space="preserve">
      125. Қазақстан Республикасы Қаржы министрлігінің Салық комитеті Қарағанды облысы бойынша Салық комитетінің Абай ауданы бойынша Салық комитетін Қазақстан Республикасы Қаржы министрлігінің Салық комитеті Қарағанды облысы бойынша Салық департаментінің Абай ауданы бойынша Салық басқармасына. </w:t>
      </w:r>
    </w:p>
    <w:p>
      <w:pPr>
        <w:spacing w:after="0"/>
        <w:ind w:left="0"/>
        <w:jc w:val="both"/>
      </w:pPr>
      <w:r>
        <w:rPr>
          <w:rFonts w:ascii="Times New Roman"/>
          <w:b w:val="false"/>
          <w:i w:val="false"/>
          <w:color w:val="000000"/>
          <w:sz w:val="28"/>
        </w:rPr>
        <w:t xml:space="preserve">
      126. Қазақстан Республикасы Қаржы министрлігінің Салық комитеті Қызылорда облысы бойынша Салық комитетін Қазақстан Республикасы Қаржы министрлігінің Салық комитеті Қызылорда облысы бойынша Салық департаментіне. </w:t>
      </w:r>
    </w:p>
    <w:p>
      <w:pPr>
        <w:spacing w:after="0"/>
        <w:ind w:left="0"/>
        <w:jc w:val="both"/>
      </w:pPr>
      <w:r>
        <w:rPr>
          <w:rFonts w:ascii="Times New Roman"/>
          <w:b w:val="false"/>
          <w:i w:val="false"/>
          <w:color w:val="000000"/>
          <w:sz w:val="28"/>
        </w:rPr>
        <w:t xml:space="preserve">
      127. Қазақстан Республикасы Қаржы министрлігінің Салық комитеті Қызылорда облысы бойынша Салық комитетінің Арал ауданы бойынша Салық комитетін Қазақстан Республикасы Қаржы министрлігінің Салық комитеті Қызылорда облысы бойынша Салық департаментінің Арал ауданы бойынша Салық басқармасына. </w:t>
      </w:r>
    </w:p>
    <w:p>
      <w:pPr>
        <w:spacing w:after="0"/>
        <w:ind w:left="0"/>
        <w:jc w:val="both"/>
      </w:pPr>
      <w:r>
        <w:rPr>
          <w:rFonts w:ascii="Times New Roman"/>
          <w:b w:val="false"/>
          <w:i w:val="false"/>
          <w:color w:val="000000"/>
          <w:sz w:val="28"/>
        </w:rPr>
        <w:t xml:space="preserve">
      128. Қазақстан Республикасы Қаржы министрлігінің Салық комитеті Қызылорда облысы бойынша Салық комитетінің Қазалы ауданы бойынша Салық комитетін Қазақстан Республикасы Қаржы министрлігінің Салық комитеті Қызылорда облысы бойынша Салық департаментінің Қазалы ауданы бойынша Салық басқармасына. </w:t>
      </w:r>
    </w:p>
    <w:p>
      <w:pPr>
        <w:spacing w:after="0"/>
        <w:ind w:left="0"/>
        <w:jc w:val="both"/>
      </w:pPr>
      <w:r>
        <w:rPr>
          <w:rFonts w:ascii="Times New Roman"/>
          <w:b w:val="false"/>
          <w:i w:val="false"/>
          <w:color w:val="000000"/>
          <w:sz w:val="28"/>
        </w:rPr>
        <w:t xml:space="preserve">
      129. Қазақстан Республикасы Қаржы министрлігінің Салық комитеті Қызылорда облысы бойынша Салық комитетінің Қармақшы ауданы бойынша Салық комитетін Қазақстан Республикасы Қаржы министрлігінің Салық комитеті Қызылорда облысы бойынша Салық департаментінің Қармақшы ауданы бойынша Салық басқармасына. </w:t>
      </w:r>
    </w:p>
    <w:p>
      <w:pPr>
        <w:spacing w:after="0"/>
        <w:ind w:left="0"/>
        <w:jc w:val="both"/>
      </w:pPr>
      <w:r>
        <w:rPr>
          <w:rFonts w:ascii="Times New Roman"/>
          <w:b w:val="false"/>
          <w:i w:val="false"/>
          <w:color w:val="000000"/>
          <w:sz w:val="28"/>
        </w:rPr>
        <w:t xml:space="preserve">
      130. Қазақстан Республикасы Қаржы министрлігінің Салық комитеті Қызылорда облысы бойынша Салық комитетінің Жалағаш ауданы бойынша Салық комитетін Қазақстан Республикасы Қаржы министрлігінің Салық комитеті Қызылорда облысы бойынша Салық департаментінің Жалағаш ауданы бойынша Салық басқармасына. </w:t>
      </w:r>
    </w:p>
    <w:p>
      <w:pPr>
        <w:spacing w:after="0"/>
        <w:ind w:left="0"/>
        <w:jc w:val="both"/>
      </w:pPr>
      <w:r>
        <w:rPr>
          <w:rFonts w:ascii="Times New Roman"/>
          <w:b w:val="false"/>
          <w:i w:val="false"/>
          <w:color w:val="000000"/>
          <w:sz w:val="28"/>
        </w:rPr>
        <w:t xml:space="preserve">
      131. Қазақстан Республикасы Қаржы министрлігінің Салық комитеті Қызылорда облысы бойынша Салық комитетінің Сырдария ауданы бойынша Салық комитетін Қазақстан Республикасы Қаржы министрлігінің Салық комитеті Қызылорда облысы бойынша Салық департаментінің Сырдария ауданы бойынша Салық басқармасына. </w:t>
      </w:r>
    </w:p>
    <w:p>
      <w:pPr>
        <w:spacing w:after="0"/>
        <w:ind w:left="0"/>
        <w:jc w:val="both"/>
      </w:pPr>
      <w:r>
        <w:rPr>
          <w:rFonts w:ascii="Times New Roman"/>
          <w:b w:val="false"/>
          <w:i w:val="false"/>
          <w:color w:val="000000"/>
          <w:sz w:val="28"/>
        </w:rPr>
        <w:t xml:space="preserve">
      132. Қазақстан Республикасы Қаржы министрлігінің Салық комитеті Қызылорда облысы бойынша Салық комитетінің Шиелі ауданы бойынша Салық комитетін Қазақстан Республикасы Қаржы Министрлігінің Салық комитеті Қызылорда облысы бойынша Салық департаментінің Шиелі ауданы бойынша Салық басқармасына. </w:t>
      </w:r>
    </w:p>
    <w:p>
      <w:pPr>
        <w:spacing w:after="0"/>
        <w:ind w:left="0"/>
        <w:jc w:val="both"/>
      </w:pPr>
      <w:r>
        <w:rPr>
          <w:rFonts w:ascii="Times New Roman"/>
          <w:b w:val="false"/>
          <w:i w:val="false"/>
          <w:color w:val="000000"/>
          <w:sz w:val="28"/>
        </w:rPr>
        <w:t xml:space="preserve">
      133. Қазақстан Республикасы Қаржы министрлігінің Салық комитеті Қызылорда облысы бойынша Салық комитетінің Жаңақорған ауданы бойынша Салық комитетін Қазақстан Республикасы Қаржы министрлігінің Салық комитеті Қызылорда облысы бойынша Салық департаментінің Жаңақорған ауданы бойынша Салық басқармасына. </w:t>
      </w:r>
    </w:p>
    <w:p>
      <w:pPr>
        <w:spacing w:after="0"/>
        <w:ind w:left="0"/>
        <w:jc w:val="both"/>
      </w:pPr>
      <w:r>
        <w:rPr>
          <w:rFonts w:ascii="Times New Roman"/>
          <w:b w:val="false"/>
          <w:i w:val="false"/>
          <w:color w:val="000000"/>
          <w:sz w:val="28"/>
        </w:rPr>
        <w:t xml:space="preserve">
      134. Қазақстан Республикасы Қаржы министрлігінің Салық комитеті Қостанай облысы бойынша Салық комитетін Қазақстан Республикасы Қаржы министрлігінің Салық комитеті Қостанай облысы бойынша Салық департаментіне. </w:t>
      </w:r>
    </w:p>
    <w:p>
      <w:pPr>
        <w:spacing w:after="0"/>
        <w:ind w:left="0"/>
        <w:jc w:val="both"/>
      </w:pPr>
      <w:r>
        <w:rPr>
          <w:rFonts w:ascii="Times New Roman"/>
          <w:b w:val="false"/>
          <w:i w:val="false"/>
          <w:color w:val="000000"/>
          <w:sz w:val="28"/>
        </w:rPr>
        <w:t xml:space="preserve">
      135. Қазақстан Республикасы Қаржы министрлігінің Салық комитеті Қостанай облысы бойынша Салық комитетінің Қостанай қаласының Салық комитетін Қазақстан Республикасы Қаржы министрлігінің Салық комитеті Қостанай облысы бойынша Салық департаментінің Қостанай қаласының Салық басқармасына. </w:t>
      </w:r>
    </w:p>
    <w:p>
      <w:pPr>
        <w:spacing w:after="0"/>
        <w:ind w:left="0"/>
        <w:jc w:val="both"/>
      </w:pPr>
      <w:r>
        <w:rPr>
          <w:rFonts w:ascii="Times New Roman"/>
          <w:b w:val="false"/>
          <w:i w:val="false"/>
          <w:color w:val="000000"/>
          <w:sz w:val="28"/>
        </w:rPr>
        <w:t xml:space="preserve">
      136. Қазақстан Республикасы Қаржы министрлігінің Салық комитеті Қостанай облысы бойынша Салық комитетінің Лисаковск қаласының Салық комитетін Қазақстан Республикасы Қаржы министрлігінің Салық комитеті Қостанай облысы бойынша Салық департаментінің Лисаковск қаласының Салық басқармасына. </w:t>
      </w:r>
    </w:p>
    <w:p>
      <w:pPr>
        <w:spacing w:after="0"/>
        <w:ind w:left="0"/>
        <w:jc w:val="both"/>
      </w:pPr>
      <w:r>
        <w:rPr>
          <w:rFonts w:ascii="Times New Roman"/>
          <w:b w:val="false"/>
          <w:i w:val="false"/>
          <w:color w:val="000000"/>
          <w:sz w:val="28"/>
        </w:rPr>
        <w:t xml:space="preserve">
      137. Қазақстан Республикасы Қаржы министрлігінің Салық комитеті Қостанай облысы бойынша Салық комитетінің Рудный қаласы бойынша Салық комитетін Қазақстан Республикасы Қаржы министрлігінің Салық комитеті Қостанай облысы бойынша Салық департаментінің Рудный қаласы бойынша Салық басқармасына. </w:t>
      </w:r>
    </w:p>
    <w:p>
      <w:pPr>
        <w:spacing w:after="0"/>
        <w:ind w:left="0"/>
        <w:jc w:val="both"/>
      </w:pPr>
      <w:r>
        <w:rPr>
          <w:rFonts w:ascii="Times New Roman"/>
          <w:b w:val="false"/>
          <w:i w:val="false"/>
          <w:color w:val="000000"/>
          <w:sz w:val="28"/>
        </w:rPr>
        <w:t xml:space="preserve">
      138. Қазақстан Республикасы Қаржы министрлігінің Салық комитеті Қостанай облысы бойынша Салық комитетінің Арқалық қаласы бойынша Салық комитетін Қазақстан Республикасы Қаржы министрлігінің Салық комитеті Қостанай облысы бойынша Салық департаментінің Арқалық қаласы бойынша Салық басқармасына. </w:t>
      </w:r>
    </w:p>
    <w:p>
      <w:pPr>
        <w:spacing w:after="0"/>
        <w:ind w:left="0"/>
        <w:jc w:val="both"/>
      </w:pPr>
      <w:r>
        <w:rPr>
          <w:rFonts w:ascii="Times New Roman"/>
          <w:b w:val="false"/>
          <w:i w:val="false"/>
          <w:color w:val="000000"/>
          <w:sz w:val="28"/>
        </w:rPr>
        <w:t xml:space="preserve">
      139. Қазақстан Республикасы Қаржы министрлігінің Салық комитеті Қостанай облысы бойынша Салық комитетінің Алтынсарин ауданы бойынша Салық комитетін Қазақстан Республикасы Қаржы министрлігінің Салық комитеті Қостанай облысы бойынша Салық департаментінің Алтынсарин ауданы бойынша Салық басқармасына. </w:t>
      </w:r>
    </w:p>
    <w:p>
      <w:pPr>
        <w:spacing w:after="0"/>
        <w:ind w:left="0"/>
        <w:jc w:val="both"/>
      </w:pPr>
      <w:r>
        <w:rPr>
          <w:rFonts w:ascii="Times New Roman"/>
          <w:b w:val="false"/>
          <w:i w:val="false"/>
          <w:color w:val="000000"/>
          <w:sz w:val="28"/>
        </w:rPr>
        <w:t xml:space="preserve">
      140. Қазақстан Республикасы Қаржы министрлігінің Салық комитеті Қостанай облысы бойынша Салық комитетінің Меңдіқара ауданы бойынша Салық комитетін Қазақстан Республикасы Қаржы министрлігінің Салық комитеті Қостанай облысы бойынша Салық департаментінің Меңдіқара ауданы бойынша Салық басқармасына. </w:t>
      </w:r>
    </w:p>
    <w:p>
      <w:pPr>
        <w:spacing w:after="0"/>
        <w:ind w:left="0"/>
        <w:jc w:val="both"/>
      </w:pPr>
      <w:r>
        <w:rPr>
          <w:rFonts w:ascii="Times New Roman"/>
          <w:b w:val="false"/>
          <w:i w:val="false"/>
          <w:color w:val="000000"/>
          <w:sz w:val="28"/>
        </w:rPr>
        <w:t xml:space="preserve">
      141. Қазақстан Республикасы Қаржы министрлігінің Салық комитеті Қостанай облысы бойынша Салық комитетінің Жетіқара ауданы бойынша Салық комитетін Қазақстан Республикасы Қаржы министрлігінің Салық комитеті Қостанай облысы бойынша Салық департаментінің Жетіқара ауданы бойынша Салық басқармасына. </w:t>
      </w:r>
    </w:p>
    <w:p>
      <w:pPr>
        <w:spacing w:after="0"/>
        <w:ind w:left="0"/>
        <w:jc w:val="both"/>
      </w:pPr>
      <w:r>
        <w:rPr>
          <w:rFonts w:ascii="Times New Roman"/>
          <w:b w:val="false"/>
          <w:i w:val="false"/>
          <w:color w:val="000000"/>
          <w:sz w:val="28"/>
        </w:rPr>
        <w:t xml:space="preserve">
      142. Қазақстан Республикасы Қаржы министрлігінің Салық комитеті Қостанай облысы бойынша Салық комитетінің Қамысты ауданы бойынша Салық комитетін Қазақстан Республикасы Қаржы министрлігінің Салық комитеті Қостанай облысы бойынша Салық департаментінің Қамысты ауданы бойынша Салық басқармасына. </w:t>
      </w:r>
    </w:p>
    <w:p>
      <w:pPr>
        <w:spacing w:after="0"/>
        <w:ind w:left="0"/>
        <w:jc w:val="both"/>
      </w:pPr>
      <w:r>
        <w:rPr>
          <w:rFonts w:ascii="Times New Roman"/>
          <w:b w:val="false"/>
          <w:i w:val="false"/>
          <w:color w:val="000000"/>
          <w:sz w:val="28"/>
        </w:rPr>
        <w:t xml:space="preserve">
      143. Қазақстан Республикасы Қаржы министрлігінің Салық комитеті Қостанай облысы бойынша Салық комитетінің Қарасу ауданы бойынша Салық комитетін Қазақстан Республикасы Қаржы министрлігінің Салық комитеті Қостанай облысы бойынша Салық департаментінің Қарасу ауданы бойынша Салық басқармасына. </w:t>
      </w:r>
    </w:p>
    <w:p>
      <w:pPr>
        <w:spacing w:after="0"/>
        <w:ind w:left="0"/>
        <w:jc w:val="both"/>
      </w:pPr>
      <w:r>
        <w:rPr>
          <w:rFonts w:ascii="Times New Roman"/>
          <w:b w:val="false"/>
          <w:i w:val="false"/>
          <w:color w:val="000000"/>
          <w:sz w:val="28"/>
        </w:rPr>
        <w:t xml:space="preserve">
      144. Қазақстан Республикасы Қаржы министрлігінің Салық комитеті Қостанай облысы бойынша Салық комитетінің Қарабалық ауданы бойынша Салық комитетін Қазақстан Республикасы Қаржы министрлігінің Салық комитеті Қостанай облысы бойынша Салық департаментінің Қарабалық ауданы бойынша Салық басқармасына. </w:t>
      </w:r>
    </w:p>
    <w:p>
      <w:pPr>
        <w:spacing w:after="0"/>
        <w:ind w:left="0"/>
        <w:jc w:val="both"/>
      </w:pPr>
      <w:r>
        <w:rPr>
          <w:rFonts w:ascii="Times New Roman"/>
          <w:b w:val="false"/>
          <w:i w:val="false"/>
          <w:color w:val="000000"/>
          <w:sz w:val="28"/>
        </w:rPr>
        <w:t xml:space="preserve">
      145. Қазақстан Республикасы Қаржы министрлігінің Салық комитеті Қостанай облысы бойынша Салық комитетінің Қостанай ауданы бойынша Салық комитетін Қазақстан Республикасы Қаржы министрлігінің Салық комитеті Қостанай облысы бойынша Салық департаментінің Қостанай ауданы бойынша Салық басқармасына. </w:t>
      </w:r>
    </w:p>
    <w:p>
      <w:pPr>
        <w:spacing w:after="0"/>
        <w:ind w:left="0"/>
        <w:jc w:val="both"/>
      </w:pPr>
      <w:r>
        <w:rPr>
          <w:rFonts w:ascii="Times New Roman"/>
          <w:b w:val="false"/>
          <w:i w:val="false"/>
          <w:color w:val="000000"/>
          <w:sz w:val="28"/>
        </w:rPr>
        <w:t xml:space="preserve">
      146. Қазақстан Республикасы Қаржы министрлігінің Салық комитеті Қостанай облысы бойынша Салық комитетінің Ұзынкөл ауданы бойынша Салық комитетін Қазақстан Республикасы Қаржы министрлігінің Салық комитеті Қостанай облысы бойынша Салық департаментінің Ұзынкөл ауданы бойынша Салық басқармасына. </w:t>
      </w:r>
    </w:p>
    <w:p>
      <w:pPr>
        <w:spacing w:after="0"/>
        <w:ind w:left="0"/>
        <w:jc w:val="both"/>
      </w:pPr>
      <w:r>
        <w:rPr>
          <w:rFonts w:ascii="Times New Roman"/>
          <w:b w:val="false"/>
          <w:i w:val="false"/>
          <w:color w:val="000000"/>
          <w:sz w:val="28"/>
        </w:rPr>
        <w:t xml:space="preserve">
      147. Қазақстан Республикасы Қаржы министрлігінің Салық комитеті Қостанай облысы бойынша Салық комитетінің Наурызым ауданы бойынша Салық комитетін Қазақстан Республикасы Қаржы министрлігінің Салық комитеті Қостанай облысы бойынша Салық департаментінің Наурызым ауданы бойынша Салық басқармасына. </w:t>
      </w:r>
    </w:p>
    <w:p>
      <w:pPr>
        <w:spacing w:after="0"/>
        <w:ind w:left="0"/>
        <w:jc w:val="both"/>
      </w:pPr>
      <w:r>
        <w:rPr>
          <w:rFonts w:ascii="Times New Roman"/>
          <w:b w:val="false"/>
          <w:i w:val="false"/>
          <w:color w:val="000000"/>
          <w:sz w:val="28"/>
        </w:rPr>
        <w:t xml:space="preserve">
      148. Қазақстан Республикасы Қаржы министрлігінің Салық комитеті Қостанай облысы бойынша Салық комитетінің Денисов ауданы бойынша Салық комитетін Қазақстан Республикасы Қаржы министрлігінің Салық комитеті Қостанай облысы бойынша Салық департаментінің Денисов ауданы бойынша Салық басқармасына. </w:t>
      </w:r>
    </w:p>
    <w:p>
      <w:pPr>
        <w:spacing w:after="0"/>
        <w:ind w:left="0"/>
        <w:jc w:val="both"/>
      </w:pPr>
      <w:r>
        <w:rPr>
          <w:rFonts w:ascii="Times New Roman"/>
          <w:b w:val="false"/>
          <w:i w:val="false"/>
          <w:color w:val="000000"/>
          <w:sz w:val="28"/>
        </w:rPr>
        <w:t xml:space="preserve">
      149. Қазақстан Республикасы Қаржы министрлігінің Салық комитеті Қостанай облысы бойынша Салық комитетінің Әулиекөл ауданы бойынша Салық комитетін Қазақстан Республикасы Қаржы министрлігінің Салық комитеті Қостанай облысы бойынша Салық департаментінің Әулиекөл ауданы бойынша Салық басқармасына. </w:t>
      </w:r>
    </w:p>
    <w:p>
      <w:pPr>
        <w:spacing w:after="0"/>
        <w:ind w:left="0"/>
        <w:jc w:val="both"/>
      </w:pPr>
      <w:r>
        <w:rPr>
          <w:rFonts w:ascii="Times New Roman"/>
          <w:b w:val="false"/>
          <w:i w:val="false"/>
          <w:color w:val="000000"/>
          <w:sz w:val="28"/>
        </w:rPr>
        <w:t xml:space="preserve">
      150. Қазақстан Республикасы Қаржы министрлігінің Салық комитеті Қостанай облысы бойынша Салық комитетінің Таранов ауданы бойынша Салық комитетін Қазақстан Республикасы Қаржы министрлігінің Салық комитеті Қостанай облысы бойынша Салық департаментінің Таранов ауданы бойынша Салық басқармасына. </w:t>
      </w:r>
    </w:p>
    <w:p>
      <w:pPr>
        <w:spacing w:after="0"/>
        <w:ind w:left="0"/>
        <w:jc w:val="both"/>
      </w:pPr>
      <w:r>
        <w:rPr>
          <w:rFonts w:ascii="Times New Roman"/>
          <w:b w:val="false"/>
          <w:i w:val="false"/>
          <w:color w:val="000000"/>
          <w:sz w:val="28"/>
        </w:rPr>
        <w:t xml:space="preserve">
      151. Қазақстан Республикасы Қаржы министрлігінің Салық комитеті Қостанай облысы бойынша Салық комитетінің Сарыкөл ауданы бойынша Салық комитетін Қазақстан Республикасы Қаржы министрлігінің Салық комитеті Қостанай облысы бойынша Салық департаментінің Сарыкөл ауданы бойынша Салық басқармасына. </w:t>
      </w:r>
    </w:p>
    <w:p>
      <w:pPr>
        <w:spacing w:after="0"/>
        <w:ind w:left="0"/>
        <w:jc w:val="both"/>
      </w:pPr>
      <w:r>
        <w:rPr>
          <w:rFonts w:ascii="Times New Roman"/>
          <w:b w:val="false"/>
          <w:i w:val="false"/>
          <w:color w:val="000000"/>
          <w:sz w:val="28"/>
        </w:rPr>
        <w:t xml:space="preserve">
      152. Қазақстан Республикасы Қаржы министрлігінің Салық комитеті Қостанай облысы бойынша Салық комитетінің Федоров ауданы бойынша Салық комитетін Қазақстан Республикасы Қаржы министрлігінің Салық комитеті Қостанай облысы бойынша Салық департаментінің Федоров ауданы бойынша Салық басқармасына. </w:t>
      </w:r>
    </w:p>
    <w:p>
      <w:pPr>
        <w:spacing w:after="0"/>
        <w:ind w:left="0"/>
        <w:jc w:val="both"/>
      </w:pPr>
      <w:r>
        <w:rPr>
          <w:rFonts w:ascii="Times New Roman"/>
          <w:b w:val="false"/>
          <w:i w:val="false"/>
          <w:color w:val="000000"/>
          <w:sz w:val="28"/>
        </w:rPr>
        <w:t xml:space="preserve">
      153. Қазақстан Республикасы Қаржы министрлігінің Салық комитеті Қостанай облысы бойынша Салық комитетінің Амангелді ауданы бойынша Салық комитетін Қазақстан Республикасы Қаржы министрлігінің Салық комитеті Қостанай облысы бойынша Салық департаментінің Амангелді ауданы бойынша Салық басқармасына. </w:t>
      </w:r>
    </w:p>
    <w:p>
      <w:pPr>
        <w:spacing w:after="0"/>
        <w:ind w:left="0"/>
        <w:jc w:val="both"/>
      </w:pPr>
      <w:r>
        <w:rPr>
          <w:rFonts w:ascii="Times New Roman"/>
          <w:b w:val="false"/>
          <w:i w:val="false"/>
          <w:color w:val="000000"/>
          <w:sz w:val="28"/>
        </w:rPr>
        <w:t xml:space="preserve">
      154. Қазақстан Республикасы Қаржы министрлігінің Салық комитеті Қостанай облысы бойынша Салық комитетінің Жангелді ауданы бойынша Салық комитетін Қазақстан Республикасы Қаржы министрлігінің Салық комитеті Қостанай облысы бойынша Салық департаментінің Жангелді ауданы бойынша Салық басқармасына. </w:t>
      </w:r>
    </w:p>
    <w:p>
      <w:pPr>
        <w:spacing w:after="0"/>
        <w:ind w:left="0"/>
        <w:jc w:val="both"/>
      </w:pPr>
      <w:r>
        <w:rPr>
          <w:rFonts w:ascii="Times New Roman"/>
          <w:b w:val="false"/>
          <w:i w:val="false"/>
          <w:color w:val="000000"/>
          <w:sz w:val="28"/>
        </w:rPr>
        <w:t xml:space="preserve">
      155. Қазақстан Республикасы Қаржы министрлігінің Салық комитеті Маңғыстау облысы бойынша Салық комитетін Қазақстан Республикасы Қаржы министрлігінің Салық комитеті Маңғыстау облысы бойынша Салық департаментіне. </w:t>
      </w:r>
    </w:p>
    <w:p>
      <w:pPr>
        <w:spacing w:after="0"/>
        <w:ind w:left="0"/>
        <w:jc w:val="both"/>
      </w:pPr>
      <w:r>
        <w:rPr>
          <w:rFonts w:ascii="Times New Roman"/>
          <w:b w:val="false"/>
          <w:i w:val="false"/>
          <w:color w:val="000000"/>
          <w:sz w:val="28"/>
        </w:rPr>
        <w:t xml:space="preserve">
      156. Қазақстан Республикасы Қаржы министрлігінің Салық комитеті Маңғыстау облысы бойынша Салық комитетінің Жаңаөзен қаласының Салық комитетін Қазақстан Республикасы Қаржы министрлігінің Салық комитеті Маңғыстау облысы бойынша Салық департаментінің Жаңаөзен қаласының Салық басқармасына. </w:t>
      </w:r>
    </w:p>
    <w:p>
      <w:pPr>
        <w:spacing w:after="0"/>
        <w:ind w:left="0"/>
        <w:jc w:val="both"/>
      </w:pPr>
      <w:r>
        <w:rPr>
          <w:rFonts w:ascii="Times New Roman"/>
          <w:b w:val="false"/>
          <w:i w:val="false"/>
          <w:color w:val="000000"/>
          <w:sz w:val="28"/>
        </w:rPr>
        <w:t xml:space="preserve">
      157. Қазақстан Республикасы Қаржы министрлігінің Салық комитеті Маңғыстау облысы бойынша Салық комитетінің Бейнеу ауданы бойынша Салық комитетін Қазақстан Республикасы Қаржы министрлігінің Салық комитеті Маңғыстау облысы бойынша Салық департаментінің Бейнеу ауданы бойынша Салық басқармасына. </w:t>
      </w:r>
    </w:p>
    <w:p>
      <w:pPr>
        <w:spacing w:after="0"/>
        <w:ind w:left="0"/>
        <w:jc w:val="both"/>
      </w:pPr>
      <w:r>
        <w:rPr>
          <w:rFonts w:ascii="Times New Roman"/>
          <w:b w:val="false"/>
          <w:i w:val="false"/>
          <w:color w:val="000000"/>
          <w:sz w:val="28"/>
        </w:rPr>
        <w:t xml:space="preserve">
      158. Қазақстан Республикасы Қаржы министрлігінің Салық комитеті Маңғыстау облысы бойынша Салық комитетінің Қарақиян ауданы бойынша Салық комитетін Қазақстан Республикасы Қаржы министрлігінің Салық комитеті Маңғыстау облысы бойынша Салық департаментінің Қарақиян ауданы бойынша Салық басқармасына. </w:t>
      </w:r>
    </w:p>
    <w:p>
      <w:pPr>
        <w:spacing w:after="0"/>
        <w:ind w:left="0"/>
        <w:jc w:val="both"/>
      </w:pPr>
      <w:r>
        <w:rPr>
          <w:rFonts w:ascii="Times New Roman"/>
          <w:b w:val="false"/>
          <w:i w:val="false"/>
          <w:color w:val="000000"/>
          <w:sz w:val="28"/>
        </w:rPr>
        <w:t xml:space="preserve">
      159. Қазақстан Республикасы Қаржы министрлігінің Салық комитеті Маңғыстау облысы бойынша Салық комитетінің Маңғыстау ауданы бойынша Салық комитетін Қазақстан Республикасы Қаржы министрлігінің Салық комитеті Маңғыстау облысы бойынша Салық департаментінің Маңғыстау ауданы бойынша Салық басқармасына. </w:t>
      </w:r>
    </w:p>
    <w:p>
      <w:pPr>
        <w:spacing w:after="0"/>
        <w:ind w:left="0"/>
        <w:jc w:val="both"/>
      </w:pPr>
      <w:r>
        <w:rPr>
          <w:rFonts w:ascii="Times New Roman"/>
          <w:b w:val="false"/>
          <w:i w:val="false"/>
          <w:color w:val="000000"/>
          <w:sz w:val="28"/>
        </w:rPr>
        <w:t xml:space="preserve">
      160. Қазақстан Республикасы Қаржы министрлігінің Салық комитеті Маңғыстау облысы бойынша Салық комитетінің Мұнайлы ауданы бойынша Салық комитетін Қазақстан Республикасы Қаржы министрлігінің Салық комитеті Маңғыстау облысы бойынша Салық департаментінің Мұнайлы ауданы бойынша Салық басқармасына. </w:t>
      </w:r>
    </w:p>
    <w:p>
      <w:pPr>
        <w:spacing w:after="0"/>
        <w:ind w:left="0"/>
        <w:jc w:val="both"/>
      </w:pPr>
      <w:r>
        <w:rPr>
          <w:rFonts w:ascii="Times New Roman"/>
          <w:b w:val="false"/>
          <w:i w:val="false"/>
          <w:color w:val="000000"/>
          <w:sz w:val="28"/>
        </w:rPr>
        <w:t xml:space="preserve">
      161. Қазақстан Республикасы Қаржы министрлігінің Салық комитеті Маңғыстау облысы бойынша Салық комитетінің Түпқараған ауданы бойынша Салық комитетін Қазақстан Республикасы Қаржы министрлігінің Салық комитеті Маңғыстау облысы бойынша Салық департаментінің Түпқараған ауданы бойынша Салық басқармасына. </w:t>
      </w:r>
    </w:p>
    <w:p>
      <w:pPr>
        <w:spacing w:after="0"/>
        <w:ind w:left="0"/>
        <w:jc w:val="both"/>
      </w:pPr>
      <w:r>
        <w:rPr>
          <w:rFonts w:ascii="Times New Roman"/>
          <w:b w:val="false"/>
          <w:i w:val="false"/>
          <w:color w:val="000000"/>
          <w:sz w:val="28"/>
        </w:rPr>
        <w:t xml:space="preserve">
      162. Қазақстан Республикасы Қаржы министрлігінің Салық комитеті Павлодар облысы бойынша Салық комитетін Қазақстан Республикасы Қаржы министрлігінің Салық комитеті Павлодар облысы бойынша Салық департаментіне. </w:t>
      </w:r>
    </w:p>
    <w:p>
      <w:pPr>
        <w:spacing w:after="0"/>
        <w:ind w:left="0"/>
        <w:jc w:val="both"/>
      </w:pPr>
      <w:r>
        <w:rPr>
          <w:rFonts w:ascii="Times New Roman"/>
          <w:b w:val="false"/>
          <w:i w:val="false"/>
          <w:color w:val="000000"/>
          <w:sz w:val="28"/>
        </w:rPr>
        <w:t xml:space="preserve">
      163. Қазақстан Республикасы Қаржы министрлігінің Салық комитеті Павлодар облысы бойынша Салық комитетінің Павлодар қаласының Салық комитетін Қазақстан Республикасы Қаржы министрлігінің Салық комитеті Павлодар облысы бойынша Салық департаментінің Павлодар қаласының Салық басқармасына. </w:t>
      </w:r>
    </w:p>
    <w:p>
      <w:pPr>
        <w:spacing w:after="0"/>
        <w:ind w:left="0"/>
        <w:jc w:val="both"/>
      </w:pPr>
      <w:r>
        <w:rPr>
          <w:rFonts w:ascii="Times New Roman"/>
          <w:b w:val="false"/>
          <w:i w:val="false"/>
          <w:color w:val="000000"/>
          <w:sz w:val="28"/>
        </w:rPr>
        <w:t xml:space="preserve">
      164. Қазақстан Республикасы Қаржы министрлігінің Салық комитеті Павлодар облысы бойынша Салық комитетінің Ақсу қаласының Салық комитетін Қазақстан Республикасы Қаржы министрлігінің Салық комитеті Павлодар облысы бойынша Салық департаментінің Ақсу қаласының Салық басқармасына. </w:t>
      </w:r>
    </w:p>
    <w:p>
      <w:pPr>
        <w:spacing w:after="0"/>
        <w:ind w:left="0"/>
        <w:jc w:val="both"/>
      </w:pPr>
      <w:r>
        <w:rPr>
          <w:rFonts w:ascii="Times New Roman"/>
          <w:b w:val="false"/>
          <w:i w:val="false"/>
          <w:color w:val="000000"/>
          <w:sz w:val="28"/>
        </w:rPr>
        <w:t xml:space="preserve">
      165. Қазақстан Республикасы Қаржы министрлігінің Салық комитеті Павлодар облысы бойынша Салық комитетінің Екібастұз қаласы бойынша Салық комитетін Қазақстан Республикасы Қаржы министрлігінің Салық комитеті Павлодар облысы бойынша Салық департаментінің Екібастұз қаласы бойынша Салық басқармасына. </w:t>
      </w:r>
    </w:p>
    <w:p>
      <w:pPr>
        <w:spacing w:after="0"/>
        <w:ind w:left="0"/>
        <w:jc w:val="both"/>
      </w:pPr>
      <w:r>
        <w:rPr>
          <w:rFonts w:ascii="Times New Roman"/>
          <w:b w:val="false"/>
          <w:i w:val="false"/>
          <w:color w:val="000000"/>
          <w:sz w:val="28"/>
        </w:rPr>
        <w:t xml:space="preserve">
      166. Қазақстан Республикасы Қаржы министрлігінің Салық комитеті Павлодар облысы бойынша Салық комитетінің Ақтоғай ауданы бойынша Салық комитетін Қазақстан Республикасы Қаржы министрлігінің Салық комитеті Павлодар облысы бойынша Салық департаментінің Ақтоғай ауданы бойынша Салық басқармасына. </w:t>
      </w:r>
    </w:p>
    <w:p>
      <w:pPr>
        <w:spacing w:after="0"/>
        <w:ind w:left="0"/>
        <w:jc w:val="both"/>
      </w:pPr>
      <w:r>
        <w:rPr>
          <w:rFonts w:ascii="Times New Roman"/>
          <w:b w:val="false"/>
          <w:i w:val="false"/>
          <w:color w:val="000000"/>
          <w:sz w:val="28"/>
        </w:rPr>
        <w:t xml:space="preserve">
      167. Қазақстан Республикасы Қаржы министрлігінің Салық комитеті Павлодар облысы бойынша Салық комитетінің Баянауыл ауданы бойынша Салық комитетін Қазақстан Республикасы Қаржы министрлігінің Салық комитеті Павлодар облысы бойынша Салық департаментінің Баянауыл ауданы бойынша Салық басқармасына. </w:t>
      </w:r>
    </w:p>
    <w:p>
      <w:pPr>
        <w:spacing w:after="0"/>
        <w:ind w:left="0"/>
        <w:jc w:val="both"/>
      </w:pPr>
      <w:r>
        <w:rPr>
          <w:rFonts w:ascii="Times New Roman"/>
          <w:b w:val="false"/>
          <w:i w:val="false"/>
          <w:color w:val="000000"/>
          <w:sz w:val="28"/>
        </w:rPr>
        <w:t xml:space="preserve">
      168. Қазақстан Республикасы Қаржы министрлігінің Салық комитеті Павлодар облысы бойынша Салық комитетінің Железин ауданы бойынша Салық комитетін Қазақстан Республикасы Қаржы министрлігінің Салық комитеті Павлодар облысы бойынша Салық департаментінің Железин ауданы бойынша Салық басқармасына. </w:t>
      </w:r>
    </w:p>
    <w:p>
      <w:pPr>
        <w:spacing w:after="0"/>
        <w:ind w:left="0"/>
        <w:jc w:val="both"/>
      </w:pPr>
      <w:r>
        <w:rPr>
          <w:rFonts w:ascii="Times New Roman"/>
          <w:b w:val="false"/>
          <w:i w:val="false"/>
          <w:color w:val="000000"/>
          <w:sz w:val="28"/>
        </w:rPr>
        <w:t xml:space="preserve">
      169. Қазақстан Республикасы Қаржы министрлігінің Салық комитеті Павлодар облысы бойынша Салық комитетінің Ертіс ауданы бойынша Салық комитетін Қазақстан Республикасы Қаржы министрлігінің Салық комитеті Павлодар облысы бойынша Салық департаментінің Ертіс ауданы бойынша Салық басқармасына. </w:t>
      </w:r>
    </w:p>
    <w:p>
      <w:pPr>
        <w:spacing w:after="0"/>
        <w:ind w:left="0"/>
        <w:jc w:val="both"/>
      </w:pPr>
      <w:r>
        <w:rPr>
          <w:rFonts w:ascii="Times New Roman"/>
          <w:b w:val="false"/>
          <w:i w:val="false"/>
          <w:color w:val="000000"/>
          <w:sz w:val="28"/>
        </w:rPr>
        <w:t xml:space="preserve">
      170. Қазақстан Республикасы Қаржы министрлігінің Салық комитеті Павлодар облысы бойынша Салық комитетінің Қашыр ауданы бойынша Салық комитетін Қазақстан Республикасы Қаржы министрлігінің Салық комитеті Павлодар облысы бойынша Салық департаментінің Қашыр ауданы бойынша Салық басқармасына. </w:t>
      </w:r>
    </w:p>
    <w:p>
      <w:pPr>
        <w:spacing w:after="0"/>
        <w:ind w:left="0"/>
        <w:jc w:val="both"/>
      </w:pPr>
      <w:r>
        <w:rPr>
          <w:rFonts w:ascii="Times New Roman"/>
          <w:b w:val="false"/>
          <w:i w:val="false"/>
          <w:color w:val="000000"/>
          <w:sz w:val="28"/>
        </w:rPr>
        <w:t xml:space="preserve">
      171. Қазақстан Республикасы Қаржы министрлігінің Салық комитеті Павлодар облысы бойынша Салық комитетінің Лебяжі ауданы бойынша Салық комитетін Қазақстан Республикасы Қаржы министрлігінің Салық комитеті Павлодар облысы бойынша Салық департаментінің Лебяжі ауданы бойынша Салық басқармасына. </w:t>
      </w:r>
    </w:p>
    <w:p>
      <w:pPr>
        <w:spacing w:after="0"/>
        <w:ind w:left="0"/>
        <w:jc w:val="both"/>
      </w:pPr>
      <w:r>
        <w:rPr>
          <w:rFonts w:ascii="Times New Roman"/>
          <w:b w:val="false"/>
          <w:i w:val="false"/>
          <w:color w:val="000000"/>
          <w:sz w:val="28"/>
        </w:rPr>
        <w:t xml:space="preserve">
      172. Қазақстан Республикасы Қаржы министрлігінің Салық комитеті Павлодар облысы бойынша Салық комитетінің Май ауданы бойынша Салық комитетін Қазақстан Республикасы Қаржы министрлігінің Салық комитеті Павлодар облысы бойынша Салық департаментінің Май ауданы бойынша Салық басқармасына. </w:t>
      </w:r>
    </w:p>
    <w:p>
      <w:pPr>
        <w:spacing w:after="0"/>
        <w:ind w:left="0"/>
        <w:jc w:val="both"/>
      </w:pPr>
      <w:r>
        <w:rPr>
          <w:rFonts w:ascii="Times New Roman"/>
          <w:b w:val="false"/>
          <w:i w:val="false"/>
          <w:color w:val="000000"/>
          <w:sz w:val="28"/>
        </w:rPr>
        <w:t xml:space="preserve">
      173. Қазақстан Республикасы Қаржы министрлігінің Салық комитеті Павлодар облысы бойынша Салық комитетінің Павлодар ауданы бойынша Салық комитетін Қазақстан Республикасы Қаржы министрлігінің Салық комитеті Павлодар облысы бойынша Салық департаментінің Павлодар ауданы бойынша Салық басқармасына. </w:t>
      </w:r>
    </w:p>
    <w:p>
      <w:pPr>
        <w:spacing w:after="0"/>
        <w:ind w:left="0"/>
        <w:jc w:val="both"/>
      </w:pPr>
      <w:r>
        <w:rPr>
          <w:rFonts w:ascii="Times New Roman"/>
          <w:b w:val="false"/>
          <w:i w:val="false"/>
          <w:color w:val="000000"/>
          <w:sz w:val="28"/>
        </w:rPr>
        <w:t xml:space="preserve">
      174. Қазақстан Республикасы Қаржы министрлігінің Салық комитеті Павлодар облысы бойынша Салық комитетінің Успен ауданы бойынша Салық комитетін Қазақстан Республикасы Қаржы министрлігінің Салық комитеті Павлодар облысы бойынша Салық департаментінің Успен ауданы бойынша Салық басқармасына. </w:t>
      </w:r>
    </w:p>
    <w:p>
      <w:pPr>
        <w:spacing w:after="0"/>
        <w:ind w:left="0"/>
        <w:jc w:val="both"/>
      </w:pPr>
      <w:r>
        <w:rPr>
          <w:rFonts w:ascii="Times New Roman"/>
          <w:b w:val="false"/>
          <w:i w:val="false"/>
          <w:color w:val="000000"/>
          <w:sz w:val="28"/>
        </w:rPr>
        <w:t xml:space="preserve">
      175. Қазақстан Республикасы Қаржы министрлігінің Салық комитеті Павлодар облысы бойынша Салық комитетінің Шарбақты ауданы бойынша Салық комитетін Қазақстан Республикасы Қаржы министрлігінің Салық комитеті Павлодар облысы бойынша Салық департаментінің Шарбақты ауданы бойынша Салық басқармасына. </w:t>
      </w:r>
    </w:p>
    <w:p>
      <w:pPr>
        <w:spacing w:after="0"/>
        <w:ind w:left="0"/>
        <w:jc w:val="both"/>
      </w:pPr>
      <w:r>
        <w:rPr>
          <w:rFonts w:ascii="Times New Roman"/>
          <w:b w:val="false"/>
          <w:i w:val="false"/>
          <w:color w:val="000000"/>
          <w:sz w:val="28"/>
        </w:rPr>
        <w:t xml:space="preserve">
      176. Қазақстан Республикасы Қаржы министрлігінің Салық комитеті Солтүстік Қазақстан облысы бойынша Салық комитетін Қазақстан Республикасы Қаржы министрлігінің Салық комитеті Солтүстік Қазақстан облысы бойынша Салық департаментіне. </w:t>
      </w:r>
    </w:p>
    <w:p>
      <w:pPr>
        <w:spacing w:after="0"/>
        <w:ind w:left="0"/>
        <w:jc w:val="both"/>
      </w:pPr>
      <w:r>
        <w:rPr>
          <w:rFonts w:ascii="Times New Roman"/>
          <w:b w:val="false"/>
          <w:i w:val="false"/>
          <w:color w:val="000000"/>
          <w:sz w:val="28"/>
        </w:rPr>
        <w:t xml:space="preserve">
      177. Қазақстан Республикасы Қаржы министрлігінің Салық комитеті Солтүстік Қазақстан облысы бойынша Салық комитетінің Қызылжар ауданы бойынша Салық комитетін Қазақстан Республикасы Қаржы министрлігінің Салық комитеті Солтүстік Қазақстан облысы бойынша Салық департаментінің Қызылжар ауданы бойынша Салық басқармасына. </w:t>
      </w:r>
    </w:p>
    <w:p>
      <w:pPr>
        <w:spacing w:after="0"/>
        <w:ind w:left="0"/>
        <w:jc w:val="both"/>
      </w:pPr>
      <w:r>
        <w:rPr>
          <w:rFonts w:ascii="Times New Roman"/>
          <w:b w:val="false"/>
          <w:i w:val="false"/>
          <w:color w:val="000000"/>
          <w:sz w:val="28"/>
        </w:rPr>
        <w:t xml:space="preserve">
      178. Қазақстан Республикасы Қаржы министрлігінің Салық комитеті Солтүстік Қазақстан облысы бойынша Салық комитетінің Мағжан Жұмабаев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Мағжан Жұмабаев ауданы бойынша Салық басқармасына. </w:t>
      </w:r>
    </w:p>
    <w:p>
      <w:pPr>
        <w:spacing w:after="0"/>
        <w:ind w:left="0"/>
        <w:jc w:val="both"/>
      </w:pPr>
      <w:r>
        <w:rPr>
          <w:rFonts w:ascii="Times New Roman"/>
          <w:b w:val="false"/>
          <w:i w:val="false"/>
          <w:color w:val="000000"/>
          <w:sz w:val="28"/>
        </w:rPr>
        <w:t xml:space="preserve">
      179. Қазақстан Республикасы Қаржы министрлігінің Салық комитеті Солтүстік Қазақстан облысы бойынша Салық комитетінің Жамбыл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Жамбыл ауданы бойынша Салық басқармасына. </w:t>
      </w:r>
    </w:p>
    <w:p>
      <w:pPr>
        <w:spacing w:after="0"/>
        <w:ind w:left="0"/>
        <w:jc w:val="both"/>
      </w:pPr>
      <w:r>
        <w:rPr>
          <w:rFonts w:ascii="Times New Roman"/>
          <w:b w:val="false"/>
          <w:i w:val="false"/>
          <w:color w:val="000000"/>
          <w:sz w:val="28"/>
        </w:rPr>
        <w:t xml:space="preserve">
      180. Қазақстан Республикасы Қаржы министрлігінің Салық комитеті Солтүстік Қазақстан облысы бойынша Салық комитетінің Есіл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Есіл ауданы бойынша Салық басқармасына. </w:t>
      </w:r>
    </w:p>
    <w:p>
      <w:pPr>
        <w:spacing w:after="0"/>
        <w:ind w:left="0"/>
        <w:jc w:val="both"/>
      </w:pPr>
      <w:r>
        <w:rPr>
          <w:rFonts w:ascii="Times New Roman"/>
          <w:b w:val="false"/>
          <w:i w:val="false"/>
          <w:color w:val="000000"/>
          <w:sz w:val="28"/>
        </w:rPr>
        <w:t xml:space="preserve">
      181. Қазақстан Республикасы Қаржы министрлігінің Салық комитеті Солтүстік Қазақстан облысы бойынша Салық комитетінің Мамлют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Мамлют ауданы бойынша Салық басқармасына. </w:t>
      </w:r>
    </w:p>
    <w:p>
      <w:pPr>
        <w:spacing w:after="0"/>
        <w:ind w:left="0"/>
        <w:jc w:val="both"/>
      </w:pPr>
      <w:r>
        <w:rPr>
          <w:rFonts w:ascii="Times New Roman"/>
          <w:b w:val="false"/>
          <w:i w:val="false"/>
          <w:color w:val="000000"/>
          <w:sz w:val="28"/>
        </w:rPr>
        <w:t xml:space="preserve">
      182. Қазақстан Республикасы Қаржы министрлігінің Салық комитеті Солтүстік Қазақстан облысы бойынша Салық комитетінің Аққайын ауданы бойынша Салық комитетін Қазақстан Республикасы Қаржы министрлігінің Салық комитеті Солтүстік Қазақстан облысы бойынша Салық департаментінің Шал ақын ауданы бойынша Салық басқармасына. </w:t>
      </w:r>
    </w:p>
    <w:p>
      <w:pPr>
        <w:spacing w:after="0"/>
        <w:ind w:left="0"/>
        <w:jc w:val="both"/>
      </w:pPr>
      <w:r>
        <w:rPr>
          <w:rFonts w:ascii="Times New Roman"/>
          <w:b w:val="false"/>
          <w:i w:val="false"/>
          <w:color w:val="000000"/>
          <w:sz w:val="28"/>
        </w:rPr>
        <w:t xml:space="preserve">
      183. Қазақстан Республикасы Қаржы министрлігінің Салық комитеті Солтүстік Қазақстан облысы бойынша Салық комитетінің Аққайың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Аққайың ауданы бойынша Салық басқармасына. </w:t>
      </w:r>
    </w:p>
    <w:p>
      <w:pPr>
        <w:spacing w:after="0"/>
        <w:ind w:left="0"/>
        <w:jc w:val="both"/>
      </w:pPr>
      <w:r>
        <w:rPr>
          <w:rFonts w:ascii="Times New Roman"/>
          <w:b w:val="false"/>
          <w:i w:val="false"/>
          <w:color w:val="000000"/>
          <w:sz w:val="28"/>
        </w:rPr>
        <w:t xml:space="preserve">
      184. Қазақстан Республикасы Қаржы министрлігінің Салық комитеті Солтүстік Қазақстан облысы бойынша Салық комитетінің Тимирязев ауданы бойынша Салық комитетін Қазақстан Республикасы Қаржы министрлігінің Салық комитеті Солтүстік Қазақстан облысы бойынша Салық департаментінің Тимирязев ауданы бойынша Салық басқармасына. </w:t>
      </w:r>
    </w:p>
    <w:p>
      <w:pPr>
        <w:spacing w:after="0"/>
        <w:ind w:left="0"/>
        <w:jc w:val="both"/>
      </w:pPr>
      <w:r>
        <w:rPr>
          <w:rFonts w:ascii="Times New Roman"/>
          <w:b w:val="false"/>
          <w:i w:val="false"/>
          <w:color w:val="000000"/>
          <w:sz w:val="28"/>
        </w:rPr>
        <w:t xml:space="preserve">
      185. Қазақстан Республикасы Қаржы министрлігінің Салық комитеті Солтүстік Қазақстан облысы бойынша Салық комитетінің Айыртау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Айыртау ауданы бойынша Салық басқармасына. </w:t>
      </w:r>
    </w:p>
    <w:p>
      <w:pPr>
        <w:spacing w:after="0"/>
        <w:ind w:left="0"/>
        <w:jc w:val="both"/>
      </w:pPr>
      <w:r>
        <w:rPr>
          <w:rFonts w:ascii="Times New Roman"/>
          <w:b w:val="false"/>
          <w:i w:val="false"/>
          <w:color w:val="000000"/>
          <w:sz w:val="28"/>
        </w:rPr>
        <w:t xml:space="preserve">
      186. Қазақстан Республикасы Қаржы министрлігінің Салық комитеті Солтүстік Қазақстан облысы бойынша Салық комитетінің Ақжар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Ақжар ауданы бойынша Салық басқармасына. </w:t>
      </w:r>
    </w:p>
    <w:p>
      <w:pPr>
        <w:spacing w:after="0"/>
        <w:ind w:left="0"/>
        <w:jc w:val="both"/>
      </w:pPr>
      <w:r>
        <w:rPr>
          <w:rFonts w:ascii="Times New Roman"/>
          <w:b w:val="false"/>
          <w:i w:val="false"/>
          <w:color w:val="000000"/>
          <w:sz w:val="28"/>
        </w:rPr>
        <w:t xml:space="preserve">
      187. Қазақстан Республикасы Қаржы министрлігінің Салық комитеті Солтүстік Қазақстан облысы бойынша Салық комитетінің Тайыншы ауданы бойынша Салық комитетін Қазақстан Республикасы Қаржы министрлігінің Салық комитеті Солтүстік Қазақстан облысы бойынша Салық департаментінің Тайыншы ауданы бойынша Салық басқармасына. </w:t>
      </w:r>
    </w:p>
    <w:p>
      <w:pPr>
        <w:spacing w:after="0"/>
        <w:ind w:left="0"/>
        <w:jc w:val="both"/>
      </w:pPr>
      <w:r>
        <w:rPr>
          <w:rFonts w:ascii="Times New Roman"/>
          <w:b w:val="false"/>
          <w:i w:val="false"/>
          <w:color w:val="000000"/>
          <w:sz w:val="28"/>
        </w:rPr>
        <w:t xml:space="preserve">
      188. Қазақстан Республикасы Қаржы министрлігінің Салық комитеті Солтүстік Қазақстан облысы бойынша Салық комитетінің Уәлиханов ауданы бойынша Салық комитетін Қазақстан Республикасы Қаржы министрлігінің Салық комитеті Солтүстік Қазақстан облысы бойынша Салық департаментінің Уәлиханов ауданы бойынша Салық басқармасына. </w:t>
      </w:r>
    </w:p>
    <w:p>
      <w:pPr>
        <w:spacing w:after="0"/>
        <w:ind w:left="0"/>
        <w:jc w:val="both"/>
      </w:pPr>
      <w:r>
        <w:rPr>
          <w:rFonts w:ascii="Times New Roman"/>
          <w:b w:val="false"/>
          <w:i w:val="false"/>
          <w:color w:val="000000"/>
          <w:sz w:val="28"/>
        </w:rPr>
        <w:t xml:space="preserve">
      189. Қазақстан Республикасы Қаржы министрлігінің Салық комитеті Солтүстік Қазақстан облысы бойынша Салық комитетінің Ғабит Мүсірепов ауданы бойынша Салық комитетін Қазақстан Республикасы Қаржы министрлігінің Салық комитеті Солтүстік Қазақстан облысы бойынша Салық департаментінің Ғабит Мүсірепов ауданы бойынша Салық басқармасына. </w:t>
      </w:r>
    </w:p>
    <w:p>
      <w:pPr>
        <w:spacing w:after="0"/>
        <w:ind w:left="0"/>
        <w:jc w:val="both"/>
      </w:pPr>
      <w:r>
        <w:rPr>
          <w:rFonts w:ascii="Times New Roman"/>
          <w:b w:val="false"/>
          <w:i w:val="false"/>
          <w:color w:val="000000"/>
          <w:sz w:val="28"/>
        </w:rPr>
        <w:t xml:space="preserve">
      190. Қазақстан Республикасы Қаржы министрлігінің Салық комитеті Оңтүстік Қазақстан облысы бойынша Салық комитетін Қазақстан Республикасы Қаржы министрлігінің Салық комитеті Оңтүстік Қазақстан облысы бойынша Салық департаментіне. </w:t>
      </w:r>
    </w:p>
    <w:p>
      <w:pPr>
        <w:spacing w:after="0"/>
        <w:ind w:left="0"/>
        <w:jc w:val="both"/>
      </w:pPr>
      <w:r>
        <w:rPr>
          <w:rFonts w:ascii="Times New Roman"/>
          <w:b w:val="false"/>
          <w:i w:val="false"/>
          <w:color w:val="000000"/>
          <w:sz w:val="28"/>
        </w:rPr>
        <w:t xml:space="preserve">
      191. Қазақстан Республикасы Қаржы министрлігінің Салық комитеті Оңтүстік Қазақстан облысы бойынша Салық комитетінің Шымкент қаласы бойынша Салық комитетін Қазақстан Республикасы Қаржы министрлігінің Салық комитеті Оңтүстік Қазақстан облысы бойынша Салық департаментінің Шымкент қаласы бойынша Салық басқармасына. </w:t>
      </w:r>
    </w:p>
    <w:p>
      <w:pPr>
        <w:spacing w:after="0"/>
        <w:ind w:left="0"/>
        <w:jc w:val="both"/>
      </w:pPr>
      <w:r>
        <w:rPr>
          <w:rFonts w:ascii="Times New Roman"/>
          <w:b w:val="false"/>
          <w:i w:val="false"/>
          <w:color w:val="000000"/>
          <w:sz w:val="28"/>
        </w:rPr>
        <w:t xml:space="preserve">
      192. Қазақстан Республикасы Қаржы министрлігінің Салық комитеті Оңтүстік Қазақстан облысы бойынша Салық комитетінің Арыс қаласы бойынша Салық комитетін Қазақстан Республикасы Қаржы министрлігінің Салық комитеті Оңтүстік Қазақстан облысы бойынша Салық департаментінің Арыс қаласы бойынша Салық басқармасына. </w:t>
      </w:r>
    </w:p>
    <w:p>
      <w:pPr>
        <w:spacing w:after="0"/>
        <w:ind w:left="0"/>
        <w:jc w:val="both"/>
      </w:pPr>
      <w:r>
        <w:rPr>
          <w:rFonts w:ascii="Times New Roman"/>
          <w:b w:val="false"/>
          <w:i w:val="false"/>
          <w:color w:val="000000"/>
          <w:sz w:val="28"/>
        </w:rPr>
        <w:t xml:space="preserve">
      193. Қазақстан Республикасы Қаржы министрлігінің Салық комитеті Оңтүстік Қазақстан облысы бойынша Салық комитетінің Кентау қаласы бойынша Салық комитетін Қазақстан Республикасы Қаржы министрлігінің Салық комитеті Оңтүстік Қазақстан облысы бойынша Салық департаментінің Кентау қаласы бойынша Салық басқармасына. </w:t>
      </w:r>
    </w:p>
    <w:p>
      <w:pPr>
        <w:spacing w:after="0"/>
        <w:ind w:left="0"/>
        <w:jc w:val="both"/>
      </w:pPr>
      <w:r>
        <w:rPr>
          <w:rFonts w:ascii="Times New Roman"/>
          <w:b w:val="false"/>
          <w:i w:val="false"/>
          <w:color w:val="000000"/>
          <w:sz w:val="28"/>
        </w:rPr>
        <w:t xml:space="preserve">
      194. Қазақстан Республикасы Қаржы министрлігінің Салық комитеті Оңтүстік Қазақстан облысы бойынша Салық комитетінің Түркістан қаласы бойынша Салық комитетін Қазақстан Республикасы Қаржы министрлігінің Салық комитеті Оңтүстік Қазақстан облысы бойынша Салық департаментінің Түркістан қаласы бойынша Салық басқармасына. </w:t>
      </w:r>
    </w:p>
    <w:p>
      <w:pPr>
        <w:spacing w:after="0"/>
        <w:ind w:left="0"/>
        <w:jc w:val="both"/>
      </w:pPr>
      <w:r>
        <w:rPr>
          <w:rFonts w:ascii="Times New Roman"/>
          <w:b w:val="false"/>
          <w:i w:val="false"/>
          <w:color w:val="000000"/>
          <w:sz w:val="28"/>
        </w:rPr>
        <w:t xml:space="preserve">
      195. Қазақстан Республикасы Қаржы министрлігінің Салық комитеті Оңтүстік Қазақстан облысы бойынша Салық комитетінің Бәйдібек ауданы бойынша Салық комитетін Қазақстан Республикасы Қаржы министрлігінің Салық комитеті Оңтүстік Қазақстан облысы бойынша Салық департаментінің Бәйдібек ауданы бойынша Салық басқармасына. </w:t>
      </w:r>
    </w:p>
    <w:p>
      <w:pPr>
        <w:spacing w:after="0"/>
        <w:ind w:left="0"/>
        <w:jc w:val="both"/>
      </w:pPr>
      <w:r>
        <w:rPr>
          <w:rFonts w:ascii="Times New Roman"/>
          <w:b w:val="false"/>
          <w:i w:val="false"/>
          <w:color w:val="000000"/>
          <w:sz w:val="28"/>
        </w:rPr>
        <w:t xml:space="preserve">
      196. Қазақстан Республикасы Қаржы министрлігінің Салық комитеті Оңтүстік Қазақстан облысы бойынша Салық комитетінің Ордабасы ауданы бойынша Салық комитетін Қазақстан Республикасы Қаржы министрлігінің Салық комитеті Оңтүстік Қазақстан облысы бойынша Салық департаментінің Ордабасы ауданы бойынша Салық басқармасына. </w:t>
      </w:r>
    </w:p>
    <w:p>
      <w:pPr>
        <w:spacing w:after="0"/>
        <w:ind w:left="0"/>
        <w:jc w:val="both"/>
      </w:pPr>
      <w:r>
        <w:rPr>
          <w:rFonts w:ascii="Times New Roman"/>
          <w:b w:val="false"/>
          <w:i w:val="false"/>
          <w:color w:val="000000"/>
          <w:sz w:val="28"/>
        </w:rPr>
        <w:t xml:space="preserve">
      197. Қазақстан Республикасы Қаржы министрлігінің Салық комитеті Оңтүстік Қазақстан облысы бойынша Салық комитетінің Мақтаарал ауданы бойынша Салық комитетін Қазақстан Республикасы Қаржы министрлігінің Салық комитеті Оңтүстік Қазақстан облысы бойынша Салық департаментінің Мақтаарал ауданы бойынша Салық басқармасына. </w:t>
      </w:r>
    </w:p>
    <w:p>
      <w:pPr>
        <w:spacing w:after="0"/>
        <w:ind w:left="0"/>
        <w:jc w:val="both"/>
      </w:pPr>
      <w:r>
        <w:rPr>
          <w:rFonts w:ascii="Times New Roman"/>
          <w:b w:val="false"/>
          <w:i w:val="false"/>
          <w:color w:val="000000"/>
          <w:sz w:val="28"/>
        </w:rPr>
        <w:t xml:space="preserve">
      198. Қазақстан Республикасы Қаржы министрлігінің Салық комитеті Оңтүстік Қазақстан облысы бойынша Салық комитетінің Отырар ауданы бойынша Салық комитетін Қазақстан Республикасы Қаржы министрлігінің Салық комитеті Оңтүстік Қазақстан облысы бойынша Салық департаментінің Отырар ауданы бойынша Салық басқармасына. </w:t>
      </w:r>
    </w:p>
    <w:p>
      <w:pPr>
        <w:spacing w:after="0"/>
        <w:ind w:left="0"/>
        <w:jc w:val="both"/>
      </w:pPr>
      <w:r>
        <w:rPr>
          <w:rFonts w:ascii="Times New Roman"/>
          <w:b w:val="false"/>
          <w:i w:val="false"/>
          <w:color w:val="000000"/>
          <w:sz w:val="28"/>
        </w:rPr>
        <w:t xml:space="preserve">
      199. Қазақстан Республикасы Қаржы министрлігінің Салық комитеті Оңтүстік Қазақстан облысы бойынша Салық комитетінің Қазығұрт ауданы бойынша Салық комитетін Қазақстан Республикасы Қаржы министрлігінің Салық комитеті Оңтүстік Қазақстан облысы бойынша Салық департаментінің Қазығұрт ауданы бойынша Салық басқармасына. </w:t>
      </w:r>
    </w:p>
    <w:p>
      <w:pPr>
        <w:spacing w:after="0"/>
        <w:ind w:left="0"/>
        <w:jc w:val="both"/>
      </w:pPr>
      <w:r>
        <w:rPr>
          <w:rFonts w:ascii="Times New Roman"/>
          <w:b w:val="false"/>
          <w:i w:val="false"/>
          <w:color w:val="000000"/>
          <w:sz w:val="28"/>
        </w:rPr>
        <w:t xml:space="preserve">
      200. Қазақстан Республикасы Қаржы министрлігінің Салық комитеті Оңтүстік Қазақстан облысы бойынша Салық комитетінің Төлеби ауданы бойынша Салық комитетін Қазақстан Республикасы Қаржы министрлігінің Салық комитеті Оңтүстік Қазақстан облысы бойынша Салық департаментінің Төлеби ауданы бойынша Салық басқармасына. </w:t>
      </w:r>
    </w:p>
    <w:p>
      <w:pPr>
        <w:spacing w:after="0"/>
        <w:ind w:left="0"/>
        <w:jc w:val="both"/>
      </w:pPr>
      <w:r>
        <w:rPr>
          <w:rFonts w:ascii="Times New Roman"/>
          <w:b w:val="false"/>
          <w:i w:val="false"/>
          <w:color w:val="000000"/>
          <w:sz w:val="28"/>
        </w:rPr>
        <w:t xml:space="preserve">
      201. Қазақстан Республикасы Қаржы министрлігінің Салық комитеті Оңтүстік Қазақстан облысы бойынша Салық комитетінің Сайрам ауданы бойынша Салық комитетін Қазақстан Республикасы Қаржы министрлігінің Салық комитеті Оңтүстік Қазақстан облысы бойынша Салық департаментінің Сайрам ауданы бойынша Салық басқармасына. </w:t>
      </w:r>
    </w:p>
    <w:p>
      <w:pPr>
        <w:spacing w:after="0"/>
        <w:ind w:left="0"/>
        <w:jc w:val="both"/>
      </w:pPr>
      <w:r>
        <w:rPr>
          <w:rFonts w:ascii="Times New Roman"/>
          <w:b w:val="false"/>
          <w:i w:val="false"/>
          <w:color w:val="000000"/>
          <w:sz w:val="28"/>
        </w:rPr>
        <w:t xml:space="preserve">
      202. Қазақстан Республикасы Қаржы министрлігінің Салық комитеті Оңтүстік Қазақстан облысы бойынша Салық комитетінің Сарыағаш ауданы бойынша Салық комитетін Қазақстан Республикасы Қаржы министрлігінің Салық комитеті Оңтүстік Қазақстан облысы бойынша Салық департаментінің Сарыағаш ауданы бойынша Салық басқармасына. </w:t>
      </w:r>
    </w:p>
    <w:p>
      <w:pPr>
        <w:spacing w:after="0"/>
        <w:ind w:left="0"/>
        <w:jc w:val="both"/>
      </w:pPr>
      <w:r>
        <w:rPr>
          <w:rFonts w:ascii="Times New Roman"/>
          <w:b w:val="false"/>
          <w:i w:val="false"/>
          <w:color w:val="000000"/>
          <w:sz w:val="28"/>
        </w:rPr>
        <w:t xml:space="preserve">
      203. Қазақстан Республикасы Қаржы министрлігінің Салық комитеті Оңтүстік Қазақстан облысы бойынша Салық комитетінің Созақ ауданы бойынша Салық комитетін Қазақстан Республикасы Қаржы министрлігінің Салық комитеті Оңтүстік Қазақстан облысы бойынша Салық департаментінің Созақ ауданы бойынша Салық басқармасына. </w:t>
      </w:r>
    </w:p>
    <w:p>
      <w:pPr>
        <w:spacing w:after="0"/>
        <w:ind w:left="0"/>
        <w:jc w:val="both"/>
      </w:pPr>
      <w:r>
        <w:rPr>
          <w:rFonts w:ascii="Times New Roman"/>
          <w:b w:val="false"/>
          <w:i w:val="false"/>
          <w:color w:val="000000"/>
          <w:sz w:val="28"/>
        </w:rPr>
        <w:t xml:space="preserve">
      204. Қазақстан Республикасы Қаржы министрлігінің Салық комитеті Оңтүстік Қазақстан облысы бойынша Салық комитетінің Түлкібас ауданы бойынша Салық комитетін Қазақстан Республикасы Қаржы министрлігінің Салық комитеті Оңтүстік Қазақстан облысы бойынша Салық департаментінің Түлкібас ауданы бойынша Салық басқармасына. </w:t>
      </w:r>
    </w:p>
    <w:p>
      <w:pPr>
        <w:spacing w:after="0"/>
        <w:ind w:left="0"/>
        <w:jc w:val="both"/>
      </w:pPr>
      <w:r>
        <w:rPr>
          <w:rFonts w:ascii="Times New Roman"/>
          <w:b w:val="false"/>
          <w:i w:val="false"/>
          <w:color w:val="000000"/>
          <w:sz w:val="28"/>
        </w:rPr>
        <w:t xml:space="preserve">
      205. Қазақстан Республикасы Қаржы министрлігінің Салық комитеті Оңтүстік Қазақстан облысы бойынша Салық комитетінің Шардара ауданы бойынша Салық комитетін Қазақстан Республикасы Қаржы министрлігінің Салық комитеті Оңтүстік Қазақстан облысы бойынша Салық департаментінің Шардара ауданы бойынша Салық басқармасына. </w:t>
      </w:r>
    </w:p>
    <w:p>
      <w:pPr>
        <w:spacing w:after="0"/>
        <w:ind w:left="0"/>
        <w:jc w:val="both"/>
      </w:pPr>
      <w:r>
        <w:rPr>
          <w:rFonts w:ascii="Times New Roman"/>
          <w:b w:val="false"/>
          <w:i w:val="false"/>
          <w:color w:val="000000"/>
          <w:sz w:val="28"/>
        </w:rPr>
        <w:t xml:space="preserve">
      206. Қазақстан Республикасы Қаржы министрлігінің Салық комитеті Алматы қаласы бойынша Салық комитетін Қазақстан Республикасы Қаржы министрлігінің Салық комитеті Алматы қаласы бойынша Салық департаментіне. </w:t>
      </w:r>
    </w:p>
    <w:p>
      <w:pPr>
        <w:spacing w:after="0"/>
        <w:ind w:left="0"/>
        <w:jc w:val="both"/>
      </w:pPr>
      <w:r>
        <w:rPr>
          <w:rFonts w:ascii="Times New Roman"/>
          <w:b w:val="false"/>
          <w:i w:val="false"/>
          <w:color w:val="000000"/>
          <w:sz w:val="28"/>
        </w:rPr>
        <w:t xml:space="preserve">
      207. Қазақстан Республикасы Қаржы министрлігінің Салық комитеті Алматы қаласы бойынша Салық комитетінің Алмалы ауданы бойынша Салық комитетін Қазақстан Республикасы Қаржы министрлігінің Салық комитеті Алматы қаласы бойынша Салық департаментінің Алмалы ауданы бойынша Салық басқармасына. </w:t>
      </w:r>
    </w:p>
    <w:p>
      <w:pPr>
        <w:spacing w:after="0"/>
        <w:ind w:left="0"/>
        <w:jc w:val="both"/>
      </w:pPr>
      <w:r>
        <w:rPr>
          <w:rFonts w:ascii="Times New Roman"/>
          <w:b w:val="false"/>
          <w:i w:val="false"/>
          <w:color w:val="000000"/>
          <w:sz w:val="28"/>
        </w:rPr>
        <w:t xml:space="preserve">
      208. Қазақстан Республикасы Қаржы министрлігінің Салық комитеті Алматы қаласы бойынша Салық комитетінің Әуезов ауданы бойынша Салық комитетін Қазақстан Республикасы Қаржы министрлігінің Салық комитеті Алматы қаласы бойынша Салық департаментінің Әуезов ауданы бойынша Салық басқармасына. </w:t>
      </w:r>
    </w:p>
    <w:p>
      <w:pPr>
        <w:spacing w:after="0"/>
        <w:ind w:left="0"/>
        <w:jc w:val="both"/>
      </w:pPr>
      <w:r>
        <w:rPr>
          <w:rFonts w:ascii="Times New Roman"/>
          <w:b w:val="false"/>
          <w:i w:val="false"/>
          <w:color w:val="000000"/>
          <w:sz w:val="28"/>
        </w:rPr>
        <w:t xml:space="preserve">
      209. Қазақстан Республикасы Қаржы министрлігінің Салық комитеті Алматы қаласы бойынша Салық комитетінің Бостандық ауданы бойынша Салық комитетін Қазақстан Республикасы Қаржы министрлігінің Салық комитеті Алматы қаласы бойынша Салық департаментінің Бостандық ауданы бойынша Салық басқармасына. </w:t>
      </w:r>
    </w:p>
    <w:p>
      <w:pPr>
        <w:spacing w:after="0"/>
        <w:ind w:left="0"/>
        <w:jc w:val="both"/>
      </w:pPr>
      <w:r>
        <w:rPr>
          <w:rFonts w:ascii="Times New Roman"/>
          <w:b w:val="false"/>
          <w:i w:val="false"/>
          <w:color w:val="000000"/>
          <w:sz w:val="28"/>
        </w:rPr>
        <w:t xml:space="preserve">
      210. Қазақстан Республикасы Қаржы министрлігінің Салық комитеті Алматы қаласы бойынша Салық комитетінің Жетісу ауданы бойынша Салық комитетін Қазақстан Республикасы Қаржы министрлігінің Салық комитеті Алматы қаласы бойынша Салық департаментінің Жетісу ауданы бойынша Салық басқармасына. </w:t>
      </w:r>
    </w:p>
    <w:p>
      <w:pPr>
        <w:spacing w:after="0"/>
        <w:ind w:left="0"/>
        <w:jc w:val="both"/>
      </w:pPr>
      <w:r>
        <w:rPr>
          <w:rFonts w:ascii="Times New Roman"/>
          <w:b w:val="false"/>
          <w:i w:val="false"/>
          <w:color w:val="000000"/>
          <w:sz w:val="28"/>
        </w:rPr>
        <w:t xml:space="preserve">
      211. Қазақстан Республикасы Қаржы министрлігінің Салық комитеті Алматы қаласы бойынша Салық комитетінің Медеу ауданы бойынша Салық комитетін Қазақстан Республикасы Қаржы министрлігінің Салық комитеті Алматы қаласы бойынша Салық департаментінің Медеу ауданы бойынша Салық басқармасына. </w:t>
      </w:r>
    </w:p>
    <w:p>
      <w:pPr>
        <w:spacing w:after="0"/>
        <w:ind w:left="0"/>
        <w:jc w:val="both"/>
      </w:pPr>
      <w:r>
        <w:rPr>
          <w:rFonts w:ascii="Times New Roman"/>
          <w:b w:val="false"/>
          <w:i w:val="false"/>
          <w:color w:val="000000"/>
          <w:sz w:val="28"/>
        </w:rPr>
        <w:t xml:space="preserve">
      212. Қазақстан Республикасы Қаржы министрлігінің Салық комитеті Алматы қаласы бойынша Салық комитетінің Түрксіб ауданы бойынша Салық комитетін Қазақстан Республикасы Қаржы министрлігінің Салық комитеті Алматы қаласы бойынша Салық департаментінің Түрксіб ауданы бойынша Салық басқармасына. </w:t>
      </w:r>
    </w:p>
    <w:p>
      <w:pPr>
        <w:spacing w:after="0"/>
        <w:ind w:left="0"/>
        <w:jc w:val="both"/>
      </w:pPr>
      <w:r>
        <w:rPr>
          <w:rFonts w:ascii="Times New Roman"/>
          <w:b w:val="false"/>
          <w:i w:val="false"/>
          <w:color w:val="000000"/>
          <w:sz w:val="28"/>
        </w:rPr>
        <w:t xml:space="preserve">
      213. Қазақстан Республикасы Қаржы министрлігінің Салық комитеті Астана қаласы бойынша Салық комитетін Қазақстан Республикасы Қаржы министрлігінің Салық комитеті Астана қаласы бойынша Салық департаментіне. </w:t>
      </w:r>
    </w:p>
    <w:p>
      <w:pPr>
        <w:spacing w:after="0"/>
        <w:ind w:left="0"/>
        <w:jc w:val="both"/>
      </w:pPr>
      <w:r>
        <w:rPr>
          <w:rFonts w:ascii="Times New Roman"/>
          <w:b w:val="false"/>
          <w:i w:val="false"/>
          <w:color w:val="000000"/>
          <w:sz w:val="28"/>
        </w:rPr>
        <w:t xml:space="preserve">
      214. Қазақстан Республикасы Қаржы министрлігінің Салық комитеті Астана қаласы бойынша Салық комитетінің Алматы ауданы бойынша Салық комитетін Қазақстан Республикасы Қаржы министрлігінің Салық комитеті Астана қаласы бойынша Салық департаментінің Алматы ауданы бойынша Салық басқармасына. </w:t>
      </w:r>
    </w:p>
    <w:p>
      <w:pPr>
        <w:spacing w:after="0"/>
        <w:ind w:left="0"/>
        <w:jc w:val="both"/>
      </w:pPr>
      <w:r>
        <w:rPr>
          <w:rFonts w:ascii="Times New Roman"/>
          <w:b w:val="false"/>
          <w:i w:val="false"/>
          <w:color w:val="000000"/>
          <w:sz w:val="28"/>
        </w:rPr>
        <w:t xml:space="preserve">
      215. Қазақстан Республикасы Қаржы министрлігінің Салық комитеті Астана қаласы бойынша Салық комитетінің Сарыарқа ауданы бойынша Салық комитетін Қазақстан Республикасы Қаржы министрлігінің Салық комитеті Астана қаласы бойынша Салық департаментінің Сарыарқа ауданы бойынша Салық басқармасына. </w:t>
      </w:r>
    </w:p>
    <w:p>
      <w:pPr>
        <w:spacing w:after="0"/>
        <w:ind w:left="0"/>
        <w:jc w:val="both"/>
      </w:pPr>
      <w:r>
        <w:rPr>
          <w:rFonts w:ascii="Times New Roman"/>
          <w:b w:val="false"/>
          <w:i w:val="false"/>
          <w:color w:val="000000"/>
          <w:sz w:val="28"/>
        </w:rPr>
        <w:t xml:space="preserve">
      216. Қазақстан Республикасы Қаржы министрлігінің Салық комитеті "Астана - жаңа қала" Салық комитетін Қазақстан Республикасы Қаржы министрлігінің Салық комитеті "Астана - жаңа қала" Салық департаментіне. </w:t>
      </w:r>
    </w:p>
    <w:p>
      <w:pPr>
        <w:spacing w:after="0"/>
        <w:ind w:left="0"/>
        <w:jc w:val="both"/>
      </w:pPr>
      <w:r>
        <w:rPr>
          <w:rFonts w:ascii="Times New Roman"/>
          <w:b w:val="false"/>
          <w:i w:val="false"/>
          <w:color w:val="000000"/>
          <w:sz w:val="28"/>
        </w:rPr>
        <w:t xml:space="preserve">
      217. Қазақстан Республикасы Қаржы министрлігінің Салық комитеті "Ақтау теңіз порты" Салық комитеті Қазақстан Республикасы Қаржы министрлігінің Салық комитеті "Ақтау теңіз порты" Салық департаментіне. </w:t>
      </w:r>
    </w:p>
    <w:p>
      <w:pPr>
        <w:spacing w:after="0"/>
        <w:ind w:left="0"/>
        <w:jc w:val="both"/>
      </w:pPr>
      <w:r>
        <w:rPr>
          <w:rFonts w:ascii="Times New Roman"/>
          <w:b w:val="false"/>
          <w:i w:val="false"/>
          <w:color w:val="000000"/>
          <w:sz w:val="28"/>
        </w:rPr>
        <w:t xml:space="preserve">
      218. Қазақстан Республикасы Қаржы министрлігінің Салық комитеті "Ақпараттық технологиялар паркі" Салық комитетін Қазақстан Республикасы Қаржы министрлігінің Салық комитеті "Ақпараттық технологиялар паркі" Салық департаментіне. </w:t>
      </w:r>
    </w:p>
    <w:p>
      <w:pPr>
        <w:spacing w:after="0"/>
        <w:ind w:left="0"/>
        <w:jc w:val="both"/>
      </w:pPr>
      <w:r>
        <w:rPr>
          <w:rFonts w:ascii="Times New Roman"/>
          <w:b w:val="false"/>
          <w:i w:val="false"/>
          <w:color w:val="000000"/>
          <w:sz w:val="28"/>
        </w:rPr>
        <w:t>
      219. Қазақстан Республикасы Қаржы министрлігі Салық комитетінің "Оңтүстік" салық комитетін Қазақстан Республикасы Қаржы министрлігі Салық комитетінің "Оңтүстік" Салық департаментіне.</w:t>
      </w:r>
    </w:p>
    <w:p>
      <w:pPr>
        <w:spacing w:after="0"/>
        <w:ind w:left="0"/>
        <w:jc w:val="both"/>
      </w:pPr>
      <w:bookmarkStart w:name="z591" w:id="1381"/>
      <w:r>
        <w:rPr>
          <w:rFonts w:ascii="Times New Roman"/>
          <w:b w:val="false"/>
          <w:i w:val="false"/>
          <w:color w:val="000000"/>
          <w:sz w:val="28"/>
        </w:rPr>
        <w:t>
      Қазақстан Рспубликасы</w:t>
      </w:r>
    </w:p>
    <w:bookmarkEnd w:id="138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24 сәуірдегі</w:t>
      </w:r>
    </w:p>
    <w:p>
      <w:pPr>
        <w:spacing w:after="0"/>
        <w:ind w:left="0"/>
        <w:jc w:val="both"/>
      </w:pPr>
      <w:r>
        <w:rPr>
          <w:rFonts w:ascii="Times New Roman"/>
          <w:b w:val="false"/>
          <w:i w:val="false"/>
          <w:color w:val="000000"/>
          <w:sz w:val="28"/>
        </w:rPr>
        <w:t>N 387 қаулысына</w:t>
      </w:r>
    </w:p>
    <w:p>
      <w:pPr>
        <w:spacing w:after="0"/>
        <w:ind w:left="0"/>
        <w:jc w:val="both"/>
      </w:pPr>
      <w:r>
        <w:rPr>
          <w:rFonts w:ascii="Times New Roman"/>
          <w:b w:val="false"/>
          <w:i w:val="false"/>
          <w:color w:val="000000"/>
          <w:sz w:val="28"/>
        </w:rPr>
        <w:t>4-қосымша</w:t>
      </w:r>
    </w:p>
    <w:p>
      <w:pPr>
        <w:spacing w:after="0"/>
        <w:ind w:left="0"/>
        <w:jc w:val="both"/>
      </w:pPr>
      <w:bookmarkStart w:name="z592" w:id="1382"/>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p>
    <w:bookmarkEnd w:id="1382"/>
    <w:p>
      <w:pPr>
        <w:spacing w:after="0"/>
        <w:ind w:left="0"/>
        <w:jc w:val="both"/>
      </w:pP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басқармалары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p>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000000"/>
          <w:sz w:val="28"/>
        </w:rPr>
        <w:t xml:space="preserve">
      1. Қазақстан Республикасы Қаржы министрлігі Қаржылық бақылау және мемлекеттік сатып алу комитетінің Ақмола облысы бойынша қаржылық бақылау және мемлекеттік сатып алу басқармасы Қазақстан Республикасы Қаржы министрлігі Қаржылық бақылау комитетінің Ақмола облысы бойынша қаржылық бақылау инспекциясына. </w:t>
      </w:r>
    </w:p>
    <w:bookmarkStart w:name="z593" w:id="1383"/>
    <w:p>
      <w:pPr>
        <w:spacing w:after="0"/>
        <w:ind w:left="0"/>
        <w:jc w:val="both"/>
      </w:pPr>
      <w:r>
        <w:rPr>
          <w:rFonts w:ascii="Times New Roman"/>
          <w:b w:val="false"/>
          <w:i w:val="false"/>
          <w:color w:val="000000"/>
          <w:sz w:val="28"/>
        </w:rPr>
        <w:t xml:space="preserve">
      2. Қазақстан Республикасы Қаржы министрлігі Қаржылық бақылау және мемлекеттік сатып алу комитетінің Ақтөбе облысы бойынша қаржылық бақылау және мемлекеттік сатып алу басқармасы Қазақстан Республикасы Қаржы министрлігі Қаржылық бақылау комитетінің Ақтөбе облысы бойынша қаржылық бақылау инспекциясына. </w:t>
      </w:r>
    </w:p>
    <w:bookmarkEnd w:id="1383"/>
    <w:bookmarkStart w:name="z594" w:id="1384"/>
    <w:p>
      <w:pPr>
        <w:spacing w:after="0"/>
        <w:ind w:left="0"/>
        <w:jc w:val="both"/>
      </w:pPr>
      <w:r>
        <w:rPr>
          <w:rFonts w:ascii="Times New Roman"/>
          <w:b w:val="false"/>
          <w:i w:val="false"/>
          <w:color w:val="000000"/>
          <w:sz w:val="28"/>
        </w:rPr>
        <w:t xml:space="preserve">
      3. Қазақстан Республикасы Қаржы министрлігі Қаржылық бақылау және мемлекеттік сатып алу комитетінің Алматы облысы бойынша қаржылық бақылау және мемлекеттік сатып алу басқармасы Қазақстан Республикасы Қаржы министрлігі Қаржылық бақылау комитетінің Алматы облысы бойынша қаржылық бақылау инспекциясына. </w:t>
      </w:r>
    </w:p>
    <w:bookmarkEnd w:id="1384"/>
    <w:bookmarkStart w:name="z595" w:id="1385"/>
    <w:p>
      <w:pPr>
        <w:spacing w:after="0"/>
        <w:ind w:left="0"/>
        <w:jc w:val="both"/>
      </w:pPr>
      <w:r>
        <w:rPr>
          <w:rFonts w:ascii="Times New Roman"/>
          <w:b w:val="false"/>
          <w:i w:val="false"/>
          <w:color w:val="000000"/>
          <w:sz w:val="28"/>
        </w:rPr>
        <w:t xml:space="preserve">
      4. Қазақстан Республикасы Қаржы министрлігі Қаржылық бақылау және мемлекеттік сатып алу комитетінің Атырау облысы бойынша қаржылық бақылау және мемлекеттік сатып алу басқармасы Қазақстан Республикасы Қаржы министрлігі Қаржылық бақылау комитетінің Атырау облысы бойынша қаржылық бақылау инспекциясына. </w:t>
      </w:r>
    </w:p>
    <w:bookmarkEnd w:id="1385"/>
    <w:bookmarkStart w:name="z596" w:id="1386"/>
    <w:p>
      <w:pPr>
        <w:spacing w:after="0"/>
        <w:ind w:left="0"/>
        <w:jc w:val="both"/>
      </w:pPr>
      <w:r>
        <w:rPr>
          <w:rFonts w:ascii="Times New Roman"/>
          <w:b w:val="false"/>
          <w:i w:val="false"/>
          <w:color w:val="000000"/>
          <w:sz w:val="28"/>
        </w:rPr>
        <w:t xml:space="preserve">
      5. Қазақстан Республикасы Қаржы министрлігі Қаржылық бақылау және мемлекеттік сатып алу комитетінің Шығыс Қазақстан облысы бойынша қаржылық бақылау және мемлекеттік сатып алу басқармасы Қазақстан Республикасы Қаржы министрлігі Қаржылық бақылау комитетінің Шығыс Қазақстан облысы бойынша қаржылық бақылау инспекциясына. </w:t>
      </w:r>
    </w:p>
    <w:bookmarkEnd w:id="1386"/>
    <w:bookmarkStart w:name="z597" w:id="1387"/>
    <w:p>
      <w:pPr>
        <w:spacing w:after="0"/>
        <w:ind w:left="0"/>
        <w:jc w:val="both"/>
      </w:pPr>
      <w:r>
        <w:rPr>
          <w:rFonts w:ascii="Times New Roman"/>
          <w:b w:val="false"/>
          <w:i w:val="false"/>
          <w:color w:val="000000"/>
          <w:sz w:val="28"/>
        </w:rPr>
        <w:t xml:space="preserve">
      6. Қазақстан Республикасы Қаржы министрлігі Қаржылық бақылау және мемлекеттік сатып алу комитетінің Жамбыл облысы бойынша қаржылық бақылау және мемлекеттік сатып алу басқармасы Қазақстан Республикасы Қаржы министрлігі Қаржылық бақылау комитетінің Жамбыл облысы бойынша қаржылық бақылау инспекциясына. </w:t>
      </w:r>
    </w:p>
    <w:bookmarkEnd w:id="1387"/>
    <w:bookmarkStart w:name="z598" w:id="1388"/>
    <w:p>
      <w:pPr>
        <w:spacing w:after="0"/>
        <w:ind w:left="0"/>
        <w:jc w:val="both"/>
      </w:pPr>
      <w:r>
        <w:rPr>
          <w:rFonts w:ascii="Times New Roman"/>
          <w:b w:val="false"/>
          <w:i w:val="false"/>
          <w:color w:val="000000"/>
          <w:sz w:val="28"/>
        </w:rPr>
        <w:t xml:space="preserve">
      7. Қазақстан Республикасы Қаржы министрлігі Қаржылық бақылау және мемлекеттік сатып алу комитетінің Батыс Қазақстан облысы бойынша қаржылық бақылау және мемлекеттік сатып алу басқармасы Қазақстан Республикасы Қаржы министрлігі Қаржылық бақылау комитетінің Батыс Қазақстан облысы бойынша қаржылық бақылау инспекциясына. </w:t>
      </w:r>
    </w:p>
    <w:bookmarkEnd w:id="1388"/>
    <w:bookmarkStart w:name="z599" w:id="1389"/>
    <w:p>
      <w:pPr>
        <w:spacing w:after="0"/>
        <w:ind w:left="0"/>
        <w:jc w:val="both"/>
      </w:pPr>
      <w:r>
        <w:rPr>
          <w:rFonts w:ascii="Times New Roman"/>
          <w:b w:val="false"/>
          <w:i w:val="false"/>
          <w:color w:val="000000"/>
          <w:sz w:val="28"/>
        </w:rPr>
        <w:t xml:space="preserve">
      8. Қазақстан Республикасы Қаржы министрлігі Қаржылық бақылау және мемлекеттік сатып алу комитетінің Қарағанды облысы бойынша қаржылық бақылау және мемлекеттік сатып алу басқармасы Қазақстан Республикасы Қаржы министрлігі Қаржылық бақылау комитетінің Қарағанды облысы бойынша қаржылық бақылау инспекциясына. </w:t>
      </w:r>
    </w:p>
    <w:bookmarkEnd w:id="1389"/>
    <w:bookmarkStart w:name="z600" w:id="1390"/>
    <w:p>
      <w:pPr>
        <w:spacing w:after="0"/>
        <w:ind w:left="0"/>
        <w:jc w:val="both"/>
      </w:pPr>
      <w:r>
        <w:rPr>
          <w:rFonts w:ascii="Times New Roman"/>
          <w:b w:val="false"/>
          <w:i w:val="false"/>
          <w:color w:val="000000"/>
          <w:sz w:val="28"/>
        </w:rPr>
        <w:t xml:space="preserve">
      9. Қазақстан Республикасы Қаржы министрлігі Қаржылық бақылау және мемлекеттік сатып алу комитетінің Қостанай облысы бойынша қаржылық бақылау және мемлекеттік сатып алу басқармасы Қазақстан Республикасы Қаржы министрлігі Қаржылық бақылау комитетінің Қостанай облысы бойынша қаржылық бақылау инспекциясына. </w:t>
      </w:r>
    </w:p>
    <w:bookmarkEnd w:id="1390"/>
    <w:bookmarkStart w:name="z601" w:id="1391"/>
    <w:p>
      <w:pPr>
        <w:spacing w:after="0"/>
        <w:ind w:left="0"/>
        <w:jc w:val="both"/>
      </w:pPr>
      <w:r>
        <w:rPr>
          <w:rFonts w:ascii="Times New Roman"/>
          <w:b w:val="false"/>
          <w:i w:val="false"/>
          <w:color w:val="000000"/>
          <w:sz w:val="28"/>
        </w:rPr>
        <w:t xml:space="preserve">
      10. Қазақстан Республикасы Қаржы министрлігі Қаржылық бақылау  және мемлекеттік сатып алу комитетінің Қызылорда облысы бойынша қаржылық бақылау және мемлекеттік сатып алу басқармасы Қазақстан Республикасы Қаржы министрлігі Қаржылық бақылау комитетінің Қызылорда облысы бойынша қаржылық бақылау инспекциясына. </w:t>
      </w:r>
    </w:p>
    <w:bookmarkEnd w:id="1391"/>
    <w:bookmarkStart w:name="z602" w:id="1392"/>
    <w:p>
      <w:pPr>
        <w:spacing w:after="0"/>
        <w:ind w:left="0"/>
        <w:jc w:val="both"/>
      </w:pPr>
      <w:r>
        <w:rPr>
          <w:rFonts w:ascii="Times New Roman"/>
          <w:b w:val="false"/>
          <w:i w:val="false"/>
          <w:color w:val="000000"/>
          <w:sz w:val="28"/>
        </w:rPr>
        <w:t xml:space="preserve">
      11. Қазақстан Республикасы Қаржы министрлігі Қаржылық бақылау және мемлекеттік сатып алу комитетінің Маңғыстау облысы бойынша қаржылық бақылау және мемлекеттік сатып алу басқармасы Қазақстан Республикасы Қаржы министрлігі Қаржылық бақылау комитетінің Маңғыстау облысы бойынша қаржылық бақылау инспекциясына. </w:t>
      </w:r>
    </w:p>
    <w:bookmarkEnd w:id="1392"/>
    <w:bookmarkStart w:name="z603" w:id="1393"/>
    <w:p>
      <w:pPr>
        <w:spacing w:after="0"/>
        <w:ind w:left="0"/>
        <w:jc w:val="both"/>
      </w:pPr>
      <w:r>
        <w:rPr>
          <w:rFonts w:ascii="Times New Roman"/>
          <w:b w:val="false"/>
          <w:i w:val="false"/>
          <w:color w:val="000000"/>
          <w:sz w:val="28"/>
        </w:rPr>
        <w:t xml:space="preserve">
      12. Қазақстан Республикасы Қаржы министрлігі Қаржылық бақылау және мемлекеттік сатып алу комитетінің Павлодар облысы бойынша қаржылық бақылау және мемлекеттік сатып алу басқармасы Қазақстан Республикасы Қаржы министрлігі Қаржылық бақылау комитетінің Павлодар облысы бойынша қаржылық бақылау инспекциясына. </w:t>
      </w:r>
    </w:p>
    <w:bookmarkEnd w:id="1393"/>
    <w:bookmarkStart w:name="z604" w:id="1394"/>
    <w:p>
      <w:pPr>
        <w:spacing w:after="0"/>
        <w:ind w:left="0"/>
        <w:jc w:val="both"/>
      </w:pPr>
      <w:r>
        <w:rPr>
          <w:rFonts w:ascii="Times New Roman"/>
          <w:b w:val="false"/>
          <w:i w:val="false"/>
          <w:color w:val="000000"/>
          <w:sz w:val="28"/>
        </w:rPr>
        <w:t xml:space="preserve">
      13. Қазақстан Республикасы Қаржы министрлігі Қаржылық бақылау және мемлекеттік сатып алу комитетінің Солтүстік Қазақстан облысы бойынша қаржылық бақылау және мемлекеттік сатып алу басқармасы Қазақстан Республикасы Қаржы министрлігі Қаржылық бақылау комитетінің Солтүстік Қазақстан облысы бойынша қаржылық бақылау инспекциясына. </w:t>
      </w:r>
    </w:p>
    <w:bookmarkEnd w:id="1394"/>
    <w:bookmarkStart w:name="z605" w:id="1395"/>
    <w:p>
      <w:pPr>
        <w:spacing w:after="0"/>
        <w:ind w:left="0"/>
        <w:jc w:val="both"/>
      </w:pPr>
      <w:r>
        <w:rPr>
          <w:rFonts w:ascii="Times New Roman"/>
          <w:b w:val="false"/>
          <w:i w:val="false"/>
          <w:color w:val="000000"/>
          <w:sz w:val="28"/>
        </w:rPr>
        <w:t xml:space="preserve">
      14. Қазақстан Республикасы Қаржы министрлігі Қаржылық бақылау және мемлекеттік сатып алу комитетінің Оңтүстік Қазақстан облысы бойынша қаржылық бақылау және мемлекеттік сатып алу басқармасы Қазақстан Республикасы Қаржы министрлігі Қаржылық бақылау комитетінің Оңтүстік Қазақстан облысы бойынша қаржылық бақылау инспекциясына. </w:t>
      </w:r>
    </w:p>
    <w:bookmarkEnd w:id="1395"/>
    <w:bookmarkStart w:name="z606" w:id="1396"/>
    <w:p>
      <w:pPr>
        <w:spacing w:after="0"/>
        <w:ind w:left="0"/>
        <w:jc w:val="both"/>
      </w:pPr>
      <w:r>
        <w:rPr>
          <w:rFonts w:ascii="Times New Roman"/>
          <w:b w:val="false"/>
          <w:i w:val="false"/>
          <w:color w:val="000000"/>
          <w:sz w:val="28"/>
        </w:rPr>
        <w:t xml:space="preserve">
      15. Қазақстан Республикасы Қаржы министрлігі Қаржылық бақылау және мемлекеттік сатып алу комитетінің Алматы қаласы бойынша қаржылық бақылау және мемлекеттік сатып алу басқармасы Қазақстан Республикасы Қаржы министрлігі Қаржылық бақылау комитетінің Алматы қаласы бойынша қаржылық бақылау инспекциясына. </w:t>
      </w:r>
    </w:p>
    <w:bookmarkEnd w:id="1396"/>
    <w:bookmarkStart w:name="z607" w:id="1397"/>
    <w:p>
      <w:pPr>
        <w:spacing w:after="0"/>
        <w:ind w:left="0"/>
        <w:jc w:val="both"/>
      </w:pPr>
      <w:r>
        <w:rPr>
          <w:rFonts w:ascii="Times New Roman"/>
          <w:b w:val="false"/>
          <w:i w:val="false"/>
          <w:color w:val="000000"/>
          <w:sz w:val="28"/>
        </w:rPr>
        <w:t xml:space="preserve">
      16. Қазақстан Республикасы Қаржы министрлігі Қаржылық бақылау  және мемлекеттік сатып алу комитетінің Астана қаласы бойынша қаржылық бақылау және мемлекеттік сатып алу басқармасы Қазақстан Республикасы Қаржы министрлігі Қаржылық бақылау комитетінің Астана қаласы бойынша қаржылық бақылау инспекциясына. </w:t>
      </w:r>
    </w:p>
    <w:bookmarkEnd w:id="1397"/>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24 сәуірдегі</w:t>
      </w:r>
    </w:p>
    <w:p>
      <w:pPr>
        <w:spacing w:after="0"/>
        <w:ind w:left="0"/>
        <w:jc w:val="both"/>
      </w:pPr>
      <w:r>
        <w:rPr>
          <w:rFonts w:ascii="Times New Roman"/>
          <w:b w:val="false"/>
          <w:i w:val="false"/>
          <w:color w:val="000000"/>
          <w:sz w:val="28"/>
        </w:rPr>
        <w:t>N 387 қаулысына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5-қосымшаға </w:t>
      </w:r>
      <w:r>
        <w:rPr>
          <w:rFonts w:ascii="Times New Roman"/>
          <w:b w:val="false"/>
          <w:i/>
          <w:color w:val="000000"/>
          <w:sz w:val="28"/>
        </w:rPr>
        <w:t>өзгерту</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13) </w:t>
      </w:r>
      <w:r>
        <w:rPr>
          <w:rFonts w:ascii="Times New Roman"/>
          <w:b w:val="false"/>
          <w:i/>
          <w:color w:val="000000"/>
          <w:sz w:val="28"/>
        </w:rPr>
        <w:t>тармақшаның</w:t>
      </w:r>
      <w:r>
        <w:rPr>
          <w:rFonts w:ascii="Times New Roman"/>
          <w:b w:val="false"/>
          <w:i w:val="false"/>
          <w:color w:val="000000"/>
          <w:sz w:val="28"/>
        </w:rPr>
        <w:t xml:space="preserve">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тілдегі</w:t>
      </w:r>
      <w:r>
        <w:rPr>
          <w:rFonts w:ascii="Times New Roman"/>
          <w:b w:val="false"/>
          <w:i w:val="false"/>
          <w:color w:val="000000"/>
          <w:sz w:val="28"/>
        </w:rPr>
        <w:t xml:space="preserve"> </w:t>
      </w:r>
      <w:r>
        <w:rPr>
          <w:rFonts w:ascii="Times New Roman"/>
          <w:b w:val="false"/>
          <w:i/>
          <w:color w:val="000000"/>
          <w:sz w:val="28"/>
        </w:rPr>
        <w:t>мәтіні</w:t>
      </w:r>
      <w:r>
        <w:rPr>
          <w:rFonts w:ascii="Times New Roman"/>
          <w:b w:val="false"/>
          <w:i w:val="false"/>
          <w:color w:val="000000"/>
          <w:sz w:val="28"/>
        </w:rPr>
        <w:t xml:space="preserve"> </w:t>
      </w:r>
      <w:r>
        <w:rPr>
          <w:rFonts w:ascii="Times New Roman"/>
          <w:b w:val="false"/>
          <w:i/>
          <w:color w:val="000000"/>
          <w:sz w:val="28"/>
        </w:rPr>
        <w:t>өзгеріссіз</w:t>
      </w:r>
      <w:r>
        <w:rPr>
          <w:rFonts w:ascii="Times New Roman"/>
          <w:b w:val="false"/>
          <w:i w:val="false"/>
          <w:color w:val="000000"/>
          <w:sz w:val="28"/>
        </w:rPr>
        <w:t xml:space="preserve"> </w:t>
      </w:r>
      <w:r>
        <w:rPr>
          <w:rFonts w:ascii="Times New Roman"/>
          <w:b w:val="false"/>
          <w:i/>
          <w:color w:val="000000"/>
          <w:sz w:val="28"/>
        </w:rPr>
        <w:t>қалдырылды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2009.03.20. </w:t>
      </w:r>
      <w:r>
        <w:rPr>
          <w:rFonts w:ascii="Times New Roman"/>
          <w:b w:val="false"/>
          <w:i w:val="false"/>
          <w:color w:val="000000"/>
          <w:sz w:val="28"/>
        </w:rPr>
        <w:t xml:space="preserve">N 374 </w:t>
      </w:r>
      <w:r>
        <w:rPr>
          <w:rFonts w:ascii="Times New Roman"/>
          <w:b w:val="false"/>
          <w:i/>
          <w:color w:val="000000"/>
          <w:sz w:val="28"/>
        </w:rPr>
        <w:t>Қаулысымен</w:t>
      </w:r>
      <w:r>
        <w:rPr>
          <w:rFonts w:ascii="Times New Roman"/>
          <w:b w:val="false"/>
          <w:i/>
          <w:color w:val="000000"/>
          <w:sz w:val="28"/>
        </w:rPr>
        <w:t>.</w:t>
      </w:r>
    </w:p>
    <w:p>
      <w:pPr>
        <w:spacing w:after="0"/>
        <w:ind w:left="0"/>
        <w:jc w:val="both"/>
      </w:pPr>
      <w:bookmarkStart w:name="z608" w:id="1398"/>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p>
    <w:bookmarkEnd w:id="1398"/>
    <w:p>
      <w:pPr>
        <w:spacing w:after="0"/>
        <w:ind w:left="0"/>
        <w:jc w:val="both"/>
      </w:pPr>
      <w:r>
        <w:rPr>
          <w:rFonts w:ascii="Times New Roman"/>
          <w:b/>
          <w:i w:val="false"/>
          <w:color w:val="000000"/>
          <w:sz w:val="28"/>
        </w:rPr>
        <w:t>Қазынашылық</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аталатын</w:t>
      </w:r>
      <w:r>
        <w:rPr>
          <w:rFonts w:ascii="Times New Roman"/>
          <w:b w:val="false"/>
          <w:i w:val="false"/>
          <w:color w:val="000000"/>
          <w:sz w:val="28"/>
        </w:rPr>
        <w:t xml:space="preserve"> </w:t>
      </w:r>
      <w:r>
        <w:rPr>
          <w:rFonts w:ascii="Times New Roman"/>
          <w:b/>
          <w:i w:val="false"/>
          <w:color w:val="000000"/>
          <w:sz w:val="28"/>
        </w:rPr>
        <w:t>аумақтық</w:t>
      </w:r>
    </w:p>
    <w:p>
      <w:pPr>
        <w:spacing w:after="0"/>
        <w:ind w:left="0"/>
        <w:jc w:val="both"/>
      </w:pP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p>
    <w:p>
      <w:pPr>
        <w:spacing w:after="0"/>
        <w:ind w:left="0"/>
        <w:jc w:val="both"/>
      </w:pPr>
      <w:r>
        <w:rPr>
          <w:rFonts w:ascii="Times New Roman"/>
          <w:b/>
          <w:i w:val="false"/>
          <w:color w:val="000000"/>
          <w:sz w:val="28"/>
        </w:rPr>
        <w:t>тізбесі</w:t>
      </w:r>
    </w:p>
    <w:bookmarkStart w:name="z609" w:id="1399"/>
    <w:p>
      <w:pPr>
        <w:spacing w:after="0"/>
        <w:ind w:left="0"/>
        <w:jc w:val="both"/>
      </w:pPr>
      <w:r>
        <w:rPr>
          <w:rFonts w:ascii="Times New Roman"/>
          <w:b w:val="false"/>
          <w:i w:val="false"/>
          <w:color w:val="000000"/>
          <w:sz w:val="28"/>
        </w:rPr>
        <w:t xml:space="preserve">
      1. Қазақстан Республикасының Қаржы министрлігі Қазынашылық комитетінің Ақмола облысы бойынша Қазынашылық департаменті бойынша: </w:t>
      </w:r>
    </w:p>
    <w:bookmarkEnd w:id="1399"/>
    <w:p>
      <w:pPr>
        <w:spacing w:after="0"/>
        <w:ind w:left="0"/>
        <w:jc w:val="both"/>
      </w:pPr>
      <w:r>
        <w:rPr>
          <w:rFonts w:ascii="Times New Roman"/>
          <w:b w:val="false"/>
          <w:i w:val="false"/>
          <w:color w:val="000000"/>
          <w:sz w:val="28"/>
        </w:rPr>
        <w:t xml:space="preserve">
      1) Ақкөл аудандық қазынашылық бөлімі Ақкөл аудандық қазынашылық басқармасына; </w:t>
      </w:r>
    </w:p>
    <w:p>
      <w:pPr>
        <w:spacing w:after="0"/>
        <w:ind w:left="0"/>
        <w:jc w:val="both"/>
      </w:pPr>
      <w:r>
        <w:rPr>
          <w:rFonts w:ascii="Times New Roman"/>
          <w:b w:val="false"/>
          <w:i w:val="false"/>
          <w:color w:val="000000"/>
          <w:sz w:val="28"/>
        </w:rPr>
        <w:t xml:space="preserve">
      2) Аршалы аудандық қазынашылық бөлімі Аршалы аудандық қазынашылық басқармасына; </w:t>
      </w:r>
    </w:p>
    <w:p>
      <w:pPr>
        <w:spacing w:after="0"/>
        <w:ind w:left="0"/>
        <w:jc w:val="both"/>
      </w:pPr>
      <w:r>
        <w:rPr>
          <w:rFonts w:ascii="Times New Roman"/>
          <w:b w:val="false"/>
          <w:i w:val="false"/>
          <w:color w:val="000000"/>
          <w:sz w:val="28"/>
        </w:rPr>
        <w:t xml:space="preserve">
      3) Астрахан аудандық қазынашылық бөлімі Астрахан аудандық қазынашылық басқармасына; </w:t>
      </w:r>
    </w:p>
    <w:p>
      <w:pPr>
        <w:spacing w:after="0"/>
        <w:ind w:left="0"/>
        <w:jc w:val="both"/>
      </w:pPr>
      <w:r>
        <w:rPr>
          <w:rFonts w:ascii="Times New Roman"/>
          <w:b w:val="false"/>
          <w:i w:val="false"/>
          <w:color w:val="000000"/>
          <w:sz w:val="28"/>
        </w:rPr>
        <w:t xml:space="preserve">
      4) Атбасар аудандық қазынашылық бөлімі Атбасар аудандық қазынашылық басқармасына; </w:t>
      </w:r>
    </w:p>
    <w:p>
      <w:pPr>
        <w:spacing w:after="0"/>
        <w:ind w:left="0"/>
        <w:jc w:val="both"/>
      </w:pPr>
      <w:r>
        <w:rPr>
          <w:rFonts w:ascii="Times New Roman"/>
          <w:b w:val="false"/>
          <w:i w:val="false"/>
          <w:color w:val="000000"/>
          <w:sz w:val="28"/>
        </w:rPr>
        <w:t xml:space="preserve">
      5) Бұланды аудандық қазынашылық бөлімі Бұланды аудандық қазынашылық басқармасына; </w:t>
      </w:r>
    </w:p>
    <w:p>
      <w:pPr>
        <w:spacing w:after="0"/>
        <w:ind w:left="0"/>
        <w:jc w:val="both"/>
      </w:pPr>
      <w:r>
        <w:rPr>
          <w:rFonts w:ascii="Times New Roman"/>
          <w:b w:val="false"/>
          <w:i w:val="false"/>
          <w:color w:val="000000"/>
          <w:sz w:val="28"/>
        </w:rPr>
        <w:t xml:space="preserve">
      6) Зеренді аудандық қазынашылық бөлімі Зеренді аудандық қазынашылық басқармасына; </w:t>
      </w:r>
    </w:p>
    <w:p>
      <w:pPr>
        <w:spacing w:after="0"/>
        <w:ind w:left="0"/>
        <w:jc w:val="both"/>
      </w:pPr>
      <w:r>
        <w:rPr>
          <w:rFonts w:ascii="Times New Roman"/>
          <w:b w:val="false"/>
          <w:i w:val="false"/>
          <w:color w:val="000000"/>
          <w:sz w:val="28"/>
        </w:rPr>
        <w:t xml:space="preserve">
      7) Еңбекшілдер аудандық қазынашылық бөлімі Еңбекшілдер аудандық қазынашылық басқармасына; </w:t>
      </w:r>
    </w:p>
    <w:p>
      <w:pPr>
        <w:spacing w:after="0"/>
        <w:ind w:left="0"/>
        <w:jc w:val="both"/>
      </w:pPr>
      <w:r>
        <w:rPr>
          <w:rFonts w:ascii="Times New Roman"/>
          <w:b w:val="false"/>
          <w:i w:val="false"/>
          <w:color w:val="000000"/>
          <w:sz w:val="28"/>
        </w:rPr>
        <w:t xml:space="preserve">
      8) Ерейментау аудандық қазынашылық бөлімі Ерейментау аудандық қазынашылық басқармасына; </w:t>
      </w:r>
    </w:p>
    <w:p>
      <w:pPr>
        <w:spacing w:after="0"/>
        <w:ind w:left="0"/>
        <w:jc w:val="both"/>
      </w:pPr>
      <w:r>
        <w:rPr>
          <w:rFonts w:ascii="Times New Roman"/>
          <w:b w:val="false"/>
          <w:i w:val="false"/>
          <w:color w:val="000000"/>
          <w:sz w:val="28"/>
        </w:rPr>
        <w:t xml:space="preserve">
      9) Егіндікөл аудандық қазынашылық бөлімі Егіндікөл аудандық қазынашылық басқармасына; </w:t>
      </w:r>
    </w:p>
    <w:p>
      <w:pPr>
        <w:spacing w:after="0"/>
        <w:ind w:left="0"/>
        <w:jc w:val="both"/>
      </w:pPr>
      <w:r>
        <w:rPr>
          <w:rFonts w:ascii="Times New Roman"/>
          <w:b w:val="false"/>
          <w:i w:val="false"/>
          <w:color w:val="000000"/>
          <w:sz w:val="28"/>
        </w:rPr>
        <w:t xml:space="preserve">
      10) Есіл аудандық қазынашылық бөлімі Есіл аудандық қазынашылық басқармасына; </w:t>
      </w:r>
    </w:p>
    <w:p>
      <w:pPr>
        <w:spacing w:after="0"/>
        <w:ind w:left="0"/>
        <w:jc w:val="both"/>
      </w:pPr>
      <w:r>
        <w:rPr>
          <w:rFonts w:ascii="Times New Roman"/>
          <w:b w:val="false"/>
          <w:i w:val="false"/>
          <w:color w:val="000000"/>
          <w:sz w:val="28"/>
        </w:rPr>
        <w:t xml:space="preserve">
      11) Жақсы аудандық қазынашылық бөлімі Жақсы аудандық қазынашылық басқармасына; </w:t>
      </w:r>
    </w:p>
    <w:p>
      <w:pPr>
        <w:spacing w:after="0"/>
        <w:ind w:left="0"/>
        <w:jc w:val="both"/>
      </w:pPr>
      <w:r>
        <w:rPr>
          <w:rFonts w:ascii="Times New Roman"/>
          <w:b w:val="false"/>
          <w:i w:val="false"/>
          <w:color w:val="000000"/>
          <w:sz w:val="28"/>
        </w:rPr>
        <w:t xml:space="preserve">
      12) Жарқайың аудандық қазынашылық бөлімі Жарқайың аудандық қазынашылық басқармасына; </w:t>
      </w:r>
    </w:p>
    <w:p>
      <w:pPr>
        <w:spacing w:after="0"/>
        <w:ind w:left="0"/>
        <w:jc w:val="both"/>
      </w:pPr>
      <w:r>
        <w:rPr>
          <w:rFonts w:ascii="Times New Roman"/>
          <w:b w:val="false"/>
          <w:i w:val="false"/>
          <w:color w:val="000000"/>
          <w:sz w:val="28"/>
        </w:rPr>
        <w:t xml:space="preserve">
      13) Қорғалжын аудандық қазынашылық бөлімі Қорғалжын аудандық қазынашылық басқармасына; </w:t>
      </w:r>
    </w:p>
    <w:p>
      <w:pPr>
        <w:spacing w:after="0"/>
        <w:ind w:left="0"/>
        <w:jc w:val="both"/>
      </w:pPr>
      <w:r>
        <w:rPr>
          <w:rFonts w:ascii="Times New Roman"/>
          <w:b w:val="false"/>
          <w:i w:val="false"/>
          <w:color w:val="000000"/>
          <w:sz w:val="28"/>
        </w:rPr>
        <w:t xml:space="preserve">
      14) Сандықтау аудандық қазынашылық бөлімі Сандықтау аудандық қазынашылық басқармасына; </w:t>
      </w:r>
    </w:p>
    <w:p>
      <w:pPr>
        <w:spacing w:after="0"/>
        <w:ind w:left="0"/>
        <w:jc w:val="both"/>
      </w:pPr>
      <w:r>
        <w:rPr>
          <w:rFonts w:ascii="Times New Roman"/>
          <w:b w:val="false"/>
          <w:i w:val="false"/>
          <w:color w:val="000000"/>
          <w:sz w:val="28"/>
        </w:rPr>
        <w:t xml:space="preserve">
      15) Степногорск қалалық қазынашылық бөлімі Степногорск қалалық қазынашылық басқармасына; </w:t>
      </w:r>
    </w:p>
    <w:p>
      <w:pPr>
        <w:spacing w:after="0"/>
        <w:ind w:left="0"/>
        <w:jc w:val="both"/>
      </w:pPr>
      <w:r>
        <w:rPr>
          <w:rFonts w:ascii="Times New Roman"/>
          <w:b w:val="false"/>
          <w:i w:val="false"/>
          <w:color w:val="000000"/>
          <w:sz w:val="28"/>
        </w:rPr>
        <w:t xml:space="preserve">
      16) Шортанды аудандық қазынашылық бөлімі Шортанды аудандық қазынашылық басқармасына; </w:t>
      </w:r>
    </w:p>
    <w:p>
      <w:pPr>
        <w:spacing w:after="0"/>
        <w:ind w:left="0"/>
        <w:jc w:val="both"/>
      </w:pPr>
      <w:r>
        <w:rPr>
          <w:rFonts w:ascii="Times New Roman"/>
          <w:b w:val="false"/>
          <w:i w:val="false"/>
          <w:color w:val="000000"/>
          <w:sz w:val="28"/>
        </w:rPr>
        <w:t xml:space="preserve">
      17) Щучье аудандық қазынашылық бөлімі Щучье аудандық қазынашылық басқармасына; </w:t>
      </w:r>
    </w:p>
    <w:p>
      <w:pPr>
        <w:spacing w:after="0"/>
        <w:ind w:left="0"/>
        <w:jc w:val="both"/>
      </w:pPr>
      <w:r>
        <w:rPr>
          <w:rFonts w:ascii="Times New Roman"/>
          <w:b w:val="false"/>
          <w:i w:val="false"/>
          <w:color w:val="000000"/>
          <w:sz w:val="28"/>
        </w:rPr>
        <w:t xml:space="preserve">
      18) Целиноград аудандық қазынашылық бөлімі Целиноград аудандық қазынашылық басқармасына. </w:t>
      </w:r>
    </w:p>
    <w:bookmarkStart w:name="z610" w:id="1400"/>
    <w:p>
      <w:pPr>
        <w:spacing w:after="0"/>
        <w:ind w:left="0"/>
        <w:jc w:val="both"/>
      </w:pPr>
      <w:r>
        <w:rPr>
          <w:rFonts w:ascii="Times New Roman"/>
          <w:b w:val="false"/>
          <w:i w:val="false"/>
          <w:color w:val="000000"/>
          <w:sz w:val="28"/>
        </w:rPr>
        <w:t xml:space="preserve">
      2. Қазақстан Республикасының Қаржы министрлігі Қазынашылық комитетінің Ақтөбе облысы бойынша қазынашылық департаменті бойынша: </w:t>
      </w:r>
    </w:p>
    <w:bookmarkEnd w:id="1400"/>
    <w:p>
      <w:pPr>
        <w:spacing w:after="0"/>
        <w:ind w:left="0"/>
        <w:jc w:val="both"/>
      </w:pPr>
      <w:r>
        <w:rPr>
          <w:rFonts w:ascii="Times New Roman"/>
          <w:b w:val="false"/>
          <w:i w:val="false"/>
          <w:color w:val="000000"/>
          <w:sz w:val="28"/>
        </w:rPr>
        <w:t xml:space="preserve">
      1) Алға аудандық қазынашылық бөлімі Алға аудандық қазынашылық басқармасына; </w:t>
      </w:r>
    </w:p>
    <w:p>
      <w:pPr>
        <w:spacing w:after="0"/>
        <w:ind w:left="0"/>
        <w:jc w:val="both"/>
      </w:pPr>
      <w:r>
        <w:rPr>
          <w:rFonts w:ascii="Times New Roman"/>
          <w:b w:val="false"/>
          <w:i w:val="false"/>
          <w:color w:val="000000"/>
          <w:sz w:val="28"/>
        </w:rPr>
        <w:t xml:space="preserve">
      2) Әйтеке би аудандық қазынашылық бөлімі Әйтеке би аудандық қазынашылық басқармасына; </w:t>
      </w:r>
    </w:p>
    <w:p>
      <w:pPr>
        <w:spacing w:after="0"/>
        <w:ind w:left="0"/>
        <w:jc w:val="both"/>
      </w:pPr>
      <w:r>
        <w:rPr>
          <w:rFonts w:ascii="Times New Roman"/>
          <w:b w:val="false"/>
          <w:i w:val="false"/>
          <w:color w:val="000000"/>
          <w:sz w:val="28"/>
        </w:rPr>
        <w:t xml:space="preserve">
      3) Байғанин аудандық қазынашылық бөлімі Байғанин аудандық қазынашылық басқармасына; </w:t>
      </w:r>
    </w:p>
    <w:p>
      <w:pPr>
        <w:spacing w:after="0"/>
        <w:ind w:left="0"/>
        <w:jc w:val="both"/>
      </w:pPr>
      <w:r>
        <w:rPr>
          <w:rFonts w:ascii="Times New Roman"/>
          <w:b w:val="false"/>
          <w:i w:val="false"/>
          <w:color w:val="000000"/>
          <w:sz w:val="28"/>
        </w:rPr>
        <w:t xml:space="preserve">
      4) Ырғыз аудандық қазынашылық бөлімі Ырғыз аудандық қазынашылық басқармасына; </w:t>
      </w:r>
    </w:p>
    <w:p>
      <w:pPr>
        <w:spacing w:after="0"/>
        <w:ind w:left="0"/>
        <w:jc w:val="both"/>
      </w:pPr>
      <w:r>
        <w:rPr>
          <w:rFonts w:ascii="Times New Roman"/>
          <w:b w:val="false"/>
          <w:i w:val="false"/>
          <w:color w:val="000000"/>
          <w:sz w:val="28"/>
        </w:rPr>
        <w:t xml:space="preserve">
      5) Қарғалы аудандық қазынашылық бөлімі Қарғалы аудандық қазынашылық басқармасына; </w:t>
      </w:r>
    </w:p>
    <w:p>
      <w:pPr>
        <w:spacing w:after="0"/>
        <w:ind w:left="0"/>
        <w:jc w:val="both"/>
      </w:pPr>
      <w:r>
        <w:rPr>
          <w:rFonts w:ascii="Times New Roman"/>
          <w:b w:val="false"/>
          <w:i w:val="false"/>
          <w:color w:val="000000"/>
          <w:sz w:val="28"/>
        </w:rPr>
        <w:t xml:space="preserve">
      6) Мұғалжар аудандық қазынашылық бөлімі Мұғалжар аудандық қазынашылық басқармасына; </w:t>
      </w:r>
    </w:p>
    <w:p>
      <w:pPr>
        <w:spacing w:after="0"/>
        <w:ind w:left="0"/>
        <w:jc w:val="both"/>
      </w:pPr>
      <w:r>
        <w:rPr>
          <w:rFonts w:ascii="Times New Roman"/>
          <w:b w:val="false"/>
          <w:i w:val="false"/>
          <w:color w:val="000000"/>
          <w:sz w:val="28"/>
        </w:rPr>
        <w:t xml:space="preserve">
      7) Мартөк аудандық қазынашылық бөлімі Мартөк аудандық қазынашылық басқармасына; </w:t>
      </w:r>
    </w:p>
    <w:p>
      <w:pPr>
        <w:spacing w:after="0"/>
        <w:ind w:left="0"/>
        <w:jc w:val="both"/>
      </w:pPr>
      <w:r>
        <w:rPr>
          <w:rFonts w:ascii="Times New Roman"/>
          <w:b w:val="false"/>
          <w:i w:val="false"/>
          <w:color w:val="000000"/>
          <w:sz w:val="28"/>
        </w:rPr>
        <w:t xml:space="preserve">
      8) Темір аудандық қазынашылық бөлімі Темір аудандық қазынашылық басқармасына; </w:t>
      </w:r>
    </w:p>
    <w:p>
      <w:pPr>
        <w:spacing w:after="0"/>
        <w:ind w:left="0"/>
        <w:jc w:val="both"/>
      </w:pPr>
      <w:r>
        <w:rPr>
          <w:rFonts w:ascii="Times New Roman"/>
          <w:b w:val="false"/>
          <w:i w:val="false"/>
          <w:color w:val="000000"/>
          <w:sz w:val="28"/>
        </w:rPr>
        <w:t xml:space="preserve">
      9) Ойыл аудандық қазынашылық бөлімі Ойыл аудандық қазынашылық басқармасына; </w:t>
      </w:r>
    </w:p>
    <w:p>
      <w:pPr>
        <w:spacing w:after="0"/>
        <w:ind w:left="0"/>
        <w:jc w:val="both"/>
      </w:pPr>
      <w:r>
        <w:rPr>
          <w:rFonts w:ascii="Times New Roman"/>
          <w:b w:val="false"/>
          <w:i w:val="false"/>
          <w:color w:val="000000"/>
          <w:sz w:val="28"/>
        </w:rPr>
        <w:t xml:space="preserve">
      10) Хромтау аудандық қазынашылық бөлімі Хромтау аудандық қазынашылық басқармасына; </w:t>
      </w:r>
    </w:p>
    <w:p>
      <w:pPr>
        <w:spacing w:after="0"/>
        <w:ind w:left="0"/>
        <w:jc w:val="both"/>
      </w:pPr>
      <w:r>
        <w:rPr>
          <w:rFonts w:ascii="Times New Roman"/>
          <w:b w:val="false"/>
          <w:i w:val="false"/>
          <w:color w:val="000000"/>
          <w:sz w:val="28"/>
        </w:rPr>
        <w:t xml:space="preserve">
      11) Қобда аудандық қазынашылық бөлімі Қобда аудандық қазынашылық басқармасына; </w:t>
      </w:r>
    </w:p>
    <w:p>
      <w:pPr>
        <w:spacing w:after="0"/>
        <w:ind w:left="0"/>
        <w:jc w:val="both"/>
      </w:pPr>
      <w:r>
        <w:rPr>
          <w:rFonts w:ascii="Times New Roman"/>
          <w:b w:val="false"/>
          <w:i w:val="false"/>
          <w:color w:val="000000"/>
          <w:sz w:val="28"/>
        </w:rPr>
        <w:t xml:space="preserve">
      12) Шалқар аудандық қазынашылық бөлімі Шалқар аудандық қазынашылық басқармасына. </w:t>
      </w:r>
    </w:p>
    <w:bookmarkStart w:name="z611" w:id="1401"/>
    <w:p>
      <w:pPr>
        <w:spacing w:after="0"/>
        <w:ind w:left="0"/>
        <w:jc w:val="both"/>
      </w:pPr>
      <w:r>
        <w:rPr>
          <w:rFonts w:ascii="Times New Roman"/>
          <w:b w:val="false"/>
          <w:i w:val="false"/>
          <w:color w:val="000000"/>
          <w:sz w:val="28"/>
        </w:rPr>
        <w:t xml:space="preserve">
      3. Қазақстан Республикасының Қаржы министрлігі Қазынашылық комитетінің Алматы облысы бойынша қазынашылық департаменті бойынша: </w:t>
      </w:r>
    </w:p>
    <w:bookmarkEnd w:id="1401"/>
    <w:p>
      <w:pPr>
        <w:spacing w:after="0"/>
        <w:ind w:left="0"/>
        <w:jc w:val="both"/>
      </w:pPr>
      <w:r>
        <w:rPr>
          <w:rFonts w:ascii="Times New Roman"/>
          <w:b w:val="false"/>
          <w:i w:val="false"/>
          <w:color w:val="000000"/>
          <w:sz w:val="28"/>
        </w:rPr>
        <w:t xml:space="preserve">
      1) Алакөл аудандық қазынашылық бөлімі Алакөл аудандық қазынашылық басқармасына; </w:t>
      </w:r>
    </w:p>
    <w:p>
      <w:pPr>
        <w:spacing w:after="0"/>
        <w:ind w:left="0"/>
        <w:jc w:val="both"/>
      </w:pPr>
      <w:r>
        <w:rPr>
          <w:rFonts w:ascii="Times New Roman"/>
          <w:b w:val="false"/>
          <w:i w:val="false"/>
          <w:color w:val="000000"/>
          <w:sz w:val="28"/>
        </w:rPr>
        <w:t xml:space="preserve">
      2) Ақсу аудандық қазынашылық бөлімі Ақсу аудандық қазынашылық басқармасына; </w:t>
      </w:r>
    </w:p>
    <w:p>
      <w:pPr>
        <w:spacing w:after="0"/>
        <w:ind w:left="0"/>
        <w:jc w:val="both"/>
      </w:pPr>
      <w:r>
        <w:rPr>
          <w:rFonts w:ascii="Times New Roman"/>
          <w:b w:val="false"/>
          <w:i w:val="false"/>
          <w:color w:val="000000"/>
          <w:sz w:val="28"/>
        </w:rPr>
        <w:t xml:space="preserve">
      3) Балқаш аудандық қазынашылық бөлімі Балқаш аудандық қазынашылық басқармасына; </w:t>
      </w:r>
    </w:p>
    <w:p>
      <w:pPr>
        <w:spacing w:after="0"/>
        <w:ind w:left="0"/>
        <w:jc w:val="both"/>
      </w:pPr>
      <w:r>
        <w:rPr>
          <w:rFonts w:ascii="Times New Roman"/>
          <w:b w:val="false"/>
          <w:i w:val="false"/>
          <w:color w:val="000000"/>
          <w:sz w:val="28"/>
        </w:rPr>
        <w:t xml:space="preserve">
      4) Еңбекшіқазақ аудандық қазынашылық бөлімі Еңбекшіқазақ аудандық қазынашылық басқармасына; </w:t>
      </w:r>
    </w:p>
    <w:p>
      <w:pPr>
        <w:spacing w:after="0"/>
        <w:ind w:left="0"/>
        <w:jc w:val="both"/>
      </w:pPr>
      <w:r>
        <w:rPr>
          <w:rFonts w:ascii="Times New Roman"/>
          <w:b w:val="false"/>
          <w:i w:val="false"/>
          <w:color w:val="000000"/>
          <w:sz w:val="28"/>
        </w:rPr>
        <w:t xml:space="preserve">
      5) Жамбыл аудандық қазынашылық бөлімі Жамбыл аудандық қазынашылық басқармасына; </w:t>
      </w:r>
    </w:p>
    <w:p>
      <w:pPr>
        <w:spacing w:after="0"/>
        <w:ind w:left="0"/>
        <w:jc w:val="both"/>
      </w:pPr>
      <w:r>
        <w:rPr>
          <w:rFonts w:ascii="Times New Roman"/>
          <w:b w:val="false"/>
          <w:i w:val="false"/>
          <w:color w:val="000000"/>
          <w:sz w:val="28"/>
        </w:rPr>
        <w:t xml:space="preserve">
      6) Іле аудандық қазынашылық бөлімі Іле аудандық қазынашылық басқармасына; </w:t>
      </w:r>
    </w:p>
    <w:p>
      <w:pPr>
        <w:spacing w:after="0"/>
        <w:ind w:left="0"/>
        <w:jc w:val="both"/>
      </w:pPr>
      <w:r>
        <w:rPr>
          <w:rFonts w:ascii="Times New Roman"/>
          <w:b w:val="false"/>
          <w:i w:val="false"/>
          <w:color w:val="000000"/>
          <w:sz w:val="28"/>
        </w:rPr>
        <w:t xml:space="preserve">
      7) Қарасай аудандық қазынашылық бөлімі Қарасай аудандық қазынашылық басқармасына; </w:t>
      </w:r>
    </w:p>
    <w:p>
      <w:pPr>
        <w:spacing w:after="0"/>
        <w:ind w:left="0"/>
        <w:jc w:val="both"/>
      </w:pPr>
      <w:r>
        <w:rPr>
          <w:rFonts w:ascii="Times New Roman"/>
          <w:b w:val="false"/>
          <w:i w:val="false"/>
          <w:color w:val="000000"/>
          <w:sz w:val="28"/>
        </w:rPr>
        <w:t xml:space="preserve">
      8) Қапшағай қалалық қазынашылық бөлімі Қапшағай қалалық қазынашылық басқармасына; </w:t>
      </w:r>
    </w:p>
    <w:p>
      <w:pPr>
        <w:spacing w:after="0"/>
        <w:ind w:left="0"/>
        <w:jc w:val="both"/>
      </w:pPr>
      <w:r>
        <w:rPr>
          <w:rFonts w:ascii="Times New Roman"/>
          <w:b w:val="false"/>
          <w:i w:val="false"/>
          <w:color w:val="000000"/>
          <w:sz w:val="28"/>
        </w:rPr>
        <w:t xml:space="preserve">
      9) Қаратал аудандық қазынашылық бөлімі Қаратал аудандық қазынашылық басқармасына; </w:t>
      </w:r>
    </w:p>
    <w:p>
      <w:pPr>
        <w:spacing w:after="0"/>
        <w:ind w:left="0"/>
        <w:jc w:val="both"/>
      </w:pPr>
      <w:r>
        <w:rPr>
          <w:rFonts w:ascii="Times New Roman"/>
          <w:b w:val="false"/>
          <w:i w:val="false"/>
          <w:color w:val="000000"/>
          <w:sz w:val="28"/>
        </w:rPr>
        <w:t xml:space="preserve">
      10) Кербұлақ аудандық қазынашылық бөлімі Кербұлақ аудандық қазынашылық басқармасына; </w:t>
      </w:r>
    </w:p>
    <w:p>
      <w:pPr>
        <w:spacing w:after="0"/>
        <w:ind w:left="0"/>
        <w:jc w:val="both"/>
      </w:pPr>
      <w:r>
        <w:rPr>
          <w:rFonts w:ascii="Times New Roman"/>
          <w:b w:val="false"/>
          <w:i w:val="false"/>
          <w:color w:val="000000"/>
          <w:sz w:val="28"/>
        </w:rPr>
        <w:t xml:space="preserve">
      11) Көксу аудандық қазынашылық бөлімі Көксу аудандық қазынашылық басқармасына; </w:t>
      </w:r>
    </w:p>
    <w:p>
      <w:pPr>
        <w:spacing w:after="0"/>
        <w:ind w:left="0"/>
        <w:jc w:val="both"/>
      </w:pPr>
      <w:r>
        <w:rPr>
          <w:rFonts w:ascii="Times New Roman"/>
          <w:b w:val="false"/>
          <w:i w:val="false"/>
          <w:color w:val="000000"/>
          <w:sz w:val="28"/>
        </w:rPr>
        <w:t xml:space="preserve">
      12) Панфилов аудандық қазынашылық бөлімі Панфилов аудандық қазынашылық басқармасына; </w:t>
      </w:r>
    </w:p>
    <w:p>
      <w:pPr>
        <w:spacing w:after="0"/>
        <w:ind w:left="0"/>
        <w:jc w:val="both"/>
      </w:pPr>
      <w:r>
        <w:rPr>
          <w:rFonts w:ascii="Times New Roman"/>
          <w:b w:val="false"/>
          <w:i w:val="false"/>
          <w:color w:val="000000"/>
          <w:sz w:val="28"/>
        </w:rPr>
        <w:t xml:space="preserve">
      13) Райымбек аудандық қазынашылық бөлімі Райымбек аудандық қазынашылық басқармасына; </w:t>
      </w:r>
    </w:p>
    <w:p>
      <w:pPr>
        <w:spacing w:after="0"/>
        <w:ind w:left="0"/>
        <w:jc w:val="both"/>
      </w:pPr>
      <w:r>
        <w:rPr>
          <w:rFonts w:ascii="Times New Roman"/>
          <w:b w:val="false"/>
          <w:i w:val="false"/>
          <w:color w:val="000000"/>
          <w:sz w:val="28"/>
        </w:rPr>
        <w:t xml:space="preserve">
      14) Сарқанд аудандық қазынашылық бөлімі Сарқанд аудандық қазынашылық басқармасына; </w:t>
      </w:r>
    </w:p>
    <w:p>
      <w:pPr>
        <w:spacing w:after="0"/>
        <w:ind w:left="0"/>
        <w:jc w:val="both"/>
      </w:pPr>
      <w:r>
        <w:rPr>
          <w:rFonts w:ascii="Times New Roman"/>
          <w:b w:val="false"/>
          <w:i w:val="false"/>
          <w:color w:val="000000"/>
          <w:sz w:val="28"/>
        </w:rPr>
        <w:t xml:space="preserve">
      15) Талғар аудандық қазынашылық бөлімі Талғар аудандық қазынашылық басқармасына; </w:t>
      </w:r>
    </w:p>
    <w:p>
      <w:pPr>
        <w:spacing w:after="0"/>
        <w:ind w:left="0"/>
        <w:jc w:val="both"/>
      </w:pPr>
      <w:r>
        <w:rPr>
          <w:rFonts w:ascii="Times New Roman"/>
          <w:b w:val="false"/>
          <w:i w:val="false"/>
          <w:color w:val="000000"/>
          <w:sz w:val="28"/>
        </w:rPr>
        <w:t xml:space="preserve">
      16) Ескелді аудандық қазынашылық бөлімі Ескелді аудандық қазынашылық басқармасына; </w:t>
      </w:r>
    </w:p>
    <w:p>
      <w:pPr>
        <w:spacing w:after="0"/>
        <w:ind w:left="0"/>
        <w:jc w:val="both"/>
      </w:pPr>
      <w:r>
        <w:rPr>
          <w:rFonts w:ascii="Times New Roman"/>
          <w:b w:val="false"/>
          <w:i w:val="false"/>
          <w:color w:val="000000"/>
          <w:sz w:val="28"/>
        </w:rPr>
        <w:t xml:space="preserve">
      17) Текелі қалалық қазынашылық бөлімі Текелі қалалық қазынашылық басқармасына; </w:t>
      </w:r>
    </w:p>
    <w:p>
      <w:pPr>
        <w:spacing w:after="0"/>
        <w:ind w:left="0"/>
        <w:jc w:val="both"/>
      </w:pPr>
      <w:r>
        <w:rPr>
          <w:rFonts w:ascii="Times New Roman"/>
          <w:b w:val="false"/>
          <w:i w:val="false"/>
          <w:color w:val="000000"/>
          <w:sz w:val="28"/>
        </w:rPr>
        <w:t xml:space="preserve">
      18) Ұйғыр аудандық қазынашылық бөлімі Ұйғыр аудандық қазынашылық басқармасына. </w:t>
      </w:r>
    </w:p>
    <w:bookmarkStart w:name="z612" w:id="1402"/>
    <w:p>
      <w:pPr>
        <w:spacing w:after="0"/>
        <w:ind w:left="0"/>
        <w:jc w:val="both"/>
      </w:pPr>
      <w:r>
        <w:rPr>
          <w:rFonts w:ascii="Times New Roman"/>
          <w:b w:val="false"/>
          <w:i w:val="false"/>
          <w:color w:val="000000"/>
          <w:sz w:val="28"/>
        </w:rPr>
        <w:t xml:space="preserve">
      4. Қазақстан Республикасының Қаржы министрлігі Қазынашылық комитетінің Атырау облысы бойынша қазынашылық департаменті бойынша: </w:t>
      </w:r>
    </w:p>
    <w:bookmarkEnd w:id="1402"/>
    <w:p>
      <w:pPr>
        <w:spacing w:after="0"/>
        <w:ind w:left="0"/>
        <w:jc w:val="both"/>
      </w:pPr>
      <w:r>
        <w:rPr>
          <w:rFonts w:ascii="Times New Roman"/>
          <w:b w:val="false"/>
          <w:i w:val="false"/>
          <w:color w:val="000000"/>
          <w:sz w:val="28"/>
        </w:rPr>
        <w:t xml:space="preserve">
      1) Жылыой аудандық қазынашылық бөлімі Жылыой аудандық қазынашылық басқармасына; </w:t>
      </w:r>
    </w:p>
    <w:p>
      <w:pPr>
        <w:spacing w:after="0"/>
        <w:ind w:left="0"/>
        <w:jc w:val="both"/>
      </w:pPr>
      <w:r>
        <w:rPr>
          <w:rFonts w:ascii="Times New Roman"/>
          <w:b w:val="false"/>
          <w:i w:val="false"/>
          <w:color w:val="000000"/>
          <w:sz w:val="28"/>
        </w:rPr>
        <w:t xml:space="preserve">
      2) Индер аудандық қазынашылық бөлімі Индер аудандық қазынашылық басқармасына; </w:t>
      </w:r>
    </w:p>
    <w:p>
      <w:pPr>
        <w:spacing w:after="0"/>
        <w:ind w:left="0"/>
        <w:jc w:val="both"/>
      </w:pPr>
      <w:r>
        <w:rPr>
          <w:rFonts w:ascii="Times New Roman"/>
          <w:b w:val="false"/>
          <w:i w:val="false"/>
          <w:color w:val="000000"/>
          <w:sz w:val="28"/>
        </w:rPr>
        <w:t xml:space="preserve">
      3) Исатай аудандық қазынашылық бөлімі Исатай аудандық қазынашылық басқармасына; </w:t>
      </w:r>
    </w:p>
    <w:p>
      <w:pPr>
        <w:spacing w:after="0"/>
        <w:ind w:left="0"/>
        <w:jc w:val="both"/>
      </w:pPr>
      <w:r>
        <w:rPr>
          <w:rFonts w:ascii="Times New Roman"/>
          <w:b w:val="false"/>
          <w:i w:val="false"/>
          <w:color w:val="000000"/>
          <w:sz w:val="28"/>
        </w:rPr>
        <w:t xml:space="preserve">
      4) Қызылқоға аудандық қазынашылық бөлімі Қызылқоға аудандық қазынашылық басқармасына; </w:t>
      </w:r>
    </w:p>
    <w:p>
      <w:pPr>
        <w:spacing w:after="0"/>
        <w:ind w:left="0"/>
        <w:jc w:val="both"/>
      </w:pPr>
      <w:r>
        <w:rPr>
          <w:rFonts w:ascii="Times New Roman"/>
          <w:b w:val="false"/>
          <w:i w:val="false"/>
          <w:color w:val="000000"/>
          <w:sz w:val="28"/>
        </w:rPr>
        <w:t xml:space="preserve">
      5) Құрманғазы аудандық қазынашылық бөлімі Құрманғазы аудандық қазынашылық басқармасына; </w:t>
      </w:r>
    </w:p>
    <w:p>
      <w:pPr>
        <w:spacing w:after="0"/>
        <w:ind w:left="0"/>
        <w:jc w:val="both"/>
      </w:pPr>
      <w:r>
        <w:rPr>
          <w:rFonts w:ascii="Times New Roman"/>
          <w:b w:val="false"/>
          <w:i w:val="false"/>
          <w:color w:val="000000"/>
          <w:sz w:val="28"/>
        </w:rPr>
        <w:t xml:space="preserve">
      6) Мақат аудандық қазынашылық бөлімін Мақат аудандық қазынашылық басқармасына; </w:t>
      </w:r>
    </w:p>
    <w:p>
      <w:pPr>
        <w:spacing w:after="0"/>
        <w:ind w:left="0"/>
        <w:jc w:val="both"/>
      </w:pPr>
      <w:r>
        <w:rPr>
          <w:rFonts w:ascii="Times New Roman"/>
          <w:b w:val="false"/>
          <w:i w:val="false"/>
          <w:color w:val="000000"/>
          <w:sz w:val="28"/>
        </w:rPr>
        <w:t xml:space="preserve">
      7) Махамбет аудандық қазынашылық бөлімі Махамбет аудандық қазынашылық басқармасына. </w:t>
      </w:r>
    </w:p>
    <w:bookmarkStart w:name="z613" w:id="1403"/>
    <w:p>
      <w:pPr>
        <w:spacing w:after="0"/>
        <w:ind w:left="0"/>
        <w:jc w:val="both"/>
      </w:pPr>
      <w:r>
        <w:rPr>
          <w:rFonts w:ascii="Times New Roman"/>
          <w:b w:val="false"/>
          <w:i w:val="false"/>
          <w:color w:val="000000"/>
          <w:sz w:val="28"/>
        </w:rPr>
        <w:t xml:space="preserve">
      5. Қазақстан Республикасының Қаржы министрлігі Қазынашылық комитетінің Шығыс Қазақстан облысы бойынша қазынашылық департаменті бойынша: </w:t>
      </w:r>
    </w:p>
    <w:bookmarkEnd w:id="1403"/>
    <w:p>
      <w:pPr>
        <w:spacing w:after="0"/>
        <w:ind w:left="0"/>
        <w:jc w:val="both"/>
      </w:pPr>
      <w:r>
        <w:rPr>
          <w:rFonts w:ascii="Times New Roman"/>
          <w:b w:val="false"/>
          <w:i w:val="false"/>
          <w:color w:val="000000"/>
          <w:sz w:val="28"/>
        </w:rPr>
        <w:t xml:space="preserve">
      1) Абай аудандық қазынашылық бөлімі Абай аудандық қазынашылық басқармасына; </w:t>
      </w:r>
    </w:p>
    <w:p>
      <w:pPr>
        <w:spacing w:after="0"/>
        <w:ind w:left="0"/>
        <w:jc w:val="both"/>
      </w:pPr>
      <w:r>
        <w:rPr>
          <w:rFonts w:ascii="Times New Roman"/>
          <w:b w:val="false"/>
          <w:i w:val="false"/>
          <w:color w:val="000000"/>
          <w:sz w:val="28"/>
        </w:rPr>
        <w:t xml:space="preserve">
      2) Аягөз аудандық қазынашылық бөлімі Аягөз аудандық қазынашылық басқармасына; </w:t>
      </w:r>
    </w:p>
    <w:p>
      <w:pPr>
        <w:spacing w:after="0"/>
        <w:ind w:left="0"/>
        <w:jc w:val="both"/>
      </w:pPr>
      <w:r>
        <w:rPr>
          <w:rFonts w:ascii="Times New Roman"/>
          <w:b w:val="false"/>
          <w:i w:val="false"/>
          <w:color w:val="000000"/>
          <w:sz w:val="28"/>
        </w:rPr>
        <w:t xml:space="preserve">
      3) Бесқарағай аудандық қазынашылық бөлімі Бесқарағай аудандық қазынашылық басқармасына; </w:t>
      </w:r>
    </w:p>
    <w:p>
      <w:pPr>
        <w:spacing w:after="0"/>
        <w:ind w:left="0"/>
        <w:jc w:val="both"/>
      </w:pPr>
      <w:r>
        <w:rPr>
          <w:rFonts w:ascii="Times New Roman"/>
          <w:b w:val="false"/>
          <w:i w:val="false"/>
          <w:color w:val="000000"/>
          <w:sz w:val="28"/>
        </w:rPr>
        <w:t xml:space="preserve">
      4) Бородулиха аудандық қазынашылық бөлімі Бородулиха аудандық қазынашылық басқармасына; </w:t>
      </w:r>
    </w:p>
    <w:p>
      <w:pPr>
        <w:spacing w:after="0"/>
        <w:ind w:left="0"/>
        <w:jc w:val="both"/>
      </w:pPr>
      <w:r>
        <w:rPr>
          <w:rFonts w:ascii="Times New Roman"/>
          <w:b w:val="false"/>
          <w:i w:val="false"/>
          <w:color w:val="000000"/>
          <w:sz w:val="28"/>
        </w:rPr>
        <w:t xml:space="preserve">
      5) Глубоков аудандық қазынашылық бөлімі Глубоков аудандық қазынашылық басқармасына; </w:t>
      </w:r>
    </w:p>
    <w:p>
      <w:pPr>
        <w:spacing w:after="0"/>
        <w:ind w:left="0"/>
        <w:jc w:val="both"/>
      </w:pPr>
      <w:r>
        <w:rPr>
          <w:rFonts w:ascii="Times New Roman"/>
          <w:b w:val="false"/>
          <w:i w:val="false"/>
          <w:color w:val="000000"/>
          <w:sz w:val="28"/>
        </w:rPr>
        <w:t xml:space="preserve">
      6) Жарма аудандық қазынашылық бөлімі Жарма аудандық қазынашылық басқармасына; </w:t>
      </w:r>
    </w:p>
    <w:p>
      <w:pPr>
        <w:spacing w:after="0"/>
        <w:ind w:left="0"/>
        <w:jc w:val="both"/>
      </w:pPr>
      <w:r>
        <w:rPr>
          <w:rFonts w:ascii="Times New Roman"/>
          <w:b w:val="false"/>
          <w:i w:val="false"/>
          <w:color w:val="000000"/>
          <w:sz w:val="28"/>
        </w:rPr>
        <w:t xml:space="preserve">
      7) Зайсан аудандық қазынашылық бөлімі Зайсан аудандық қазынашылық басқармасына; </w:t>
      </w:r>
    </w:p>
    <w:p>
      <w:pPr>
        <w:spacing w:after="0"/>
        <w:ind w:left="0"/>
        <w:jc w:val="both"/>
      </w:pPr>
      <w:r>
        <w:rPr>
          <w:rFonts w:ascii="Times New Roman"/>
          <w:b w:val="false"/>
          <w:i w:val="false"/>
          <w:color w:val="000000"/>
          <w:sz w:val="28"/>
        </w:rPr>
        <w:t xml:space="preserve">
      8) Зыряновск қалалық қазынашылық бөлімі Зыряновск қалалық қазынашылық басқармасына; </w:t>
      </w:r>
    </w:p>
    <w:p>
      <w:pPr>
        <w:spacing w:after="0"/>
        <w:ind w:left="0"/>
        <w:jc w:val="both"/>
      </w:pPr>
      <w:r>
        <w:rPr>
          <w:rFonts w:ascii="Times New Roman"/>
          <w:b w:val="false"/>
          <w:i w:val="false"/>
          <w:color w:val="000000"/>
          <w:sz w:val="28"/>
        </w:rPr>
        <w:t xml:space="preserve">
      9) Қатонқарағай аудандық қазынашылық бөлімі Қатонқарағай аудандық қазынашылық басқармасына; </w:t>
      </w:r>
    </w:p>
    <w:p>
      <w:pPr>
        <w:spacing w:after="0"/>
        <w:ind w:left="0"/>
        <w:jc w:val="both"/>
      </w:pPr>
      <w:r>
        <w:rPr>
          <w:rFonts w:ascii="Times New Roman"/>
          <w:b w:val="false"/>
          <w:i w:val="false"/>
          <w:color w:val="000000"/>
          <w:sz w:val="28"/>
        </w:rPr>
        <w:t xml:space="preserve">
      10) Көкпекті аудандық қазынашылық бөлімі Көкпекті аудандық қазынашылық басқармасына; </w:t>
      </w:r>
    </w:p>
    <w:p>
      <w:pPr>
        <w:spacing w:after="0"/>
        <w:ind w:left="0"/>
        <w:jc w:val="both"/>
      </w:pPr>
      <w:r>
        <w:rPr>
          <w:rFonts w:ascii="Times New Roman"/>
          <w:b w:val="false"/>
          <w:i w:val="false"/>
          <w:color w:val="000000"/>
          <w:sz w:val="28"/>
        </w:rPr>
        <w:t xml:space="preserve">
      11) Курчатов қалалық қазынашылық бөлімі Курчатов қалалық қазынашылық басқармасына; </w:t>
      </w:r>
    </w:p>
    <w:p>
      <w:pPr>
        <w:spacing w:after="0"/>
        <w:ind w:left="0"/>
        <w:jc w:val="both"/>
      </w:pPr>
      <w:r>
        <w:rPr>
          <w:rFonts w:ascii="Times New Roman"/>
          <w:b w:val="false"/>
          <w:i w:val="false"/>
          <w:color w:val="000000"/>
          <w:sz w:val="28"/>
        </w:rPr>
        <w:t xml:space="preserve">
      12) Күршім аудандық қазынашылық бөлімі Күршім аудандық қазынашылық басқармасына; </w:t>
      </w:r>
    </w:p>
    <w:p>
      <w:pPr>
        <w:spacing w:after="0"/>
        <w:ind w:left="0"/>
        <w:jc w:val="both"/>
      </w:pPr>
      <w:r>
        <w:rPr>
          <w:rFonts w:ascii="Times New Roman"/>
          <w:b w:val="false"/>
          <w:i w:val="false"/>
          <w:color w:val="000000"/>
          <w:sz w:val="28"/>
        </w:rPr>
        <w:t xml:space="preserve">
      13) Риддер қалалық қазынашылық бөлімі Риддер қалалық қазынашылық басқармасына; </w:t>
      </w:r>
    </w:p>
    <w:p>
      <w:pPr>
        <w:spacing w:after="0"/>
        <w:ind w:left="0"/>
        <w:jc w:val="both"/>
      </w:pPr>
      <w:r>
        <w:rPr>
          <w:rFonts w:ascii="Times New Roman"/>
          <w:b w:val="false"/>
          <w:i w:val="false"/>
          <w:color w:val="000000"/>
          <w:sz w:val="28"/>
        </w:rPr>
        <w:t xml:space="preserve">
      14) Семей қалалық қазынашылық бөлімі Семей қалалық қазынашылық басқармасына; </w:t>
      </w:r>
    </w:p>
    <w:p>
      <w:pPr>
        <w:spacing w:after="0"/>
        <w:ind w:left="0"/>
        <w:jc w:val="both"/>
      </w:pPr>
      <w:r>
        <w:rPr>
          <w:rFonts w:ascii="Times New Roman"/>
          <w:b w:val="false"/>
          <w:i w:val="false"/>
          <w:color w:val="000000"/>
          <w:sz w:val="28"/>
        </w:rPr>
        <w:t xml:space="preserve">
      15) Тарбағатай аудандық қазынашылық бөлімін Тарбағатай аудандық қазынашылық басқармасына; </w:t>
      </w:r>
    </w:p>
    <w:p>
      <w:pPr>
        <w:spacing w:after="0"/>
        <w:ind w:left="0"/>
        <w:jc w:val="both"/>
      </w:pPr>
      <w:r>
        <w:rPr>
          <w:rFonts w:ascii="Times New Roman"/>
          <w:b w:val="false"/>
          <w:i w:val="false"/>
          <w:color w:val="000000"/>
          <w:sz w:val="28"/>
        </w:rPr>
        <w:t xml:space="preserve">
      16) Үржар аудандық қазынашылық бөлімін Үржар аудандық қазынашылық басқармасына; </w:t>
      </w:r>
    </w:p>
    <w:p>
      <w:pPr>
        <w:spacing w:after="0"/>
        <w:ind w:left="0"/>
        <w:jc w:val="both"/>
      </w:pPr>
      <w:r>
        <w:rPr>
          <w:rFonts w:ascii="Times New Roman"/>
          <w:b w:val="false"/>
          <w:i w:val="false"/>
          <w:color w:val="000000"/>
          <w:sz w:val="28"/>
        </w:rPr>
        <w:t xml:space="preserve">
      17) Ұлан аудандық қазынашылық бөлімі Ұлан аудандық қазынашылық басқармасына; </w:t>
      </w:r>
    </w:p>
    <w:p>
      <w:pPr>
        <w:spacing w:after="0"/>
        <w:ind w:left="0"/>
        <w:jc w:val="both"/>
      </w:pPr>
      <w:r>
        <w:rPr>
          <w:rFonts w:ascii="Times New Roman"/>
          <w:b w:val="false"/>
          <w:i w:val="false"/>
          <w:color w:val="000000"/>
          <w:sz w:val="28"/>
        </w:rPr>
        <w:t xml:space="preserve">
      18) Шемонайха аудандық қазынашылық бөлімі Шемонайха аудандық қазынашылық басқармасына. </w:t>
      </w:r>
    </w:p>
    <w:bookmarkStart w:name="z614" w:id="1404"/>
    <w:p>
      <w:pPr>
        <w:spacing w:after="0"/>
        <w:ind w:left="0"/>
        <w:jc w:val="both"/>
      </w:pPr>
      <w:r>
        <w:rPr>
          <w:rFonts w:ascii="Times New Roman"/>
          <w:b w:val="false"/>
          <w:i w:val="false"/>
          <w:color w:val="000000"/>
          <w:sz w:val="28"/>
        </w:rPr>
        <w:t xml:space="preserve">
      6. Қазақстан Республикасының Қаржы министрлігі Қазынашылық комитетінің Жамбыл облысы бойынша қазынашылық департаменті бойынша: </w:t>
      </w:r>
    </w:p>
    <w:bookmarkEnd w:id="1404"/>
    <w:p>
      <w:pPr>
        <w:spacing w:after="0"/>
        <w:ind w:left="0"/>
        <w:jc w:val="both"/>
      </w:pPr>
      <w:r>
        <w:rPr>
          <w:rFonts w:ascii="Times New Roman"/>
          <w:b w:val="false"/>
          <w:i w:val="false"/>
          <w:color w:val="000000"/>
          <w:sz w:val="28"/>
        </w:rPr>
        <w:t xml:space="preserve">
      1) Байзақ аудандық қазынашылық бөлімі Байзақ аудандық қазынашылық басқармасына; </w:t>
      </w:r>
    </w:p>
    <w:p>
      <w:pPr>
        <w:spacing w:after="0"/>
        <w:ind w:left="0"/>
        <w:jc w:val="both"/>
      </w:pPr>
      <w:r>
        <w:rPr>
          <w:rFonts w:ascii="Times New Roman"/>
          <w:b w:val="false"/>
          <w:i w:val="false"/>
          <w:color w:val="000000"/>
          <w:sz w:val="28"/>
        </w:rPr>
        <w:t xml:space="preserve">
      2) Жамбыл аудандық қазынашылық бөлімі Жамбыл аудандық қазынашылық басқармасына; </w:t>
      </w:r>
    </w:p>
    <w:p>
      <w:pPr>
        <w:spacing w:after="0"/>
        <w:ind w:left="0"/>
        <w:jc w:val="both"/>
      </w:pPr>
      <w:r>
        <w:rPr>
          <w:rFonts w:ascii="Times New Roman"/>
          <w:b w:val="false"/>
          <w:i w:val="false"/>
          <w:color w:val="000000"/>
          <w:sz w:val="28"/>
        </w:rPr>
        <w:t xml:space="preserve">
      3) Жуалы аудандық қазынашылық бөлімі Жуалы аудандық қазынашылық басқармасына; </w:t>
      </w:r>
    </w:p>
    <w:p>
      <w:pPr>
        <w:spacing w:after="0"/>
        <w:ind w:left="0"/>
        <w:jc w:val="both"/>
      </w:pPr>
      <w:r>
        <w:rPr>
          <w:rFonts w:ascii="Times New Roman"/>
          <w:b w:val="false"/>
          <w:i w:val="false"/>
          <w:color w:val="000000"/>
          <w:sz w:val="28"/>
        </w:rPr>
        <w:t xml:space="preserve">
      4) Қордай аудандық қазынашылық бөлімі Қордай аудандық қазынашылық басқармасына; </w:t>
      </w:r>
    </w:p>
    <w:p>
      <w:pPr>
        <w:spacing w:after="0"/>
        <w:ind w:left="0"/>
        <w:jc w:val="both"/>
      </w:pPr>
      <w:r>
        <w:rPr>
          <w:rFonts w:ascii="Times New Roman"/>
          <w:b w:val="false"/>
          <w:i w:val="false"/>
          <w:color w:val="000000"/>
          <w:sz w:val="28"/>
        </w:rPr>
        <w:t xml:space="preserve">
      5) Тұрар Рысқұлов аудандық қазынашылық бөлімі Тұрар Рысқұлов аудандық қазынашылық басқармасына; </w:t>
      </w:r>
    </w:p>
    <w:p>
      <w:pPr>
        <w:spacing w:after="0"/>
        <w:ind w:left="0"/>
        <w:jc w:val="both"/>
      </w:pPr>
      <w:r>
        <w:rPr>
          <w:rFonts w:ascii="Times New Roman"/>
          <w:b w:val="false"/>
          <w:i w:val="false"/>
          <w:color w:val="000000"/>
          <w:sz w:val="28"/>
        </w:rPr>
        <w:t xml:space="preserve">
      6) Мерке аудандық қазынашылық бөлімі Мерке аудандық қазынашылық басқармасына; </w:t>
      </w:r>
    </w:p>
    <w:p>
      <w:pPr>
        <w:spacing w:after="0"/>
        <w:ind w:left="0"/>
        <w:jc w:val="both"/>
      </w:pPr>
      <w:r>
        <w:rPr>
          <w:rFonts w:ascii="Times New Roman"/>
          <w:b w:val="false"/>
          <w:i w:val="false"/>
          <w:color w:val="000000"/>
          <w:sz w:val="28"/>
        </w:rPr>
        <w:t xml:space="preserve">
      7) Мойынқұм аудандық қазынашылық бөлімі Мойынқұм аудандық қазынашылық басқармасына; </w:t>
      </w:r>
    </w:p>
    <w:p>
      <w:pPr>
        <w:spacing w:after="0"/>
        <w:ind w:left="0"/>
        <w:jc w:val="both"/>
      </w:pPr>
      <w:r>
        <w:rPr>
          <w:rFonts w:ascii="Times New Roman"/>
          <w:b w:val="false"/>
          <w:i w:val="false"/>
          <w:color w:val="000000"/>
          <w:sz w:val="28"/>
        </w:rPr>
        <w:t xml:space="preserve">
      8) Сарысу аудандық қазынашылық бөлімі Сарысу аудандық қазынашылық басқармасына; </w:t>
      </w:r>
    </w:p>
    <w:p>
      <w:pPr>
        <w:spacing w:after="0"/>
        <w:ind w:left="0"/>
        <w:jc w:val="both"/>
      </w:pPr>
      <w:r>
        <w:rPr>
          <w:rFonts w:ascii="Times New Roman"/>
          <w:b w:val="false"/>
          <w:i w:val="false"/>
          <w:color w:val="000000"/>
          <w:sz w:val="28"/>
        </w:rPr>
        <w:t xml:space="preserve">
      9) Талас аудандық қазынашылық бөлімі Талас аудандық қазынашылық басқармасына; </w:t>
      </w:r>
    </w:p>
    <w:p>
      <w:pPr>
        <w:spacing w:after="0"/>
        <w:ind w:left="0"/>
        <w:jc w:val="both"/>
      </w:pPr>
      <w:r>
        <w:rPr>
          <w:rFonts w:ascii="Times New Roman"/>
          <w:b w:val="false"/>
          <w:i w:val="false"/>
          <w:color w:val="000000"/>
          <w:sz w:val="28"/>
        </w:rPr>
        <w:t xml:space="preserve">
      10) Шу аудандық қазынашылық бөлімі Шу аудандық қазынашылық басқармасына. </w:t>
      </w:r>
    </w:p>
    <w:bookmarkStart w:name="z615" w:id="1405"/>
    <w:p>
      <w:pPr>
        <w:spacing w:after="0"/>
        <w:ind w:left="0"/>
        <w:jc w:val="both"/>
      </w:pPr>
      <w:r>
        <w:rPr>
          <w:rFonts w:ascii="Times New Roman"/>
          <w:b w:val="false"/>
          <w:i w:val="false"/>
          <w:color w:val="000000"/>
          <w:sz w:val="28"/>
        </w:rPr>
        <w:t xml:space="preserve">
      7. Қазақстан Республикасының Қаржы министрлігі Қазынашылық комитетінің Батыс Қазақстан облысы бойынша қазынашылық департаменті бойынша: </w:t>
      </w:r>
    </w:p>
    <w:bookmarkEnd w:id="1405"/>
    <w:p>
      <w:pPr>
        <w:spacing w:after="0"/>
        <w:ind w:left="0"/>
        <w:jc w:val="both"/>
      </w:pPr>
      <w:r>
        <w:rPr>
          <w:rFonts w:ascii="Times New Roman"/>
          <w:b w:val="false"/>
          <w:i w:val="false"/>
          <w:color w:val="000000"/>
          <w:sz w:val="28"/>
        </w:rPr>
        <w:t xml:space="preserve">
      1) Ақжайық аудандық қазынашылық бөлімі Ақжайық аудандық қазынашылық басқармасына; </w:t>
      </w:r>
    </w:p>
    <w:p>
      <w:pPr>
        <w:spacing w:after="0"/>
        <w:ind w:left="0"/>
        <w:jc w:val="both"/>
      </w:pPr>
      <w:r>
        <w:rPr>
          <w:rFonts w:ascii="Times New Roman"/>
          <w:b w:val="false"/>
          <w:i w:val="false"/>
          <w:color w:val="000000"/>
          <w:sz w:val="28"/>
        </w:rPr>
        <w:t xml:space="preserve">
      2) Бөрлі аудандық қазынашылық бөлімі Бөрлі аудандық қазынашылық басқармасына; </w:t>
      </w:r>
    </w:p>
    <w:p>
      <w:pPr>
        <w:spacing w:after="0"/>
        <w:ind w:left="0"/>
        <w:jc w:val="both"/>
      </w:pPr>
      <w:r>
        <w:rPr>
          <w:rFonts w:ascii="Times New Roman"/>
          <w:b w:val="false"/>
          <w:i w:val="false"/>
          <w:color w:val="000000"/>
          <w:sz w:val="28"/>
        </w:rPr>
        <w:t xml:space="preserve">
      3) Жаңақала аудандық қазынашылық бөлімі Жаңақала аудандық қазынашылық басқармасына; </w:t>
      </w:r>
    </w:p>
    <w:p>
      <w:pPr>
        <w:spacing w:after="0"/>
        <w:ind w:left="0"/>
        <w:jc w:val="both"/>
      </w:pPr>
      <w:r>
        <w:rPr>
          <w:rFonts w:ascii="Times New Roman"/>
          <w:b w:val="false"/>
          <w:i w:val="false"/>
          <w:color w:val="000000"/>
          <w:sz w:val="28"/>
        </w:rPr>
        <w:t xml:space="preserve">
      4) Жәнібек аудандық қазынашылық бөлімі Жәнібек аудандық қазынашылық басқармасына; </w:t>
      </w:r>
    </w:p>
    <w:p>
      <w:pPr>
        <w:spacing w:after="0"/>
        <w:ind w:left="0"/>
        <w:jc w:val="both"/>
      </w:pPr>
      <w:r>
        <w:rPr>
          <w:rFonts w:ascii="Times New Roman"/>
          <w:b w:val="false"/>
          <w:i w:val="false"/>
          <w:color w:val="000000"/>
          <w:sz w:val="28"/>
        </w:rPr>
        <w:t xml:space="preserve">
      5) Зеленов аудандық қазынашылық бөлімі Зеленов аудандық қазынашылық басқармасына; </w:t>
      </w:r>
    </w:p>
    <w:p>
      <w:pPr>
        <w:spacing w:after="0"/>
        <w:ind w:left="0"/>
        <w:jc w:val="both"/>
      </w:pPr>
      <w:r>
        <w:rPr>
          <w:rFonts w:ascii="Times New Roman"/>
          <w:b w:val="false"/>
          <w:i w:val="false"/>
          <w:color w:val="000000"/>
          <w:sz w:val="28"/>
        </w:rPr>
        <w:t xml:space="preserve">
      6) Қаратөбе аудандық қазынашылық бөлімі Қаратөбе аудандық қазынашылық басқармасына; </w:t>
      </w:r>
    </w:p>
    <w:p>
      <w:pPr>
        <w:spacing w:after="0"/>
        <w:ind w:left="0"/>
        <w:jc w:val="both"/>
      </w:pPr>
      <w:r>
        <w:rPr>
          <w:rFonts w:ascii="Times New Roman"/>
          <w:b w:val="false"/>
          <w:i w:val="false"/>
          <w:color w:val="000000"/>
          <w:sz w:val="28"/>
        </w:rPr>
        <w:t xml:space="preserve">
      7) Қазталов аудандық қазынашылық бөлімі Қазталов аудандық қазынашылық басқармасына; </w:t>
      </w:r>
    </w:p>
    <w:p>
      <w:pPr>
        <w:spacing w:after="0"/>
        <w:ind w:left="0"/>
        <w:jc w:val="both"/>
      </w:pPr>
      <w:r>
        <w:rPr>
          <w:rFonts w:ascii="Times New Roman"/>
          <w:b w:val="false"/>
          <w:i w:val="false"/>
          <w:color w:val="000000"/>
          <w:sz w:val="28"/>
        </w:rPr>
        <w:t xml:space="preserve">
      8) Сырым аудандық қазынашылық бөлімі Сырым аудандық қазынашылық басқармасына; </w:t>
      </w:r>
    </w:p>
    <w:p>
      <w:pPr>
        <w:spacing w:after="0"/>
        <w:ind w:left="0"/>
        <w:jc w:val="both"/>
      </w:pPr>
      <w:r>
        <w:rPr>
          <w:rFonts w:ascii="Times New Roman"/>
          <w:b w:val="false"/>
          <w:i w:val="false"/>
          <w:color w:val="000000"/>
          <w:sz w:val="28"/>
        </w:rPr>
        <w:t xml:space="preserve">
      9) Тасқала аудандық қазынашылық бөлімі Тасқала аудандық қазынашылық басқармасына; </w:t>
      </w:r>
    </w:p>
    <w:p>
      <w:pPr>
        <w:spacing w:after="0"/>
        <w:ind w:left="0"/>
        <w:jc w:val="both"/>
      </w:pPr>
      <w:r>
        <w:rPr>
          <w:rFonts w:ascii="Times New Roman"/>
          <w:b w:val="false"/>
          <w:i w:val="false"/>
          <w:color w:val="000000"/>
          <w:sz w:val="28"/>
        </w:rPr>
        <w:t xml:space="preserve">
      10) Теректі аудандық қазынашылық бөлімі Теректі аудандық қазынашылық басқармасына; </w:t>
      </w:r>
    </w:p>
    <w:p>
      <w:pPr>
        <w:spacing w:after="0"/>
        <w:ind w:left="0"/>
        <w:jc w:val="both"/>
      </w:pPr>
      <w:r>
        <w:rPr>
          <w:rFonts w:ascii="Times New Roman"/>
          <w:b w:val="false"/>
          <w:i w:val="false"/>
          <w:color w:val="000000"/>
          <w:sz w:val="28"/>
        </w:rPr>
        <w:t xml:space="preserve">
      11) Бөкейорда аудандық қазынашылық бөлімі Бөкейорда аудандық қазынашылық басқармасына; </w:t>
      </w:r>
    </w:p>
    <w:p>
      <w:pPr>
        <w:spacing w:after="0"/>
        <w:ind w:left="0"/>
        <w:jc w:val="both"/>
      </w:pPr>
      <w:r>
        <w:rPr>
          <w:rFonts w:ascii="Times New Roman"/>
          <w:b w:val="false"/>
          <w:i w:val="false"/>
          <w:color w:val="000000"/>
          <w:sz w:val="28"/>
        </w:rPr>
        <w:t xml:space="preserve">
      12) Шыңғырлау аудандық қазынашылық бөлімі Шыңғырлау аудандық қазынашылық басқармасына. </w:t>
      </w:r>
    </w:p>
    <w:bookmarkStart w:name="z616" w:id="1406"/>
    <w:p>
      <w:pPr>
        <w:spacing w:after="0"/>
        <w:ind w:left="0"/>
        <w:jc w:val="both"/>
      </w:pPr>
      <w:r>
        <w:rPr>
          <w:rFonts w:ascii="Times New Roman"/>
          <w:b w:val="false"/>
          <w:i w:val="false"/>
          <w:color w:val="000000"/>
          <w:sz w:val="28"/>
        </w:rPr>
        <w:t xml:space="preserve">
      8. Қазақстан Республикасының Қаржы министрлігі Қазынашылық комитетінің Қарағанды облысы бойынша қазынашылық департаменті бойынша: </w:t>
      </w:r>
    </w:p>
    <w:bookmarkEnd w:id="1406"/>
    <w:p>
      <w:pPr>
        <w:spacing w:after="0"/>
        <w:ind w:left="0"/>
        <w:jc w:val="both"/>
      </w:pPr>
      <w:r>
        <w:rPr>
          <w:rFonts w:ascii="Times New Roman"/>
          <w:b w:val="false"/>
          <w:i w:val="false"/>
          <w:color w:val="000000"/>
          <w:sz w:val="28"/>
        </w:rPr>
        <w:t xml:space="preserve">
      1) Абай аудандық қазынашылық бөлімі Абай аудандық қазынашылық басқармасында; </w:t>
      </w:r>
    </w:p>
    <w:p>
      <w:pPr>
        <w:spacing w:after="0"/>
        <w:ind w:left="0"/>
        <w:jc w:val="both"/>
      </w:pPr>
      <w:r>
        <w:rPr>
          <w:rFonts w:ascii="Times New Roman"/>
          <w:b w:val="false"/>
          <w:i w:val="false"/>
          <w:color w:val="000000"/>
          <w:sz w:val="28"/>
        </w:rPr>
        <w:t xml:space="preserve">
      2) Ақтоғай аудандық қазынашылық бөлімі Ақтоғай аудандық қазынашылық басқармасына; </w:t>
      </w:r>
    </w:p>
    <w:p>
      <w:pPr>
        <w:spacing w:after="0"/>
        <w:ind w:left="0"/>
        <w:jc w:val="both"/>
      </w:pPr>
      <w:r>
        <w:rPr>
          <w:rFonts w:ascii="Times New Roman"/>
          <w:b w:val="false"/>
          <w:i w:val="false"/>
          <w:color w:val="000000"/>
          <w:sz w:val="28"/>
        </w:rPr>
        <w:t xml:space="preserve">
      3) Балқаш қалалық қазынашылық бөлімі Балқаш қалалық қазынашылық басқармасына; </w:t>
      </w:r>
    </w:p>
    <w:p>
      <w:pPr>
        <w:spacing w:after="0"/>
        <w:ind w:left="0"/>
        <w:jc w:val="both"/>
      </w:pPr>
      <w:r>
        <w:rPr>
          <w:rFonts w:ascii="Times New Roman"/>
          <w:b w:val="false"/>
          <w:i w:val="false"/>
          <w:color w:val="000000"/>
          <w:sz w:val="28"/>
        </w:rPr>
        <w:t xml:space="preserve">
      4) Бұқар жырау аудандық қазынашылық бөлімі Бұқар жырау аудандық қазынашылық басқармасына; </w:t>
      </w:r>
    </w:p>
    <w:p>
      <w:pPr>
        <w:spacing w:after="0"/>
        <w:ind w:left="0"/>
        <w:jc w:val="both"/>
      </w:pPr>
      <w:r>
        <w:rPr>
          <w:rFonts w:ascii="Times New Roman"/>
          <w:b w:val="false"/>
          <w:i w:val="false"/>
          <w:color w:val="000000"/>
          <w:sz w:val="28"/>
        </w:rPr>
        <w:t xml:space="preserve">
      5) Жаңаарқа аудандық қазынашылық бөлімі Жаңаарқа аудандық қазынашылық басқармасына; </w:t>
      </w:r>
    </w:p>
    <w:p>
      <w:pPr>
        <w:spacing w:after="0"/>
        <w:ind w:left="0"/>
        <w:jc w:val="both"/>
      </w:pPr>
      <w:r>
        <w:rPr>
          <w:rFonts w:ascii="Times New Roman"/>
          <w:b w:val="false"/>
          <w:i w:val="false"/>
          <w:color w:val="000000"/>
          <w:sz w:val="28"/>
        </w:rPr>
        <w:t xml:space="preserve">
      6) Жезқазған қалалық қазынашылық бөлімі Жезқазған қалалық қазынашылық басқармасына; </w:t>
      </w:r>
    </w:p>
    <w:p>
      <w:pPr>
        <w:spacing w:after="0"/>
        <w:ind w:left="0"/>
        <w:jc w:val="both"/>
      </w:pPr>
      <w:r>
        <w:rPr>
          <w:rFonts w:ascii="Times New Roman"/>
          <w:b w:val="false"/>
          <w:i w:val="false"/>
          <w:color w:val="000000"/>
          <w:sz w:val="28"/>
        </w:rPr>
        <w:t xml:space="preserve">
      7) Қарқаралы аудандық қазынашылық бөлімі Қарқаралы аудандық қазынашылық басқармасына; </w:t>
      </w:r>
    </w:p>
    <w:p>
      <w:pPr>
        <w:spacing w:after="0"/>
        <w:ind w:left="0"/>
        <w:jc w:val="both"/>
      </w:pPr>
      <w:r>
        <w:rPr>
          <w:rFonts w:ascii="Times New Roman"/>
          <w:b w:val="false"/>
          <w:i w:val="false"/>
          <w:color w:val="000000"/>
          <w:sz w:val="28"/>
        </w:rPr>
        <w:t xml:space="preserve">
      8) Қаражал қалалық қазынашылық бөлімі Қаражал қалалық қазынашылық басқармасына; </w:t>
      </w:r>
    </w:p>
    <w:p>
      <w:pPr>
        <w:spacing w:after="0"/>
        <w:ind w:left="0"/>
        <w:jc w:val="both"/>
      </w:pPr>
      <w:r>
        <w:rPr>
          <w:rFonts w:ascii="Times New Roman"/>
          <w:b w:val="false"/>
          <w:i w:val="false"/>
          <w:color w:val="000000"/>
          <w:sz w:val="28"/>
        </w:rPr>
        <w:t xml:space="preserve">
      9) Нұра аудандық қазынашылық бөлімін Нұра аудандық қазынашылық басқармасына; </w:t>
      </w:r>
    </w:p>
    <w:p>
      <w:pPr>
        <w:spacing w:after="0"/>
        <w:ind w:left="0"/>
        <w:jc w:val="both"/>
      </w:pPr>
      <w:r>
        <w:rPr>
          <w:rFonts w:ascii="Times New Roman"/>
          <w:b w:val="false"/>
          <w:i w:val="false"/>
          <w:color w:val="000000"/>
          <w:sz w:val="28"/>
        </w:rPr>
        <w:t xml:space="preserve">
      10) Осакаров аудандық қазынашылық бөлімін Осакаров аудандық қазынашылық басқармасына; </w:t>
      </w:r>
    </w:p>
    <w:p>
      <w:pPr>
        <w:spacing w:after="0"/>
        <w:ind w:left="0"/>
        <w:jc w:val="both"/>
      </w:pPr>
      <w:r>
        <w:rPr>
          <w:rFonts w:ascii="Times New Roman"/>
          <w:b w:val="false"/>
          <w:i w:val="false"/>
          <w:color w:val="000000"/>
          <w:sz w:val="28"/>
        </w:rPr>
        <w:t xml:space="preserve">
      11) Октябрь аудандық қазынашылық бөлімі Октябрь аудандық қазынашылық басқармасына; </w:t>
      </w:r>
    </w:p>
    <w:p>
      <w:pPr>
        <w:spacing w:after="0"/>
        <w:ind w:left="0"/>
        <w:jc w:val="both"/>
      </w:pPr>
      <w:r>
        <w:rPr>
          <w:rFonts w:ascii="Times New Roman"/>
          <w:b w:val="false"/>
          <w:i w:val="false"/>
          <w:color w:val="000000"/>
          <w:sz w:val="28"/>
        </w:rPr>
        <w:t xml:space="preserve">
      12) Приозерск қалалық қазынашылық бөлімі Приозерск қалалық қазынашылық басқармасына; </w:t>
      </w:r>
    </w:p>
    <w:p>
      <w:pPr>
        <w:spacing w:after="0"/>
        <w:ind w:left="0"/>
        <w:jc w:val="both"/>
      </w:pPr>
      <w:r>
        <w:rPr>
          <w:rFonts w:ascii="Times New Roman"/>
          <w:b w:val="false"/>
          <w:i w:val="false"/>
          <w:color w:val="000000"/>
          <w:sz w:val="28"/>
        </w:rPr>
        <w:t xml:space="preserve">
      13) Саран қалалық қазынашылық бөлімін Саран қалалық қазынашылық басқармасына; </w:t>
      </w:r>
    </w:p>
    <w:p>
      <w:pPr>
        <w:spacing w:after="0"/>
        <w:ind w:left="0"/>
        <w:jc w:val="both"/>
      </w:pPr>
      <w:r>
        <w:rPr>
          <w:rFonts w:ascii="Times New Roman"/>
          <w:b w:val="false"/>
          <w:i w:val="false"/>
          <w:color w:val="000000"/>
          <w:sz w:val="28"/>
        </w:rPr>
        <w:t xml:space="preserve">
      14) Сәтпаев қалалық қазынашылық бөлімі Сәтпаев қалалық қазынашылық басқармасына; </w:t>
      </w:r>
    </w:p>
    <w:p>
      <w:pPr>
        <w:spacing w:after="0"/>
        <w:ind w:left="0"/>
        <w:jc w:val="both"/>
      </w:pPr>
      <w:r>
        <w:rPr>
          <w:rFonts w:ascii="Times New Roman"/>
          <w:b w:val="false"/>
          <w:i w:val="false"/>
          <w:color w:val="000000"/>
          <w:sz w:val="28"/>
        </w:rPr>
        <w:t xml:space="preserve">
      15) Теміртау қалалық қазынашылық бөлімі Теміртау қалалық қазынашылық басқармасына; </w:t>
      </w:r>
    </w:p>
    <w:p>
      <w:pPr>
        <w:spacing w:after="0"/>
        <w:ind w:left="0"/>
        <w:jc w:val="both"/>
      </w:pPr>
      <w:r>
        <w:rPr>
          <w:rFonts w:ascii="Times New Roman"/>
          <w:b w:val="false"/>
          <w:i w:val="false"/>
          <w:color w:val="000000"/>
          <w:sz w:val="28"/>
        </w:rPr>
        <w:t xml:space="preserve">
      16) Ұлытау аудандық қазынашылық бөлімі Ұлытау аудандық қазынашылық басқармасына; </w:t>
      </w:r>
    </w:p>
    <w:p>
      <w:pPr>
        <w:spacing w:after="0"/>
        <w:ind w:left="0"/>
        <w:jc w:val="both"/>
      </w:pPr>
      <w:r>
        <w:rPr>
          <w:rFonts w:ascii="Times New Roman"/>
          <w:b w:val="false"/>
          <w:i w:val="false"/>
          <w:color w:val="000000"/>
          <w:sz w:val="28"/>
        </w:rPr>
        <w:t xml:space="preserve">
      17) Шахтинск қалалық қазынашылық бөлімі Шахтинск қалалық қазынашылық басқармасына; </w:t>
      </w:r>
    </w:p>
    <w:p>
      <w:pPr>
        <w:spacing w:after="0"/>
        <w:ind w:left="0"/>
        <w:jc w:val="both"/>
      </w:pPr>
      <w:r>
        <w:rPr>
          <w:rFonts w:ascii="Times New Roman"/>
          <w:b w:val="false"/>
          <w:i w:val="false"/>
          <w:color w:val="000000"/>
          <w:sz w:val="28"/>
        </w:rPr>
        <w:t xml:space="preserve">
      18) Шет аудандық қазынашылық бөлімі Шет аудандық қазынашылық басқармасына. </w:t>
      </w:r>
    </w:p>
    <w:bookmarkStart w:name="z617" w:id="1407"/>
    <w:p>
      <w:pPr>
        <w:spacing w:after="0"/>
        <w:ind w:left="0"/>
        <w:jc w:val="both"/>
      </w:pPr>
      <w:r>
        <w:rPr>
          <w:rFonts w:ascii="Times New Roman"/>
          <w:b w:val="false"/>
          <w:i w:val="false"/>
          <w:color w:val="000000"/>
          <w:sz w:val="28"/>
        </w:rPr>
        <w:t xml:space="preserve">
      9. Қазақстан Республикасының Қаржы министрлігі Қазынашылық комитетінің Қызылорда облысы бойынша қазынашылық департаменті бойынша: </w:t>
      </w:r>
    </w:p>
    <w:bookmarkEnd w:id="1407"/>
    <w:p>
      <w:pPr>
        <w:spacing w:after="0"/>
        <w:ind w:left="0"/>
        <w:jc w:val="both"/>
      </w:pPr>
      <w:r>
        <w:rPr>
          <w:rFonts w:ascii="Times New Roman"/>
          <w:b w:val="false"/>
          <w:i w:val="false"/>
          <w:color w:val="000000"/>
          <w:sz w:val="28"/>
        </w:rPr>
        <w:t xml:space="preserve">
      1) Арал аудандық қазынашылық бөлімі Арал аудандық қазынашылық басқармасына; </w:t>
      </w:r>
    </w:p>
    <w:p>
      <w:pPr>
        <w:spacing w:after="0"/>
        <w:ind w:left="0"/>
        <w:jc w:val="both"/>
      </w:pPr>
      <w:r>
        <w:rPr>
          <w:rFonts w:ascii="Times New Roman"/>
          <w:b w:val="false"/>
          <w:i w:val="false"/>
          <w:color w:val="000000"/>
          <w:sz w:val="28"/>
        </w:rPr>
        <w:t xml:space="preserve">
      2) Байқоңыр қалалық қазынашылық бөлімі Байқоңыр қалалық қазынашылық басқармасына; </w:t>
      </w:r>
    </w:p>
    <w:p>
      <w:pPr>
        <w:spacing w:after="0"/>
        <w:ind w:left="0"/>
        <w:jc w:val="both"/>
      </w:pPr>
      <w:r>
        <w:rPr>
          <w:rFonts w:ascii="Times New Roman"/>
          <w:b w:val="false"/>
          <w:i w:val="false"/>
          <w:color w:val="000000"/>
          <w:sz w:val="28"/>
        </w:rPr>
        <w:t xml:space="preserve">
      3) Жалағаш аудандық қазынашылық бөлімі Жалағаш аудандық қазынашылық басқармасына; </w:t>
      </w:r>
    </w:p>
    <w:p>
      <w:pPr>
        <w:spacing w:after="0"/>
        <w:ind w:left="0"/>
        <w:jc w:val="both"/>
      </w:pPr>
      <w:r>
        <w:rPr>
          <w:rFonts w:ascii="Times New Roman"/>
          <w:b w:val="false"/>
          <w:i w:val="false"/>
          <w:color w:val="000000"/>
          <w:sz w:val="28"/>
        </w:rPr>
        <w:t xml:space="preserve">
      4) Жаңақорған аудандық қазынашылық бөлімі Жаңақорған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5) Қазалы аудандық қазынашылық бөлімі Қазалы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6) Қармақшы аудандық қазынашылық бөлімі Қармақшы аудандық қазынашылық басқармасына; </w:t>
      </w:r>
    </w:p>
    <w:p>
      <w:pPr>
        <w:spacing w:after="0"/>
        <w:ind w:left="0"/>
        <w:jc w:val="both"/>
      </w:pPr>
      <w:r>
        <w:rPr>
          <w:rFonts w:ascii="Times New Roman"/>
          <w:b w:val="false"/>
          <w:i w:val="false"/>
          <w:color w:val="000000"/>
          <w:sz w:val="28"/>
        </w:rPr>
        <w:t xml:space="preserve">
      7) Сырдария аудандық қазынашылық бөлімі Сырдария аудандық қазынашылық басқармасына; </w:t>
      </w:r>
    </w:p>
    <w:p>
      <w:pPr>
        <w:spacing w:after="0"/>
        <w:ind w:left="0"/>
        <w:jc w:val="both"/>
      </w:pPr>
      <w:r>
        <w:rPr>
          <w:rFonts w:ascii="Times New Roman"/>
          <w:b w:val="false"/>
          <w:i w:val="false"/>
          <w:color w:val="000000"/>
          <w:sz w:val="28"/>
        </w:rPr>
        <w:t xml:space="preserve">
      8) Шиелі аудандық қазынашылық бөлімін Шиелі аудандық қазынашылық басқармасына. </w:t>
      </w:r>
    </w:p>
    <w:bookmarkStart w:name="z618" w:id="1408"/>
    <w:p>
      <w:pPr>
        <w:spacing w:after="0"/>
        <w:ind w:left="0"/>
        <w:jc w:val="both"/>
      </w:pPr>
      <w:r>
        <w:rPr>
          <w:rFonts w:ascii="Times New Roman"/>
          <w:b w:val="false"/>
          <w:i w:val="false"/>
          <w:color w:val="000000"/>
          <w:sz w:val="28"/>
        </w:rPr>
        <w:t xml:space="preserve">
      10. Қазақстан Республикасының Қаржы министрлігі Қазынашылық комитетінің Қостанай облысы бойынша қазынашылық департаменті бойынша: </w:t>
      </w:r>
    </w:p>
    <w:bookmarkEnd w:id="1408"/>
    <w:p>
      <w:pPr>
        <w:spacing w:after="0"/>
        <w:ind w:left="0"/>
        <w:jc w:val="both"/>
      </w:pPr>
      <w:r>
        <w:rPr>
          <w:rFonts w:ascii="Times New Roman"/>
          <w:b w:val="false"/>
          <w:i w:val="false"/>
          <w:color w:val="000000"/>
          <w:sz w:val="28"/>
        </w:rPr>
        <w:t xml:space="preserve">
      1) Алтынсарин аудандық қазынашылық бөлімі Алтынсарин аудандық қазынашылық басқармасына; </w:t>
      </w:r>
    </w:p>
    <w:p>
      <w:pPr>
        <w:spacing w:after="0"/>
        <w:ind w:left="0"/>
        <w:jc w:val="both"/>
      </w:pPr>
      <w:r>
        <w:rPr>
          <w:rFonts w:ascii="Times New Roman"/>
          <w:b w:val="false"/>
          <w:i w:val="false"/>
          <w:color w:val="000000"/>
          <w:sz w:val="28"/>
        </w:rPr>
        <w:t xml:space="preserve">
      2) Амангелді аудандық қазынашылық бөлімі Амангелді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3) Арқалық қалалық қазынашылық бөлімі Арқалық қалалық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4) Әулиекөл аудандық қазынашылық бөлімі Әулиекөл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5) Денисов аудандық қазынашылық бөлімі Денисов аудандық қазынашылық басқармасына; </w:t>
      </w:r>
    </w:p>
    <w:p>
      <w:pPr>
        <w:spacing w:after="0"/>
        <w:ind w:left="0"/>
        <w:jc w:val="both"/>
      </w:pPr>
      <w:r>
        <w:rPr>
          <w:rFonts w:ascii="Times New Roman"/>
          <w:b w:val="false"/>
          <w:i w:val="false"/>
          <w:color w:val="000000"/>
          <w:sz w:val="28"/>
        </w:rPr>
        <w:t xml:space="preserve">
      6) Жангелді аудандық қазынашылық бөлімі Жангелді аудандық қазынашылық басқармасына; </w:t>
      </w:r>
    </w:p>
    <w:p>
      <w:pPr>
        <w:spacing w:after="0"/>
        <w:ind w:left="0"/>
        <w:jc w:val="both"/>
      </w:pPr>
      <w:r>
        <w:rPr>
          <w:rFonts w:ascii="Times New Roman"/>
          <w:b w:val="false"/>
          <w:i w:val="false"/>
          <w:color w:val="000000"/>
          <w:sz w:val="28"/>
        </w:rPr>
        <w:t xml:space="preserve">
      7) Жетіқара аудандық қазынашылық бөлімі Жетіқара аудандық қазынашылық басқармасына; </w:t>
      </w:r>
    </w:p>
    <w:p>
      <w:pPr>
        <w:spacing w:after="0"/>
        <w:ind w:left="0"/>
        <w:jc w:val="both"/>
      </w:pPr>
      <w:r>
        <w:rPr>
          <w:rFonts w:ascii="Times New Roman"/>
          <w:b w:val="false"/>
          <w:i w:val="false"/>
          <w:color w:val="000000"/>
          <w:sz w:val="28"/>
        </w:rPr>
        <w:t xml:space="preserve">
      8) Қамысты аудандық қазынашылық бөлімі Қамысты аудандық қазынашылық басқармасына; </w:t>
      </w:r>
    </w:p>
    <w:p>
      <w:pPr>
        <w:spacing w:after="0"/>
        <w:ind w:left="0"/>
        <w:jc w:val="both"/>
      </w:pPr>
      <w:r>
        <w:rPr>
          <w:rFonts w:ascii="Times New Roman"/>
          <w:b w:val="false"/>
          <w:i w:val="false"/>
          <w:color w:val="000000"/>
          <w:sz w:val="28"/>
        </w:rPr>
        <w:t xml:space="preserve">
      9) Қарабалық аудандық қазынашылық бөлімі Қарабалық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10) Қарасу аудандық қазынашылық бөлімі Қарасу аудандық қазынашылық басқармасына; </w:t>
      </w:r>
    </w:p>
    <w:p>
      <w:pPr>
        <w:spacing w:after="0"/>
        <w:ind w:left="0"/>
        <w:jc w:val="both"/>
      </w:pPr>
      <w:r>
        <w:rPr>
          <w:rFonts w:ascii="Times New Roman"/>
          <w:b w:val="false"/>
          <w:i w:val="false"/>
          <w:color w:val="000000"/>
          <w:sz w:val="28"/>
        </w:rPr>
        <w:t xml:space="preserve">
      11) Қостанай аудандық қазынашылық бөлімі Қостанай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12) Лисаков қалалық қазынашылық бөлімі Лисаков қалалық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13) Меңдіқара аудандық қазынашылық бөлімі Меңдіқара аудандық қазынашылық басқармасына; </w:t>
      </w:r>
    </w:p>
    <w:p>
      <w:pPr>
        <w:spacing w:after="0"/>
        <w:ind w:left="0"/>
        <w:jc w:val="both"/>
      </w:pPr>
      <w:r>
        <w:rPr>
          <w:rFonts w:ascii="Times New Roman"/>
          <w:b w:val="false"/>
          <w:i w:val="false"/>
          <w:color w:val="000000"/>
          <w:sz w:val="28"/>
        </w:rPr>
        <w:t xml:space="preserve">
      14) Наурызым аудандық қазынашылық бөлімі Наурызым аудандық қазынашылық басқармасына; </w:t>
      </w:r>
    </w:p>
    <w:p>
      <w:pPr>
        <w:spacing w:after="0"/>
        <w:ind w:left="0"/>
        <w:jc w:val="both"/>
      </w:pPr>
      <w:r>
        <w:rPr>
          <w:rFonts w:ascii="Times New Roman"/>
          <w:b w:val="false"/>
          <w:i w:val="false"/>
          <w:color w:val="000000"/>
          <w:sz w:val="28"/>
        </w:rPr>
        <w:t xml:space="preserve">
      15) Рудный қалалық қазынашылық бөлімі Рудный қалалық қазынашылық басқармасына; </w:t>
      </w:r>
    </w:p>
    <w:p>
      <w:pPr>
        <w:spacing w:after="0"/>
        <w:ind w:left="0"/>
        <w:jc w:val="both"/>
      </w:pPr>
      <w:r>
        <w:rPr>
          <w:rFonts w:ascii="Times New Roman"/>
          <w:b w:val="false"/>
          <w:i w:val="false"/>
          <w:color w:val="000000"/>
          <w:sz w:val="28"/>
        </w:rPr>
        <w:t xml:space="preserve">
      16) Сарыкөл аудандық қазынашылық бөлімі Сарыкөл аудандық қазынашылық басқармасына; </w:t>
      </w:r>
    </w:p>
    <w:p>
      <w:pPr>
        <w:spacing w:after="0"/>
        <w:ind w:left="0"/>
        <w:jc w:val="both"/>
      </w:pPr>
      <w:r>
        <w:rPr>
          <w:rFonts w:ascii="Times New Roman"/>
          <w:b w:val="false"/>
          <w:i w:val="false"/>
          <w:color w:val="000000"/>
          <w:sz w:val="28"/>
        </w:rPr>
        <w:t xml:space="preserve">
      17) Таранов аудандық қазынашылық бөлімі Таранов аудандық қазынашылық басқармасына; </w:t>
      </w:r>
    </w:p>
    <w:p>
      <w:pPr>
        <w:spacing w:after="0"/>
        <w:ind w:left="0"/>
        <w:jc w:val="both"/>
      </w:pPr>
      <w:r>
        <w:rPr>
          <w:rFonts w:ascii="Times New Roman"/>
          <w:b w:val="false"/>
          <w:i w:val="false"/>
          <w:color w:val="000000"/>
          <w:sz w:val="28"/>
        </w:rPr>
        <w:t xml:space="preserve">
      18) Ұзынкөл аудандық қазынашылық бөлімі Ұзынкөл аудандық қазынашылық басқармасына; </w:t>
      </w:r>
    </w:p>
    <w:p>
      <w:pPr>
        <w:spacing w:after="0"/>
        <w:ind w:left="0"/>
        <w:jc w:val="both"/>
      </w:pPr>
      <w:r>
        <w:rPr>
          <w:rFonts w:ascii="Times New Roman"/>
          <w:b w:val="false"/>
          <w:i w:val="false"/>
          <w:color w:val="000000"/>
          <w:sz w:val="28"/>
        </w:rPr>
        <w:t xml:space="preserve">
      19) Федоров аудандық қазынашылық бөлімі Федоров аудандық қазынашылық басқармасына. </w:t>
      </w:r>
    </w:p>
    <w:bookmarkStart w:name="z619" w:id="1409"/>
    <w:p>
      <w:pPr>
        <w:spacing w:after="0"/>
        <w:ind w:left="0"/>
        <w:jc w:val="both"/>
      </w:pPr>
      <w:r>
        <w:rPr>
          <w:rFonts w:ascii="Times New Roman"/>
          <w:b w:val="false"/>
          <w:i w:val="false"/>
          <w:color w:val="000000"/>
          <w:sz w:val="28"/>
        </w:rPr>
        <w:t xml:space="preserve">
      11. Қазақстан Республикасының Қаржы министрлігі Қазынашылық комитетінің Маңғыстау облысы бойынша қазынашылық департаменті бойынша: </w:t>
      </w:r>
    </w:p>
    <w:bookmarkEnd w:id="1409"/>
    <w:p>
      <w:pPr>
        <w:spacing w:after="0"/>
        <w:ind w:left="0"/>
        <w:jc w:val="both"/>
      </w:pPr>
      <w:r>
        <w:rPr>
          <w:rFonts w:ascii="Times New Roman"/>
          <w:b w:val="false"/>
          <w:i w:val="false"/>
          <w:color w:val="000000"/>
          <w:sz w:val="28"/>
        </w:rPr>
        <w:t xml:space="preserve">
      1) Бейнеу аудандық қазынашылық бөлімі Бейнеу аудандық қазынашылық басқармасына; </w:t>
      </w:r>
    </w:p>
    <w:p>
      <w:pPr>
        <w:spacing w:after="0"/>
        <w:ind w:left="0"/>
        <w:jc w:val="both"/>
      </w:pPr>
      <w:r>
        <w:rPr>
          <w:rFonts w:ascii="Times New Roman"/>
          <w:b w:val="false"/>
          <w:i w:val="false"/>
          <w:color w:val="000000"/>
          <w:sz w:val="28"/>
        </w:rPr>
        <w:t xml:space="preserve">
      2) Жаңаөзен қалалық қазынашылық бөлімі Жаңаөзен қалалық қазынашылық басқармасына; </w:t>
      </w:r>
    </w:p>
    <w:p>
      <w:pPr>
        <w:spacing w:after="0"/>
        <w:ind w:left="0"/>
        <w:jc w:val="both"/>
      </w:pPr>
      <w:r>
        <w:rPr>
          <w:rFonts w:ascii="Times New Roman"/>
          <w:b w:val="false"/>
          <w:i w:val="false"/>
          <w:color w:val="000000"/>
          <w:sz w:val="28"/>
        </w:rPr>
        <w:t xml:space="preserve">
      3) Қарақиян аудандық қазынашылық бөлімі Қарақиян аудандық қазынашылық басқармасына; </w:t>
      </w:r>
    </w:p>
    <w:p>
      <w:pPr>
        <w:spacing w:after="0"/>
        <w:ind w:left="0"/>
        <w:jc w:val="both"/>
      </w:pPr>
      <w:r>
        <w:rPr>
          <w:rFonts w:ascii="Times New Roman"/>
          <w:b w:val="false"/>
          <w:i w:val="false"/>
          <w:color w:val="000000"/>
          <w:sz w:val="28"/>
        </w:rPr>
        <w:t xml:space="preserve">
      4) Маңғыстау аудандық қазынашылық бөлімі Маңғыстау аудандық қазынашылық басқармасына; </w:t>
      </w:r>
    </w:p>
    <w:p>
      <w:pPr>
        <w:spacing w:after="0"/>
        <w:ind w:left="0"/>
        <w:jc w:val="both"/>
      </w:pPr>
      <w:r>
        <w:rPr>
          <w:rFonts w:ascii="Times New Roman"/>
          <w:b w:val="false"/>
          <w:i w:val="false"/>
          <w:color w:val="000000"/>
          <w:sz w:val="28"/>
        </w:rPr>
        <w:t xml:space="preserve">
      5) Мұнайлы аудандық қазынашылық бөлімі Мұнайлы аудандық қазынашылық басқармасына; </w:t>
      </w:r>
    </w:p>
    <w:p>
      <w:pPr>
        <w:spacing w:after="0"/>
        <w:ind w:left="0"/>
        <w:jc w:val="both"/>
      </w:pPr>
      <w:r>
        <w:rPr>
          <w:rFonts w:ascii="Times New Roman"/>
          <w:b w:val="false"/>
          <w:i w:val="false"/>
          <w:color w:val="000000"/>
          <w:sz w:val="28"/>
        </w:rPr>
        <w:t xml:space="preserve">
      6) Түпқараған аудандық қазынашылық бөлімі Түпқараған аудандық қазынашылық басқармасына. </w:t>
      </w:r>
    </w:p>
    <w:bookmarkStart w:name="z620" w:id="1410"/>
    <w:p>
      <w:pPr>
        <w:spacing w:after="0"/>
        <w:ind w:left="0"/>
        <w:jc w:val="both"/>
      </w:pPr>
      <w:r>
        <w:rPr>
          <w:rFonts w:ascii="Times New Roman"/>
          <w:b w:val="false"/>
          <w:i w:val="false"/>
          <w:color w:val="000000"/>
          <w:sz w:val="28"/>
        </w:rPr>
        <w:t xml:space="preserve">
      12. Қазақстан Республикасының Қаржы министрлігі Қазынашылық комитетінің Павлодар облысы бойынша қазынашылық департаменті бойынша: </w:t>
      </w:r>
    </w:p>
    <w:bookmarkEnd w:id="1410"/>
    <w:p>
      <w:pPr>
        <w:spacing w:after="0"/>
        <w:ind w:left="0"/>
        <w:jc w:val="both"/>
      </w:pPr>
      <w:r>
        <w:rPr>
          <w:rFonts w:ascii="Times New Roman"/>
          <w:b w:val="false"/>
          <w:i w:val="false"/>
          <w:color w:val="000000"/>
          <w:sz w:val="28"/>
        </w:rPr>
        <w:t xml:space="preserve">
      1) Ақсу қалалық қазынашылық бөлімін Ақсу қалалық қазынашылық басқармасына; </w:t>
      </w:r>
    </w:p>
    <w:p>
      <w:pPr>
        <w:spacing w:after="0"/>
        <w:ind w:left="0"/>
        <w:jc w:val="both"/>
      </w:pPr>
      <w:r>
        <w:rPr>
          <w:rFonts w:ascii="Times New Roman"/>
          <w:b w:val="false"/>
          <w:i w:val="false"/>
          <w:color w:val="000000"/>
          <w:sz w:val="28"/>
        </w:rPr>
        <w:t xml:space="preserve">
      2) Ақтоғай аудандық қазынашылық бөлімі Ақтоғай аудандық қазынашылық басқармасына; </w:t>
      </w:r>
    </w:p>
    <w:p>
      <w:pPr>
        <w:spacing w:after="0"/>
        <w:ind w:left="0"/>
        <w:jc w:val="both"/>
      </w:pPr>
      <w:r>
        <w:rPr>
          <w:rFonts w:ascii="Times New Roman"/>
          <w:b w:val="false"/>
          <w:i w:val="false"/>
          <w:color w:val="000000"/>
          <w:sz w:val="28"/>
        </w:rPr>
        <w:t xml:space="preserve">
      3) Баянауыл аудандық қазынашылық бөлімі Баянауыл аудандық қазынашылық басқармасына; </w:t>
      </w:r>
    </w:p>
    <w:p>
      <w:pPr>
        <w:spacing w:after="0"/>
        <w:ind w:left="0"/>
        <w:jc w:val="both"/>
      </w:pPr>
      <w:r>
        <w:rPr>
          <w:rFonts w:ascii="Times New Roman"/>
          <w:b w:val="false"/>
          <w:i w:val="false"/>
          <w:color w:val="000000"/>
          <w:sz w:val="28"/>
        </w:rPr>
        <w:t xml:space="preserve">
      4) Железин аудандық қазынашылық бөлімі Железин аудандық қазынашылық басқармасына; </w:t>
      </w:r>
    </w:p>
    <w:p>
      <w:pPr>
        <w:spacing w:after="0"/>
        <w:ind w:left="0"/>
        <w:jc w:val="both"/>
      </w:pPr>
      <w:r>
        <w:rPr>
          <w:rFonts w:ascii="Times New Roman"/>
          <w:b w:val="false"/>
          <w:i w:val="false"/>
          <w:color w:val="000000"/>
          <w:sz w:val="28"/>
        </w:rPr>
        <w:t xml:space="preserve">
      5) Ертіс аудандық қазынашылық бөлімі Ертіс аудандық қазынашылық басқармасына; </w:t>
      </w:r>
    </w:p>
    <w:p>
      <w:pPr>
        <w:spacing w:after="0"/>
        <w:ind w:left="0"/>
        <w:jc w:val="both"/>
      </w:pPr>
      <w:r>
        <w:rPr>
          <w:rFonts w:ascii="Times New Roman"/>
          <w:b w:val="false"/>
          <w:i w:val="false"/>
          <w:color w:val="000000"/>
          <w:sz w:val="28"/>
        </w:rPr>
        <w:t xml:space="preserve">
      6) Қашыр аудандық қазынашылық бөлімі Қашыр аудандық қазынашылық басқармасына; </w:t>
      </w:r>
    </w:p>
    <w:p>
      <w:pPr>
        <w:spacing w:after="0"/>
        <w:ind w:left="0"/>
        <w:jc w:val="both"/>
      </w:pPr>
      <w:r>
        <w:rPr>
          <w:rFonts w:ascii="Times New Roman"/>
          <w:b w:val="false"/>
          <w:i w:val="false"/>
          <w:color w:val="000000"/>
          <w:sz w:val="28"/>
        </w:rPr>
        <w:t xml:space="preserve">
      7) Лебяжье аудандық қазынашылық бөлімі Лебяжье аудандық қазынашылық бөлімі; </w:t>
      </w:r>
    </w:p>
    <w:p>
      <w:pPr>
        <w:spacing w:after="0"/>
        <w:ind w:left="0"/>
        <w:jc w:val="both"/>
      </w:pPr>
      <w:r>
        <w:rPr>
          <w:rFonts w:ascii="Times New Roman"/>
          <w:b w:val="false"/>
          <w:i w:val="false"/>
          <w:color w:val="000000"/>
          <w:sz w:val="28"/>
        </w:rPr>
        <w:t xml:space="preserve">
      8) Май аудандық қазынашылық бөлімі Май аудандық қазынашылық басқармасына; </w:t>
      </w:r>
    </w:p>
    <w:p>
      <w:pPr>
        <w:spacing w:after="0"/>
        <w:ind w:left="0"/>
        <w:jc w:val="both"/>
      </w:pPr>
      <w:r>
        <w:rPr>
          <w:rFonts w:ascii="Times New Roman"/>
          <w:b w:val="false"/>
          <w:i w:val="false"/>
          <w:color w:val="000000"/>
          <w:sz w:val="28"/>
        </w:rPr>
        <w:t xml:space="preserve">
      9) Павлодар аудандық қазынашылық бөлімі Павлодар аудандық қазынашылық басқармасына; </w:t>
      </w:r>
    </w:p>
    <w:p>
      <w:pPr>
        <w:spacing w:after="0"/>
        <w:ind w:left="0"/>
        <w:jc w:val="both"/>
      </w:pPr>
      <w:r>
        <w:rPr>
          <w:rFonts w:ascii="Times New Roman"/>
          <w:b w:val="false"/>
          <w:i w:val="false"/>
          <w:color w:val="000000"/>
          <w:sz w:val="28"/>
        </w:rPr>
        <w:t xml:space="preserve">
      10) Успен аудандық қазынашылық бөлімі Успен аудандық қазынашылық басқармасына; </w:t>
      </w:r>
    </w:p>
    <w:p>
      <w:pPr>
        <w:spacing w:after="0"/>
        <w:ind w:left="0"/>
        <w:jc w:val="both"/>
      </w:pPr>
      <w:r>
        <w:rPr>
          <w:rFonts w:ascii="Times New Roman"/>
          <w:b w:val="false"/>
          <w:i w:val="false"/>
          <w:color w:val="000000"/>
          <w:sz w:val="28"/>
        </w:rPr>
        <w:t xml:space="preserve">
      11) Шарбақты аудандық қазынашылық бөлімі Шарбақты аудандық қазынашылық басқармасына; </w:t>
      </w:r>
    </w:p>
    <w:p>
      <w:pPr>
        <w:spacing w:after="0"/>
        <w:ind w:left="0"/>
        <w:jc w:val="both"/>
      </w:pPr>
      <w:r>
        <w:rPr>
          <w:rFonts w:ascii="Times New Roman"/>
          <w:b w:val="false"/>
          <w:i w:val="false"/>
          <w:color w:val="000000"/>
          <w:sz w:val="28"/>
        </w:rPr>
        <w:t xml:space="preserve">
      12) Екібастұз қалалық қазынашылық бөлімі Екібастұз қалалық қазынашылық басқармасына. </w:t>
      </w:r>
    </w:p>
    <w:bookmarkStart w:name="z621" w:id="1411"/>
    <w:p>
      <w:pPr>
        <w:spacing w:after="0"/>
        <w:ind w:left="0"/>
        <w:jc w:val="both"/>
      </w:pPr>
      <w:r>
        <w:rPr>
          <w:rFonts w:ascii="Times New Roman"/>
          <w:b w:val="false"/>
          <w:i w:val="false"/>
          <w:color w:val="000000"/>
          <w:sz w:val="28"/>
        </w:rPr>
        <w:t xml:space="preserve">
      13. Қазақстан Республикасының Қаржы министрлігі Қазынашылық комитетінің Солтүстік Қазақстан облысы бойынша қазынашылық департаменті бойынша: </w:t>
      </w:r>
    </w:p>
    <w:bookmarkEnd w:id="1411"/>
    <w:p>
      <w:pPr>
        <w:spacing w:after="0"/>
        <w:ind w:left="0"/>
        <w:jc w:val="both"/>
      </w:pPr>
      <w:r>
        <w:rPr>
          <w:rFonts w:ascii="Times New Roman"/>
          <w:b w:val="false"/>
          <w:i w:val="false"/>
          <w:color w:val="000000"/>
          <w:sz w:val="28"/>
        </w:rPr>
        <w:t xml:space="preserve">
      1) Ақжар аудандық қазынашылық бөлімі Ақжар аудандық қазынашылық басқармасына; </w:t>
      </w:r>
    </w:p>
    <w:p>
      <w:pPr>
        <w:spacing w:after="0"/>
        <w:ind w:left="0"/>
        <w:jc w:val="both"/>
      </w:pPr>
      <w:r>
        <w:rPr>
          <w:rFonts w:ascii="Times New Roman"/>
          <w:b w:val="false"/>
          <w:i w:val="false"/>
          <w:color w:val="000000"/>
          <w:sz w:val="28"/>
        </w:rPr>
        <w:t xml:space="preserve">
      2) Аққайың аудандық қазынашылық бөлімі Аққайың аудандық қазынашылық басқармасына; </w:t>
      </w:r>
    </w:p>
    <w:p>
      <w:pPr>
        <w:spacing w:after="0"/>
        <w:ind w:left="0"/>
        <w:jc w:val="both"/>
      </w:pPr>
      <w:r>
        <w:rPr>
          <w:rFonts w:ascii="Times New Roman"/>
          <w:b w:val="false"/>
          <w:i w:val="false"/>
          <w:color w:val="000000"/>
          <w:sz w:val="28"/>
        </w:rPr>
        <w:t xml:space="preserve">
      3) Айыртау аудандық қазынашылық бөлімі Айыртау аудандық қазынашылық басқармасына; </w:t>
      </w:r>
    </w:p>
    <w:p>
      <w:pPr>
        <w:spacing w:after="0"/>
        <w:ind w:left="0"/>
        <w:jc w:val="both"/>
      </w:pPr>
      <w:r>
        <w:rPr>
          <w:rFonts w:ascii="Times New Roman"/>
          <w:b w:val="false"/>
          <w:i w:val="false"/>
          <w:color w:val="000000"/>
          <w:sz w:val="28"/>
        </w:rPr>
        <w:t xml:space="preserve">
      4) Мағжан Жұмабаев ауданының қазынашылық бөлімі Мағжан Жұмабаев ауданының қазынашылық басқармасына; </w:t>
      </w:r>
    </w:p>
    <w:p>
      <w:pPr>
        <w:spacing w:after="0"/>
        <w:ind w:left="0"/>
        <w:jc w:val="both"/>
      </w:pPr>
      <w:r>
        <w:rPr>
          <w:rFonts w:ascii="Times New Roman"/>
          <w:b w:val="false"/>
          <w:i w:val="false"/>
          <w:color w:val="000000"/>
          <w:sz w:val="28"/>
        </w:rPr>
        <w:t xml:space="preserve">
      5) Есіл аудандық қазынашылық бөлімі Есіл аудандық қазынашылық басқармасына; </w:t>
      </w:r>
    </w:p>
    <w:p>
      <w:pPr>
        <w:spacing w:after="0"/>
        <w:ind w:left="0"/>
        <w:jc w:val="both"/>
      </w:pPr>
      <w:r>
        <w:rPr>
          <w:rFonts w:ascii="Times New Roman"/>
          <w:b w:val="false"/>
          <w:i w:val="false"/>
          <w:color w:val="000000"/>
          <w:sz w:val="28"/>
        </w:rPr>
        <w:t xml:space="preserve">
      6) Жамбыл аудандық қазынашылық бөлімі Жамбыл аудандық қазынашылық басқармасына; </w:t>
      </w:r>
    </w:p>
    <w:p>
      <w:pPr>
        <w:spacing w:after="0"/>
        <w:ind w:left="0"/>
        <w:jc w:val="both"/>
      </w:pPr>
      <w:r>
        <w:rPr>
          <w:rFonts w:ascii="Times New Roman"/>
          <w:b w:val="false"/>
          <w:i w:val="false"/>
          <w:color w:val="000000"/>
          <w:sz w:val="28"/>
        </w:rPr>
        <w:t xml:space="preserve">
      7) Қызылжар аудандық қазынашылық бөлімі Қызылжар аудандық қазынашылық басқармасына; </w:t>
      </w:r>
    </w:p>
    <w:p>
      <w:pPr>
        <w:spacing w:after="0"/>
        <w:ind w:left="0"/>
        <w:jc w:val="both"/>
      </w:pPr>
      <w:r>
        <w:rPr>
          <w:rFonts w:ascii="Times New Roman"/>
          <w:b w:val="false"/>
          <w:i w:val="false"/>
          <w:color w:val="000000"/>
          <w:sz w:val="28"/>
        </w:rPr>
        <w:t xml:space="preserve">
      8) Мамлют аудандық қазынашылық бөлімі Мамлют аудандық қазынашылық басқармасына; </w:t>
      </w:r>
    </w:p>
    <w:p>
      <w:pPr>
        <w:spacing w:after="0"/>
        <w:ind w:left="0"/>
        <w:jc w:val="both"/>
      </w:pPr>
      <w:r>
        <w:rPr>
          <w:rFonts w:ascii="Times New Roman"/>
          <w:b w:val="false"/>
          <w:i w:val="false"/>
          <w:color w:val="000000"/>
          <w:sz w:val="28"/>
        </w:rPr>
        <w:t xml:space="preserve">
      9) Шал ақын аудандық қазынашылық бөлімі Шал ақын атындағы ауданның қазынашылық басқармасына; </w:t>
      </w:r>
    </w:p>
    <w:p>
      <w:pPr>
        <w:spacing w:after="0"/>
        <w:ind w:left="0"/>
        <w:jc w:val="both"/>
      </w:pPr>
      <w:r>
        <w:rPr>
          <w:rFonts w:ascii="Times New Roman"/>
          <w:b w:val="false"/>
          <w:i w:val="false"/>
          <w:color w:val="000000"/>
          <w:sz w:val="28"/>
        </w:rPr>
        <w:t xml:space="preserve">
      10) Тимирязев аудандық қазынашылық бөлімі Тимирязев аудандық қазынашылық басқармасына; </w:t>
      </w:r>
    </w:p>
    <w:p>
      <w:pPr>
        <w:spacing w:after="0"/>
        <w:ind w:left="0"/>
        <w:jc w:val="both"/>
      </w:pPr>
      <w:r>
        <w:rPr>
          <w:rFonts w:ascii="Times New Roman"/>
          <w:b w:val="false"/>
          <w:i w:val="false"/>
          <w:color w:val="000000"/>
          <w:sz w:val="28"/>
        </w:rPr>
        <w:t xml:space="preserve">
      11) Тайыншы аудандық қазынашылық бөлімі Тайыншы аудандық қазынашылық басқармасына; </w:t>
      </w:r>
    </w:p>
    <w:p>
      <w:pPr>
        <w:spacing w:after="0"/>
        <w:ind w:left="0"/>
        <w:jc w:val="both"/>
      </w:pPr>
      <w:r>
        <w:rPr>
          <w:rFonts w:ascii="Times New Roman"/>
          <w:b w:val="false"/>
          <w:i w:val="false"/>
          <w:color w:val="000000"/>
          <w:sz w:val="28"/>
        </w:rPr>
        <w:t xml:space="preserve">
      12) Уәлиханов аудандық қазынашылық бөлімі Уәлиханов аудандық қазынашылық басқармасына; </w:t>
      </w:r>
    </w:p>
    <w:p>
      <w:pPr>
        <w:spacing w:after="0"/>
        <w:ind w:left="0"/>
        <w:jc w:val="both"/>
      </w:pPr>
      <w:r>
        <w:rPr>
          <w:rFonts w:ascii="Times New Roman"/>
          <w:b w:val="false"/>
          <w:i w:val="false"/>
          <w:color w:val="000000"/>
          <w:sz w:val="28"/>
        </w:rPr>
        <w:t xml:space="preserve">
      13) Ғабит Мүсірепов атындағы ауданның қазынашылық бөлімі Ғабит Мүсірепов атындағы ауданның қазынашылық басқармасына. </w:t>
      </w:r>
    </w:p>
    <w:bookmarkStart w:name="z622" w:id="1412"/>
    <w:p>
      <w:pPr>
        <w:spacing w:after="0"/>
        <w:ind w:left="0"/>
        <w:jc w:val="both"/>
      </w:pPr>
      <w:r>
        <w:rPr>
          <w:rFonts w:ascii="Times New Roman"/>
          <w:b w:val="false"/>
          <w:i w:val="false"/>
          <w:color w:val="000000"/>
          <w:sz w:val="28"/>
        </w:rPr>
        <w:t xml:space="preserve">
      14. Қазақстан Республикасының Қаржы министрлігі Қазынашылық комитетінің Оңтүстік Қазақстан облысы бойынша қазынашылық департаменті бойынша: </w:t>
      </w:r>
    </w:p>
    <w:bookmarkEnd w:id="1412"/>
    <w:p>
      <w:pPr>
        <w:spacing w:after="0"/>
        <w:ind w:left="0"/>
        <w:jc w:val="both"/>
      </w:pPr>
      <w:r>
        <w:rPr>
          <w:rFonts w:ascii="Times New Roman"/>
          <w:b w:val="false"/>
          <w:i w:val="false"/>
          <w:color w:val="000000"/>
          <w:sz w:val="28"/>
        </w:rPr>
        <w:t xml:space="preserve">
      1) Арыс қалалық қазынашылық бөлімі Арыс қалалық қазынашылық басқармасына; </w:t>
      </w:r>
    </w:p>
    <w:p>
      <w:pPr>
        <w:spacing w:after="0"/>
        <w:ind w:left="0"/>
        <w:jc w:val="both"/>
      </w:pPr>
      <w:r>
        <w:rPr>
          <w:rFonts w:ascii="Times New Roman"/>
          <w:b w:val="false"/>
          <w:i w:val="false"/>
          <w:color w:val="000000"/>
          <w:sz w:val="28"/>
        </w:rPr>
        <w:t xml:space="preserve">
      2) Бәйдібек аудандық қазынашылық бөлімі Бәйдібек аудандық қазынашылық басқармасына; </w:t>
      </w:r>
    </w:p>
    <w:p>
      <w:pPr>
        <w:spacing w:after="0"/>
        <w:ind w:left="0"/>
        <w:jc w:val="both"/>
      </w:pPr>
      <w:r>
        <w:rPr>
          <w:rFonts w:ascii="Times New Roman"/>
          <w:b w:val="false"/>
          <w:i w:val="false"/>
          <w:color w:val="000000"/>
          <w:sz w:val="28"/>
        </w:rPr>
        <w:t xml:space="preserve">
      3) Қазығұрт аудандық қазынашылық бөлімі Қазығұрт аудандық қазынашылық басқармасына; </w:t>
      </w:r>
    </w:p>
    <w:p>
      <w:pPr>
        <w:spacing w:after="0"/>
        <w:ind w:left="0"/>
        <w:jc w:val="both"/>
      </w:pPr>
      <w:r>
        <w:rPr>
          <w:rFonts w:ascii="Times New Roman"/>
          <w:b w:val="false"/>
          <w:i w:val="false"/>
          <w:color w:val="000000"/>
          <w:sz w:val="28"/>
        </w:rPr>
        <w:t xml:space="preserve">
      4) Кентау қалалық қазынашылық бөлімі Кентау қалалық қазынашылық басқармасына; </w:t>
      </w:r>
    </w:p>
    <w:p>
      <w:pPr>
        <w:spacing w:after="0"/>
        <w:ind w:left="0"/>
        <w:jc w:val="both"/>
      </w:pPr>
      <w:r>
        <w:rPr>
          <w:rFonts w:ascii="Times New Roman"/>
          <w:b w:val="false"/>
          <w:i w:val="false"/>
          <w:color w:val="000000"/>
          <w:sz w:val="28"/>
        </w:rPr>
        <w:t xml:space="preserve">
      5) Мақтаарал аудандық қазынашылық бөлім Мақтаарал аудандық қазынашылық басқармасына; </w:t>
      </w:r>
    </w:p>
    <w:p>
      <w:pPr>
        <w:spacing w:after="0"/>
        <w:ind w:left="0"/>
        <w:jc w:val="both"/>
      </w:pPr>
      <w:r>
        <w:rPr>
          <w:rFonts w:ascii="Times New Roman"/>
          <w:b w:val="false"/>
          <w:i w:val="false"/>
          <w:color w:val="000000"/>
          <w:sz w:val="28"/>
        </w:rPr>
        <w:t xml:space="preserve">
      6) Ордабасы аудандық қазынашылық бөлімі Ордабасы аудандық қазынашылық басқармасына; </w:t>
      </w:r>
    </w:p>
    <w:p>
      <w:pPr>
        <w:spacing w:after="0"/>
        <w:ind w:left="0"/>
        <w:jc w:val="both"/>
      </w:pPr>
      <w:r>
        <w:rPr>
          <w:rFonts w:ascii="Times New Roman"/>
          <w:b w:val="false"/>
          <w:i w:val="false"/>
          <w:color w:val="000000"/>
          <w:sz w:val="28"/>
        </w:rPr>
        <w:t xml:space="preserve">
      7) Отырар аудандық қазынашылық бөлімі Отырар аудандық қазынашылық басқармасына; </w:t>
      </w:r>
    </w:p>
    <w:p>
      <w:pPr>
        <w:spacing w:after="0"/>
        <w:ind w:left="0"/>
        <w:jc w:val="both"/>
      </w:pPr>
      <w:r>
        <w:rPr>
          <w:rFonts w:ascii="Times New Roman"/>
          <w:b w:val="false"/>
          <w:i w:val="false"/>
          <w:color w:val="000000"/>
          <w:sz w:val="28"/>
        </w:rPr>
        <w:t xml:space="preserve">
      8) Сайрам аудандық қазынашылық бөлімі Сайрам аудандық қазынашылық басқармасына; </w:t>
      </w:r>
    </w:p>
    <w:p>
      <w:pPr>
        <w:spacing w:after="0"/>
        <w:ind w:left="0"/>
        <w:jc w:val="both"/>
      </w:pPr>
      <w:r>
        <w:rPr>
          <w:rFonts w:ascii="Times New Roman"/>
          <w:b w:val="false"/>
          <w:i w:val="false"/>
          <w:color w:val="000000"/>
          <w:sz w:val="28"/>
        </w:rPr>
        <w:t xml:space="preserve">
      9) Сарыағаш аудандық қазынашылық бөлімі Сарыағаш аудандық қазынашылық басқармасына; </w:t>
      </w:r>
    </w:p>
    <w:p>
      <w:pPr>
        <w:spacing w:after="0"/>
        <w:ind w:left="0"/>
        <w:jc w:val="both"/>
      </w:pPr>
      <w:r>
        <w:rPr>
          <w:rFonts w:ascii="Times New Roman"/>
          <w:b w:val="false"/>
          <w:i w:val="false"/>
          <w:color w:val="000000"/>
          <w:sz w:val="28"/>
        </w:rPr>
        <w:t xml:space="preserve">
      10) Созақ аудандық қазынашылық бөлімі Созақ аудандық қазынашылық басқармасына; </w:t>
      </w:r>
    </w:p>
    <w:p>
      <w:pPr>
        <w:spacing w:after="0"/>
        <w:ind w:left="0"/>
        <w:jc w:val="both"/>
      </w:pPr>
      <w:r>
        <w:rPr>
          <w:rFonts w:ascii="Times New Roman"/>
          <w:b w:val="false"/>
          <w:i w:val="false"/>
          <w:color w:val="000000"/>
          <w:sz w:val="28"/>
        </w:rPr>
        <w:t xml:space="preserve">
      11) Төле би аудандық қазынашылық бөлімі Төле би аудандық қазынашылық басқармасына; </w:t>
      </w:r>
    </w:p>
    <w:p>
      <w:pPr>
        <w:spacing w:after="0"/>
        <w:ind w:left="0"/>
        <w:jc w:val="both"/>
      </w:pPr>
      <w:r>
        <w:rPr>
          <w:rFonts w:ascii="Times New Roman"/>
          <w:b w:val="false"/>
          <w:i w:val="false"/>
          <w:color w:val="000000"/>
          <w:sz w:val="28"/>
        </w:rPr>
        <w:t xml:space="preserve">
      12) Түркістан қалалық қазынашылық бөлімі Түркістан қалалық қазынашылық басқармасына; </w:t>
      </w:r>
    </w:p>
    <w:p>
      <w:pPr>
        <w:spacing w:after="0"/>
        <w:ind w:left="0"/>
        <w:jc w:val="both"/>
      </w:pPr>
      <w:r>
        <w:rPr>
          <w:rFonts w:ascii="Times New Roman"/>
          <w:b w:val="false"/>
          <w:i w:val="false"/>
          <w:color w:val="000000"/>
          <w:sz w:val="28"/>
        </w:rPr>
        <w:t xml:space="preserve">
      13) Түлкібас аудандық қазынашылық бөлімі Түлкібас аудандық қазынашылық басқармасына; </w:t>
      </w:r>
    </w:p>
    <w:p>
      <w:pPr>
        <w:spacing w:after="0"/>
        <w:ind w:left="0"/>
        <w:jc w:val="both"/>
      </w:pPr>
      <w:r>
        <w:rPr>
          <w:rFonts w:ascii="Times New Roman"/>
          <w:b w:val="false"/>
          <w:i w:val="false"/>
          <w:color w:val="000000"/>
          <w:sz w:val="28"/>
        </w:rPr>
        <w:t xml:space="preserve">
      14) Шардара аудандық қазынашылық бөлімі Шардара аудандық қазынашылық басқармасына. </w:t>
      </w:r>
    </w:p>
    <w:bookmarkStart w:name="z623" w:id="1413"/>
    <w:p>
      <w:pPr>
        <w:spacing w:after="0"/>
        <w:ind w:left="0"/>
        <w:jc w:val="both"/>
      </w:pPr>
      <w:r>
        <w:rPr>
          <w:rFonts w:ascii="Times New Roman"/>
          <w:b w:val="false"/>
          <w:i w:val="false"/>
          <w:color w:val="000000"/>
          <w:sz w:val="28"/>
        </w:rPr>
        <w:t xml:space="preserve">
      15. Қазақстан Республикасының Қаржы министрлігі Қазынашылық комитетінің Алматы қаласы бойынша қазынашылық департаменті бойынша: </w:t>
      </w:r>
    </w:p>
    <w:bookmarkEnd w:id="1413"/>
    <w:p>
      <w:pPr>
        <w:spacing w:after="0"/>
        <w:ind w:left="0"/>
        <w:jc w:val="both"/>
      </w:pPr>
      <w:r>
        <w:rPr>
          <w:rFonts w:ascii="Times New Roman"/>
          <w:b w:val="false"/>
          <w:i w:val="false"/>
          <w:color w:val="000000"/>
          <w:sz w:val="28"/>
        </w:rPr>
        <w:t xml:space="preserve">
      1) Алмалы аудандық қазынашылық бөлімі Алмалы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2) Бостандық аудандық қазынашылық бөлімі Бостандық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3) Түркісіб аудандық қазынашылық бөлімі Түркісіб аудандық қазынашылық басқармасына. </w:t>
      </w:r>
    </w:p>
    <w:p>
      <w:pPr>
        <w:spacing w:after="0"/>
        <w:ind w:left="0"/>
        <w:jc w:val="both"/>
      </w:pPr>
      <w:bookmarkStart w:name="z1258" w:id="1414"/>
      <w:r>
        <w:rPr>
          <w:rFonts w:ascii="Times New Roman"/>
          <w:b w:val="false"/>
          <w:i w:val="false"/>
          <w:color w:val="000000"/>
          <w:sz w:val="28"/>
        </w:rPr>
        <w:t>
      Қазақстан Республикасы</w:t>
      </w:r>
    </w:p>
    <w:bookmarkEnd w:id="141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656" w:id="141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Салық</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14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bookmarkStart w:name="z1257" w:id="1416"/>
      <w:r>
        <w:rPr>
          <w:rFonts w:ascii="Times New Roman"/>
          <w:b w:val="false"/>
          <w:i w:val="false"/>
          <w:color w:val="000000"/>
          <w:sz w:val="28"/>
        </w:rPr>
        <w:t>
       Қазақстан Республикасы</w:t>
      </w:r>
    </w:p>
    <w:bookmarkEnd w:id="141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886" w:id="141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инспекциялары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141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bookmarkStart w:name="z1256" w:id="1418"/>
      <w:r>
        <w:rPr>
          <w:rFonts w:ascii="Times New Roman"/>
          <w:b w:val="false"/>
          <w:i w:val="false"/>
          <w:color w:val="000000"/>
          <w:sz w:val="28"/>
        </w:rPr>
        <w:t>
       Қазақстан Республикасы</w:t>
      </w:r>
    </w:p>
    <w:bookmarkEnd w:id="141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903" w:id="141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Қазынашылық</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141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bookmarkStart w:name="z1255" w:id="1420"/>
      <w:r>
        <w:rPr>
          <w:rFonts w:ascii="Times New Roman"/>
          <w:b w:val="false"/>
          <w:i w:val="false"/>
          <w:color w:val="000000"/>
          <w:sz w:val="28"/>
        </w:rPr>
        <w:t>
       Қазақстан Республикасы</w:t>
      </w:r>
    </w:p>
    <w:bookmarkEnd w:id="142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1108" w:id="142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жекешелендіру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142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bookmarkStart w:name="z1254" w:id="1422"/>
      <w:r>
        <w:rPr>
          <w:rFonts w:ascii="Times New Roman"/>
          <w:b w:val="false"/>
          <w:i w:val="false"/>
          <w:color w:val="000000"/>
          <w:sz w:val="28"/>
        </w:rPr>
        <w:t>
       Қазақстан Республикасы</w:t>
      </w:r>
    </w:p>
    <w:bookmarkEnd w:id="142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1117" w:id="142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Дәрменсіз</w:t>
      </w:r>
      <w:r>
        <w:rPr>
          <w:rFonts w:ascii="Times New Roman"/>
          <w:b w:val="false"/>
          <w:i w:val="false"/>
          <w:color w:val="000000"/>
          <w:sz w:val="28"/>
        </w:rPr>
        <w:t xml:space="preserve"> </w:t>
      </w:r>
      <w:r>
        <w:rPr>
          <w:rFonts w:ascii="Times New Roman"/>
          <w:b/>
          <w:i w:val="false"/>
          <w:color w:val="000000"/>
          <w:sz w:val="28"/>
        </w:rPr>
        <w:t>борышкерлермен</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i w:val="false"/>
          <w:color w:val="000000"/>
          <w:sz w:val="28"/>
        </w:rPr>
        <w:t xml:space="preserve"> -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142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bookmarkStart w:name="z1137" w:id="1424"/>
      <w:r>
        <w:rPr>
          <w:rFonts w:ascii="Times New Roman"/>
          <w:b w:val="false"/>
          <w:i w:val="false"/>
          <w:color w:val="000000"/>
          <w:sz w:val="28"/>
        </w:rPr>
        <w:t>
       Қазақстан Республикасы</w:t>
      </w:r>
    </w:p>
    <w:bookmarkEnd w:id="142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1138" w:id="142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Кедендік</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тізбесі</w:t>
      </w:r>
    </w:p>
    <w:bookmarkEnd w:id="142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Тізбе</w:t>
      </w: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13.03.2013 </w:t>
      </w:r>
      <w:r>
        <w:rPr>
          <w:rFonts w:ascii="Times New Roman"/>
          <w:b w:val="false"/>
          <w:i w:val="false"/>
          <w:color w:val="000000"/>
          <w:sz w:val="28"/>
        </w:rPr>
        <w:t>№ 230</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w:t>
      </w:r>
    </w:p>
    <w:p>
      <w:pPr>
        <w:spacing w:after="0"/>
        <w:ind w:left="0"/>
        <w:jc w:val="both"/>
      </w:pPr>
      <w:bookmarkStart w:name="z624" w:id="1426"/>
      <w:r>
        <w:rPr>
          <w:rFonts w:ascii="Times New Roman"/>
          <w:b w:val="false"/>
          <w:i w:val="false"/>
          <w:color w:val="000000"/>
          <w:sz w:val="28"/>
        </w:rPr>
        <w:t>
       Қазақстан Республикасы</w:t>
      </w:r>
    </w:p>
    <w:bookmarkEnd w:id="142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24 сәуірдегі</w:t>
      </w:r>
    </w:p>
    <w:p>
      <w:pPr>
        <w:spacing w:after="0"/>
        <w:ind w:left="0"/>
        <w:jc w:val="both"/>
      </w:pPr>
      <w:r>
        <w:rPr>
          <w:rFonts w:ascii="Times New Roman"/>
          <w:b w:val="false"/>
          <w:i w:val="false"/>
          <w:color w:val="000000"/>
          <w:sz w:val="28"/>
        </w:rPr>
        <w:t>N 387 қаулысына</w:t>
      </w:r>
    </w:p>
    <w:p>
      <w:pPr>
        <w:spacing w:after="0"/>
        <w:ind w:left="0"/>
        <w:jc w:val="both"/>
      </w:pP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күші</w:t>
      </w:r>
      <w:r>
        <w:rPr>
          <w:rFonts w:ascii="Times New Roman"/>
          <w:b w:val="false"/>
          <w:i w:val="false"/>
          <w:color w:val="000000"/>
          <w:sz w:val="28"/>
        </w:rPr>
        <w:t xml:space="preserve"> </w:t>
      </w:r>
      <w:r>
        <w:rPr>
          <w:rFonts w:ascii="Times New Roman"/>
          <w:b/>
          <w:i w:val="false"/>
          <w:color w:val="000000"/>
          <w:sz w:val="28"/>
        </w:rPr>
        <w:t>жойылған</w:t>
      </w:r>
    </w:p>
    <w:p>
      <w:pPr>
        <w:spacing w:after="0"/>
        <w:ind w:left="0"/>
        <w:jc w:val="both"/>
      </w:pP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шешімдерінің</w:t>
      </w:r>
      <w:r>
        <w:rPr>
          <w:rFonts w:ascii="Times New Roman"/>
          <w:b w:val="false"/>
          <w:i w:val="false"/>
          <w:color w:val="000000"/>
          <w:sz w:val="28"/>
        </w:rPr>
        <w:t xml:space="preserve"> </w:t>
      </w:r>
      <w:r>
        <w:rPr>
          <w:rFonts w:ascii="Times New Roman"/>
          <w:b/>
          <w:i w:val="false"/>
          <w:color w:val="000000"/>
          <w:sz w:val="28"/>
        </w:rPr>
        <w:t>тізбесі</w:t>
      </w:r>
    </w:p>
    <w:bookmarkStart w:name="z625" w:id="1427"/>
    <w:p>
      <w:pPr>
        <w:spacing w:after="0"/>
        <w:ind w:left="0"/>
        <w:jc w:val="both"/>
      </w:pPr>
      <w:r>
        <w:rPr>
          <w:rFonts w:ascii="Times New Roman"/>
          <w:b w:val="false"/>
          <w:i w:val="false"/>
          <w:color w:val="000000"/>
          <w:sz w:val="28"/>
        </w:rPr>
        <w:t xml:space="preserve">
      1. "Қазақстан Республикасының Қаржы министрлігі Қазынашылық комитетінің мәселелері" Қазақстан Республикасы Үкіметінің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22, 215-құжат), 1-тармағының 3) тармақшасын қоспағанда. </w:t>
      </w:r>
    </w:p>
    <w:bookmarkEnd w:id="1427"/>
    <w:bookmarkStart w:name="z626" w:id="1428"/>
    <w:p>
      <w:pPr>
        <w:spacing w:after="0"/>
        <w:ind w:left="0"/>
        <w:jc w:val="both"/>
      </w:pPr>
      <w:r>
        <w:rPr>
          <w:rFonts w:ascii="Times New Roman"/>
          <w:b w:val="false"/>
          <w:i w:val="false"/>
          <w:color w:val="000000"/>
          <w:sz w:val="28"/>
        </w:rPr>
        <w:t xml:space="preserve">
      2. "Қазақстан Республикасының Қаржы министрлігі Мемлекеттік мүлік және жекешелендіру комитетінің мәселелері" туралы Қазақстан Республикасы Үкіметінің 1999 жылғы 5 шілдедегі N 930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32-33, 295-құжат), 1-тармақтың 3) тармақшасын және 2, 3-тармақтарын қоспағанда. </w:t>
      </w:r>
    </w:p>
    <w:bookmarkEnd w:id="1428"/>
    <w:bookmarkStart w:name="z627" w:id="1429"/>
    <w:p>
      <w:pPr>
        <w:spacing w:after="0"/>
        <w:ind w:left="0"/>
        <w:jc w:val="both"/>
      </w:pPr>
      <w:r>
        <w:rPr>
          <w:rFonts w:ascii="Times New Roman"/>
          <w:b w:val="false"/>
          <w:i w:val="false"/>
          <w:color w:val="000000"/>
          <w:sz w:val="28"/>
        </w:rPr>
        <w:t xml:space="preserve">
      3. Қазақстан Республикасының Қаржы министрлігі жүйесінің жекелеген мәселелері туралы" Қазақстан Республикасы Үкіметінің 2000 жылғы 1 наурыздағы N 338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11-12, 125-құжат), 2-тармағын қоспағанда. </w:t>
      </w:r>
    </w:p>
    <w:bookmarkEnd w:id="1429"/>
    <w:bookmarkStart w:name="z628" w:id="1430"/>
    <w:p>
      <w:pPr>
        <w:spacing w:after="0"/>
        <w:ind w:left="0"/>
        <w:jc w:val="both"/>
      </w:pPr>
      <w:r>
        <w:rPr>
          <w:rFonts w:ascii="Times New Roman"/>
          <w:b w:val="false"/>
          <w:i w:val="false"/>
          <w:color w:val="000000"/>
          <w:sz w:val="28"/>
        </w:rPr>
        <w:t xml:space="preserve">
      4. "Қазақстан Республикасы Үкіметінің 1999 жылғы 24 мамырдағы N 626 және 1999 жылғы 5 шілдедегі N 930 қаулыларына өзгерістер енгізу туралы" Қазақстан Республикасы Үкіметінің 2000 жылғы 18 шілдедегі N 1084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30, 369-құжат). </w:t>
      </w:r>
    </w:p>
    <w:bookmarkEnd w:id="1430"/>
    <w:bookmarkStart w:name="z629" w:id="1431"/>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2001 жылғы 12 маусым N 813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22, 276-құжат). </w:t>
      </w:r>
    </w:p>
    <w:bookmarkEnd w:id="1431"/>
    <w:bookmarkStart w:name="z630" w:id="1432"/>
    <w:p>
      <w:pPr>
        <w:spacing w:after="0"/>
        <w:ind w:left="0"/>
        <w:jc w:val="both"/>
      </w:pPr>
      <w:r>
        <w:rPr>
          <w:rFonts w:ascii="Times New Roman"/>
          <w:b w:val="false"/>
          <w:i w:val="false"/>
          <w:color w:val="000000"/>
          <w:sz w:val="28"/>
        </w:rPr>
        <w:t xml:space="preserve">
      6. "Қазақстан Республикасы Қаржы министрлігінің кейбір мәселелері" туралы Қазақстан Республикасы Үкіметінің 2002 жылғы 3 қыркүйектегі N 962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29, 322-құжат), 3-тармағын қоспағанда. </w:t>
      </w:r>
    </w:p>
    <w:bookmarkEnd w:id="1432"/>
    <w:bookmarkStart w:name="z631" w:id="1433"/>
    <w:p>
      <w:pPr>
        <w:spacing w:after="0"/>
        <w:ind w:left="0"/>
        <w:jc w:val="both"/>
      </w:pPr>
      <w:r>
        <w:rPr>
          <w:rFonts w:ascii="Times New Roman"/>
          <w:b w:val="false"/>
          <w:i w:val="false"/>
          <w:color w:val="000000"/>
          <w:sz w:val="28"/>
        </w:rPr>
        <w:t xml:space="preserve">
      7. "Қазақстан Республикасының Қаржы министрлігі Салық комитетінің мәселелері" Қазақстан Республикасы Үкіметінің 2002 жылғы 9 қазандағы N 1102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33, 359-құжат), 1-тармақтың 3) тармақшасын және 2-тармағын қоспағанда. </w:t>
      </w:r>
    </w:p>
    <w:bookmarkEnd w:id="1433"/>
    <w:bookmarkStart w:name="z632" w:id="1434"/>
    <w:p>
      <w:pPr>
        <w:spacing w:after="0"/>
        <w:ind w:left="0"/>
        <w:jc w:val="both"/>
      </w:pPr>
      <w:r>
        <w:rPr>
          <w:rFonts w:ascii="Times New Roman"/>
          <w:b w:val="false"/>
          <w:i w:val="false"/>
          <w:color w:val="000000"/>
          <w:sz w:val="28"/>
        </w:rPr>
        <w:t xml:space="preserve">
      8. "Қазақстан Республикасы Үкіметінің 1999 жылғы 5 шілдедегі N 930 қаулысына өзгерістер мен толықтырулар енгізу туралы" Қазақстан Республикасы Үкіметінің 2002 жылғы 11 қазандағы N 1113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34, 366-құжат). </w:t>
      </w:r>
    </w:p>
    <w:bookmarkEnd w:id="1434"/>
    <w:bookmarkStart w:name="z633" w:id="1435"/>
    <w:p>
      <w:pPr>
        <w:spacing w:after="0"/>
        <w:ind w:left="0"/>
        <w:jc w:val="both"/>
      </w:pPr>
      <w:r>
        <w:rPr>
          <w:rFonts w:ascii="Times New Roman"/>
          <w:b w:val="false"/>
          <w:i w:val="false"/>
          <w:color w:val="000000"/>
          <w:sz w:val="28"/>
        </w:rPr>
        <w:t xml:space="preserve">
      9. "Қазақстан Республикасының Қаржы министрлігі Салық комитетінің N 1 аймақаралық салық комитеті" мемлекеттік мекемесін құру туралы" Қазақстан Республикасы Үкіметінің 2003 жылғы 31 қаңтардағы N 114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4, 54-құжат), 1-тармағын қоспағанда. </w:t>
      </w:r>
    </w:p>
    <w:bookmarkEnd w:id="1435"/>
    <w:bookmarkStart w:name="z634" w:id="1436"/>
    <w:p>
      <w:pPr>
        <w:spacing w:after="0"/>
        <w:ind w:left="0"/>
        <w:jc w:val="both"/>
      </w:pPr>
      <w:r>
        <w:rPr>
          <w:rFonts w:ascii="Times New Roman"/>
          <w:b w:val="false"/>
          <w:i w:val="false"/>
          <w:color w:val="000000"/>
          <w:sz w:val="28"/>
        </w:rPr>
        <w:t xml:space="preserve">
      10. "Қазақстан Республикасының Қаржы министрлігі Мемлекеттік мүлік және жекешелендіру комитетінің кейбір мәселелері" Қазақстан Республикасы Үкіметінің 2004 жылғы 28 қазандағы N 1114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2004 ж., N 40, 525-құжат), 1-тармақтың 3) тармақшасын қоспағанда. </w:t>
      </w:r>
    </w:p>
    <w:bookmarkEnd w:id="1436"/>
    <w:bookmarkStart w:name="z635" w:id="1437"/>
    <w:p>
      <w:pPr>
        <w:spacing w:after="0"/>
        <w:ind w:left="0"/>
        <w:jc w:val="both"/>
      </w:pPr>
      <w:r>
        <w:rPr>
          <w:rFonts w:ascii="Times New Roman"/>
          <w:b w:val="false"/>
          <w:i w:val="false"/>
          <w:color w:val="000000"/>
          <w:sz w:val="28"/>
        </w:rPr>
        <w:t xml:space="preserve">
      11. "Қазақстан Республикасы Қаржы министрлігі Дәрменсіз борышкерлермен жұмыс комитетінің кейбір мәселелері" Қазақстан Республикасы Үкіметінің 2004 жылғы 28 қазандағы N 1115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40, 526-құжат), 1-тармақтың 3) тармақшасын қоспағанда. </w:t>
      </w:r>
    </w:p>
    <w:bookmarkEnd w:id="1437"/>
    <w:bookmarkStart w:name="z636" w:id="1438"/>
    <w:p>
      <w:pPr>
        <w:spacing w:after="0"/>
        <w:ind w:left="0"/>
        <w:jc w:val="both"/>
      </w:pPr>
      <w:r>
        <w:rPr>
          <w:rFonts w:ascii="Times New Roman"/>
          <w:b w:val="false"/>
          <w:i w:val="false"/>
          <w:color w:val="000000"/>
          <w:sz w:val="28"/>
        </w:rPr>
        <w:t xml:space="preserve">
      12. "Қазақстан Республикасы Қаржы министрлігінің кейбір мәселелері" туралы Қазақстан Республикасы Үкіметінің 2004 жылғы 28 қазандағы N 1119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41, 531-құжат). </w:t>
      </w:r>
    </w:p>
    <w:bookmarkEnd w:id="1438"/>
    <w:bookmarkStart w:name="z637" w:id="1439"/>
    <w:p>
      <w:pPr>
        <w:spacing w:after="0"/>
        <w:ind w:left="0"/>
        <w:jc w:val="both"/>
      </w:pPr>
      <w:r>
        <w:rPr>
          <w:rFonts w:ascii="Times New Roman"/>
          <w:b w:val="false"/>
          <w:i w:val="false"/>
          <w:color w:val="000000"/>
          <w:sz w:val="28"/>
        </w:rPr>
        <w:t xml:space="preserve">
      13. "Қазақстан Республикасы Қаржы министрлігі Салық комитетінің кейбір мәселелері" Қазақстан Республикасы Үкіметінің 2004 жылғы 29 қазандағы N 1127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42, 536-құжат), 1-тармақтың 3) тармақшасын қоспағанда. </w:t>
      </w:r>
    </w:p>
    <w:bookmarkEnd w:id="1439"/>
    <w:bookmarkStart w:name="z638" w:id="1440"/>
    <w:p>
      <w:pPr>
        <w:spacing w:after="0"/>
        <w:ind w:left="0"/>
        <w:jc w:val="both"/>
      </w:pPr>
      <w:r>
        <w:rPr>
          <w:rFonts w:ascii="Times New Roman"/>
          <w:b w:val="false"/>
          <w:i w:val="false"/>
          <w:color w:val="000000"/>
          <w:sz w:val="28"/>
        </w:rPr>
        <w:t xml:space="preserve">
      14. "Қазақстан Республикасы Қаржы министрлігі Қазынашылық комитетінің кейбір мәселелері" туралы Қазақстан Республикасы Үкіметінің 2004 жылғы 29 қазандағы N 1129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42, 537-құжат). </w:t>
      </w:r>
    </w:p>
    <w:bookmarkEnd w:id="1440"/>
    <w:bookmarkStart w:name="z639" w:id="1441"/>
    <w:p>
      <w:pPr>
        <w:spacing w:after="0"/>
        <w:ind w:left="0"/>
        <w:jc w:val="both"/>
      </w:pPr>
      <w:r>
        <w:rPr>
          <w:rFonts w:ascii="Times New Roman"/>
          <w:b w:val="false"/>
          <w:i w:val="false"/>
          <w:color w:val="000000"/>
          <w:sz w:val="28"/>
        </w:rPr>
        <w:t xml:space="preserve">
      15. "Қазақстан Республикасы Қаржы министрлігі Кедендік бақылау комитетінің мәселелері" Қазақстан Республикасы Үкіметінің 2004 жылғы 29 қазандағы N 1133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2004 ж., N 43, 541-құжат), 1, 2-тармақтарын және 3-тармақтың 3) тармақшасын қоспағанда. </w:t>
      </w:r>
    </w:p>
    <w:bookmarkEnd w:id="1441"/>
    <w:bookmarkStart w:name="z640" w:id="1442"/>
    <w:p>
      <w:pPr>
        <w:spacing w:after="0"/>
        <w:ind w:left="0"/>
        <w:jc w:val="both"/>
      </w:pPr>
      <w:r>
        <w:rPr>
          <w:rFonts w:ascii="Times New Roman"/>
          <w:b w:val="false"/>
          <w:i w:val="false"/>
          <w:color w:val="000000"/>
          <w:sz w:val="28"/>
        </w:rPr>
        <w:t xml:space="preserve">
      16. "Қазақстан Республикасы Қаржы министрлігі Қаржылық бақылау және мемлекеттік сатып алу комитетінің кейбір мәселелері" Қазақстан Республикасы Үкіметінің 2004 жылғы 29 қазандағы N 1134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43, 542-құжат), 1, 2, 3-тармақтарын және 4-тармақтың 3) және 4) тармақшаларын қоспағанда. </w:t>
      </w:r>
    </w:p>
    <w:bookmarkEnd w:id="1442"/>
    <w:bookmarkStart w:name="z641" w:id="1443"/>
    <w:p>
      <w:pPr>
        <w:spacing w:after="0"/>
        <w:ind w:left="0"/>
        <w:jc w:val="both"/>
      </w:pPr>
      <w:r>
        <w:rPr>
          <w:rFonts w:ascii="Times New Roman"/>
          <w:b w:val="false"/>
          <w:i w:val="false"/>
          <w:color w:val="000000"/>
          <w:sz w:val="28"/>
        </w:rPr>
        <w:t xml:space="preserve">
      17. "Қазақстан Республикасы Үкіметінің 2005 жылғы 8 сәуірдегі N 114 қаулысына өзгеріс енгізу туралы" Қазақстан Республикасы Үкіметінің 2005 жылғы 3 ақпандағы N 101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6, 51-құжат). </w:t>
      </w:r>
    </w:p>
    <w:bookmarkEnd w:id="1443"/>
    <w:bookmarkStart w:name="z642" w:id="1444"/>
    <w:p>
      <w:pPr>
        <w:spacing w:after="0"/>
        <w:ind w:left="0"/>
        <w:jc w:val="both"/>
      </w:pPr>
      <w:r>
        <w:rPr>
          <w:rFonts w:ascii="Times New Roman"/>
          <w:b w:val="false"/>
          <w:i w:val="false"/>
          <w:color w:val="000000"/>
          <w:sz w:val="28"/>
        </w:rPr>
        <w:t xml:space="preserve">
      18. "Қазақстан Республикасы Үкіметінің 2004 жылғы 29 қазандағы N 1129 қаулысына өзгеріс енгізу туралы" Қазақстан Республикасы Үкіметінің 2005 жылғы 8 сәуірдегі N 320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15, 180-құжат). </w:t>
      </w:r>
    </w:p>
    <w:bookmarkEnd w:id="1444"/>
    <w:bookmarkStart w:name="z644" w:id="1445"/>
    <w:p>
      <w:pPr>
        <w:spacing w:after="0"/>
        <w:ind w:left="0"/>
        <w:jc w:val="both"/>
      </w:pPr>
      <w:r>
        <w:rPr>
          <w:rFonts w:ascii="Times New Roman"/>
          <w:b w:val="false"/>
          <w:i w:val="false"/>
          <w:color w:val="000000"/>
          <w:sz w:val="28"/>
        </w:rPr>
        <w:t xml:space="preserve">
      19. "Қазақстан Республикасы Үкіметінің 2004 жылғы 29 қазандағы N 1129 қаулысына өзгеріс енгізу туралы" Қазақстан Республикасы Үкіметінің 2005 жылғы 10 тамыздағы N 823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445"/>
    <w:bookmarkStart w:name="z645" w:id="1446"/>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енгізу туралы" Қазақстан Республикасы Үкіметінің 2005 жылғы 22 қазандағы N 1063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38, 542-құжат). </w:t>
      </w:r>
    </w:p>
    <w:bookmarkEnd w:id="1446"/>
    <w:bookmarkStart w:name="z646" w:id="1447"/>
    <w:p>
      <w:pPr>
        <w:spacing w:after="0"/>
        <w:ind w:left="0"/>
        <w:jc w:val="both"/>
      </w:pPr>
      <w:r>
        <w:rPr>
          <w:rFonts w:ascii="Times New Roman"/>
          <w:b w:val="false"/>
          <w:i w:val="false"/>
          <w:color w:val="000000"/>
          <w:sz w:val="28"/>
        </w:rPr>
        <w:t xml:space="preserve">
      21. "Қазақстан Республикасы Қаржы министрлігі Кедендік бақылау комитетінің Маңғыстау облысы бойынша Кедендік бақылау департаменті" мемлекеттік мекемесін қайта ұйымдастыру туралы" Қазақстан Республикасы Үкіметінің 2005 жылғы 30 қарашадағы N 1175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44, 586-құжат), 1-тармағын қоспағанда. </w:t>
      </w:r>
    </w:p>
    <w:bookmarkEnd w:id="1447"/>
    <w:bookmarkStart w:name="z647" w:id="1448"/>
    <w:p>
      <w:pPr>
        <w:spacing w:after="0"/>
        <w:ind w:left="0"/>
        <w:jc w:val="both"/>
      </w:pPr>
      <w:r>
        <w:rPr>
          <w:rFonts w:ascii="Times New Roman"/>
          <w:b w:val="false"/>
          <w:i w:val="false"/>
          <w:color w:val="000000"/>
          <w:sz w:val="28"/>
        </w:rPr>
        <w:t xml:space="preserve">
      22. "Қазақстан Республикасы Үкіметінің 2004 жылғы 28 қазандағы N 1115 және 2004 жылғы 28 қазандағы N 1119 қаулыларына өзгерістер мен толықтырулар енгізу туралы" Қазақстан Республикасы Үкіметінің 2006 жылғы 27 сәуірдегі N 333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15, 147-құжат). </w:t>
      </w:r>
    </w:p>
    <w:bookmarkEnd w:id="14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