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93da" w14:textId="7f09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24 сәуірдегі N 383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Солтүстік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Атлантика Шарты Ұйымы арасындағы НАТО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офицерінің Қазақстан Республикасында болу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ету шарттары туралы ноталар алмасу нысанындағы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7 қыркүйекте Брюссельде және 1 қарашада Астанада қол қойылған 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SG (2007) 0626                                    07 September 2007
</w:t>
      </w:r>
    </w:p>
    <w:p>
      <w:pPr>
        <w:spacing w:after="0"/>
        <w:ind w:left="0"/>
        <w:jc w:val="both"/>
      </w:pPr>
      <w:r>
        <w:rPr>
          <w:rFonts w:ascii="Times New Roman"/>
          <w:b w:val="false"/>
          <w:i w:val="false"/>
          <w:color w:val="000000"/>
          <w:sz w:val="28"/>
        </w:rPr>
        <w:t>
      Мәртебелі мырза,
</w:t>
      </w:r>
    </w:p>
    <w:p>
      <w:pPr>
        <w:spacing w:after="0"/>
        <w:ind w:left="0"/>
        <w:jc w:val="both"/>
      </w:pPr>
      <w:r>
        <w:rPr>
          <w:rFonts w:ascii="Times New Roman"/>
          <w:b w:val="false"/>
          <w:i w:val="false"/>
          <w:color w:val="000000"/>
          <w:sz w:val="28"/>
        </w:rPr>
        <w:t>
      1. Мен Қазақстан Республикасы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елеулі рөл атқаратындығын, НАТО-ның Орталық Азия мен Кавказ өңіріне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2. НАТО/БЖӘ байланыс офицері "Бейбітшілік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 "Жоспарлау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(ҚҚ-ӘГЖ) және Терроризмге қарсы күрес жөніндегі әріптестік іс-қимылдарының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3. Қазақстан Республикасының Үкіметі мен НАТО НАТО/БЖӘ байланыс офицерінің қызметі, атап айтқанда мыналарды қамтитындығына келіседі, атап айтқанда:
</w:t>
      </w:r>
      <w:r>
        <w:br/>
      </w:r>
      <w:r>
        <w:rPr>
          <w:rFonts w:ascii="Times New Roman"/>
          <w:b w:val="false"/>
          <w:i w:val="false"/>
          <w:color w:val="000000"/>
          <w:sz w:val="28"/>
        </w:rPr>
        <w:t>
      (а) Қазақстан Республикасының өкіметіне ӘІЖЖ, ҚҚ-ӘІЖ, ЖТП, Т-ӘІЖ-ны іске асыруда консультациялар беру және жәрдемдесу;
</w:t>
      </w:r>
      <w:r>
        <w:br/>
      </w:r>
      <w:r>
        <w:rPr>
          <w:rFonts w:ascii="Times New Roman"/>
          <w:b w:val="false"/>
          <w:i w:val="false"/>
          <w:color w:val="000000"/>
          <w:sz w:val="28"/>
        </w:rPr>
        <w:t>
      (b) Қазақстан Республикасының Үкіметіне БЖӨ шеңберіндегі қызметте және, әсіресе, бұл орынды болғанда ӘІЖЖ және Әріптестіктің жеке бағдарламасы (ӘЖБ) бойынша консультациялар беру және көмек көрсету;
</w:t>
      </w:r>
      <w:r>
        <w:br/>
      </w:r>
      <w:r>
        <w:rPr>
          <w:rFonts w:ascii="Times New Roman"/>
          <w:b w:val="false"/>
          <w:i w:val="false"/>
          <w:color w:val="000000"/>
          <w:sz w:val="28"/>
        </w:rPr>
        <w:t>
      (с) бұл орынды болғанда ӘІЖЖ және ӘЖБ, сондай-ақ ЖТП, ҚҚ-ӘІЖ, Т-ӘІЖ-ны іске асыруға байланысты НАТО өкілдерінің сапарларын ұйымдастыруда консультациялар беру және көмек көрсету;
</w:t>
      </w:r>
      <w:r>
        <w:br/>
      </w:r>
      <w:r>
        <w:rPr>
          <w:rFonts w:ascii="Times New Roman"/>
          <w:b w:val="false"/>
          <w:i w:val="false"/>
          <w:color w:val="000000"/>
          <w:sz w:val="28"/>
        </w:rPr>
        <w:t>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жасау және оларға жаңа ақпаратты тұрақты беріп тұру.
</w:t>
      </w:r>
      <w:r>
        <w:br/>
      </w:r>
      <w:r>
        <w:rPr>
          <w:rFonts w:ascii="Times New Roman"/>
          <w:b w:val="false"/>
          <w:i w:val="false"/>
          <w:color w:val="000000"/>
          <w:sz w:val="28"/>
        </w:rPr>
        <w:t>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5. Орталық және жергілікті өкімет органдары НАТО/БЖӘ байланыс офицерінің ведомстволардың өкілдерімен, үкіметтің аға лауазымды адамдарымен байланысын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5.1. НАТО/БЖӘ байланыс офицері өз өкілеттіктері шеңберінде бұқаралық ақпарат құралдарымен байланыс орната алады және Қазақстан Республикасы Қорғаныс министрлігі баспасөз қызметінің жәрдемін пайдалана алады.
</w:t>
      </w:r>
      <w:r>
        <w:br/>
      </w:r>
      <w:r>
        <w:rPr>
          <w:rFonts w:ascii="Times New Roman"/>
          <w:b w:val="false"/>
          <w:i w:val="false"/>
          <w:color w:val="000000"/>
          <w:sz w:val="28"/>
        </w:rPr>
        <w:t>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5.3. НАТО/БЖӘ байланыс офицері ӘІЖЖ-ны іске асыруға қатысты Қазақстан Республикасының ведомстволарымен және құрылымдарымен тұрақты кездесулер өткізетін болады.
</w:t>
      </w:r>
      <w:r>
        <w:br/>
      </w:r>
      <w:r>
        <w:rPr>
          <w:rFonts w:ascii="Times New Roman"/>
          <w:b w:val="false"/>
          <w:i w:val="false"/>
          <w:color w:val="000000"/>
          <w:sz w:val="28"/>
        </w:rPr>
        <w:t>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қажетті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11. НАТО/БЖӘ байланыс офицері өзінің қызметтік міндеттерін орындауға кіріскенге дейін Қазақстан Республикасының Үкіметі мен НАТО офис алаңының қауіпсіздігін қамтамасыз ету шарттарын келіседі.
</w:t>
      </w:r>
      <w:r>
        <w:br/>
      </w:r>
      <w:r>
        <w:rPr>
          <w:rFonts w:ascii="Times New Roman"/>
          <w:b w:val="false"/>
          <w:i w:val="false"/>
          <w:color w:val="000000"/>
          <w:sz w:val="28"/>
        </w:rPr>
        <w:t>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12. Қазақстан Республикасының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енді.
</w:t>
      </w:r>
      <w:r>
        <w:br/>
      </w:r>
      <w:r>
        <w:rPr>
          <w:rFonts w:ascii="Times New Roman"/>
          <w:b w:val="false"/>
          <w:i w:val="false"/>
          <w:color w:val="000000"/>
          <w:sz w:val="28"/>
        </w:rPr>
        <w:t>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15. Егер жоғарыда жазылғандар Қазақстан Республикасының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Яап де Хооп Схеффер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Мәртебелі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Марат Тәжин мырзаға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MINISTER OF FOREIGN AFFAIRS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REPUBLIC OF KAZAKHSTAN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ІСТЕР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
</w:t>
      </w:r>
      <w:r>
        <w:br/>
      </w:r>
      <w:r>
        <w:rPr>
          <w:rFonts w:ascii="Times New Roman"/>
          <w:b w:val="false"/>
          <w:i w:val="false"/>
          <w:color w:val="000000"/>
          <w:sz w:val="28"/>
        </w:rPr>
        <w:t>
                                                  2007 ж. 1 қараша
</w:t>
      </w:r>
    </w:p>
    <w:p>
      <w:pPr>
        <w:spacing w:after="0"/>
        <w:ind w:left="0"/>
        <w:jc w:val="both"/>
      </w:pPr>
      <w:r>
        <w:rPr>
          <w:rFonts w:ascii="Times New Roman"/>
          <w:b w:val="false"/>
          <w:i w:val="false"/>
          <w:color w:val="000000"/>
          <w:sz w:val="28"/>
        </w:rPr>
        <w:t>
      Мәртебелі мырза,
</w:t>
      </w:r>
      <w:r>
        <w:br/>
      </w:r>
      <w:r>
        <w:rPr>
          <w:rFonts w:ascii="Times New Roman"/>
          <w:b w:val="false"/>
          <w:i w:val="false"/>
          <w:color w:val="000000"/>
          <w:sz w:val="28"/>
        </w:rPr>
        <w:t>
      Бүгін, 2007 жылғы 1 қарашадағы Сіздің Нотаңыз алынғандығы туралы Сізге ізгі құрметпен хабарлап отырмын. Онда былай делінген:
</w:t>
      </w:r>
      <w:r>
        <w:br/>
      </w:r>
      <w:r>
        <w:rPr>
          <w:rFonts w:ascii="Times New Roman"/>
          <w:b w:val="false"/>
          <w:i w:val="false"/>
          <w:color w:val="000000"/>
          <w:sz w:val="28"/>
        </w:rPr>
        <w:t>
      "1. Мен Қазақстан Республикасының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маңызды рөл атқаратындығын, НАТО-ның Орталық Азия мен Кавказ өңіріне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мен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2. НАТО/БЖӘ байланыс офицері "Бейбітшілік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 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(ҚҚ-ӘІЖ) және Терроризмге қарсы күрес жөніндегі әріптестік іс-қимылдарының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3. Қазақстан Республикасының Үкіметі мен НАТО НАТО/БЖӘ байланыс офицерінің қызметі, атап айтқанда мыналарды қамтитындығына келіседі, атап айтқанда:
</w:t>
      </w:r>
      <w:r>
        <w:br/>
      </w:r>
      <w:r>
        <w:rPr>
          <w:rFonts w:ascii="Times New Roman"/>
          <w:b w:val="false"/>
          <w:i w:val="false"/>
          <w:color w:val="000000"/>
          <w:sz w:val="28"/>
        </w:rPr>
        <w:t>
      (а) Қазақстан Республикасының өкіметіне ӘІЖЖ, ҚҚ-ӘІЖ, ЖТП, Т-ӘІЖ-ны іске асыруда консультациялар беру және жәрдемдесу;
</w:t>
      </w:r>
      <w:r>
        <w:br/>
      </w:r>
      <w:r>
        <w:rPr>
          <w:rFonts w:ascii="Times New Roman"/>
          <w:b w:val="false"/>
          <w:i w:val="false"/>
          <w:color w:val="000000"/>
          <w:sz w:val="28"/>
        </w:rPr>
        <w:t>
      (b) Қазақстан Республикасының Үкіметіне БЖӘ шеңберіндегі қызметте және, әсіресе, бұл орынды болғанда ӘІЖЖ және Әріптестіктің жеке бағдарламасы (ӘЖБ) бойынша консультациялар беру және көмек көрсету;
</w:t>
      </w:r>
      <w:r>
        <w:br/>
      </w:r>
      <w:r>
        <w:rPr>
          <w:rFonts w:ascii="Times New Roman"/>
          <w:b w:val="false"/>
          <w:i w:val="false"/>
          <w:color w:val="000000"/>
          <w:sz w:val="28"/>
        </w:rPr>
        <w:t>
      (с) бұл орынды болғанда ӘІЖЖ және ӘЖБ, сондай-ақ ЖТП, ҚҚ-ӘІЖ, Т-ӘІЖ-ны іске асыруға байланысты НАТО өкілдерінің сапарларын ұйымдастыруда консультациялар беру және көмек көрсету;
</w:t>
      </w:r>
      <w:r>
        <w:br/>
      </w:r>
      <w:r>
        <w:rPr>
          <w:rFonts w:ascii="Times New Roman"/>
          <w:b w:val="false"/>
          <w:i w:val="false"/>
          <w:color w:val="000000"/>
          <w:sz w:val="28"/>
        </w:rPr>
        <w:t>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жасау және оларға жаңа ақпаратты үнемі беріп тұру.
</w:t>
      </w:r>
      <w:r>
        <w:br/>
      </w:r>
      <w:r>
        <w:rPr>
          <w:rFonts w:ascii="Times New Roman"/>
          <w:b w:val="false"/>
          <w:i w:val="false"/>
          <w:color w:val="000000"/>
          <w:sz w:val="28"/>
        </w:rPr>
        <w:t>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5. Орталық және жергілікті өкімет органдары НАТО/БЖӘ байланыс офицерінің ведомстволардың өкілдерімен, үкіметтің аға лауазымды адамдарымен байланысын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5.1. НАТО/БЖӘ байланыс офицері өз өкілеттіктері шеңберінде бұқаралық ақпарат құралдарымен байланыс орната алады және Қазақстан Республикасы Қорғаныс министрлігі баспасөз қызметінің көмегін жәрдемін алады.
</w:t>
      </w:r>
      <w:r>
        <w:br/>
      </w:r>
      <w:r>
        <w:rPr>
          <w:rFonts w:ascii="Times New Roman"/>
          <w:b w:val="false"/>
          <w:i w:val="false"/>
          <w:color w:val="000000"/>
          <w:sz w:val="28"/>
        </w:rPr>
        <w:t>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5.3. НАТО/БЖӘ байланыс офицері ӘІЖЖ-ны іске асыруға қатысты Қазақстан Республикасының ведомстволарымен және құрылымдарымен тұрақты кездесулер еткізетін болады.
</w:t>
      </w:r>
      <w:r>
        <w:br/>
      </w:r>
      <w:r>
        <w:rPr>
          <w:rFonts w:ascii="Times New Roman"/>
          <w:b w:val="false"/>
          <w:i w:val="false"/>
          <w:color w:val="000000"/>
          <w:sz w:val="28"/>
        </w:rPr>
        <w:t>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11. НАТО/БЖӘ байланыс офицері өзінің қызметтік міндеттерін орындауға кіріскенге дейін Қазақстан Республикасы Үкіметі мен НАТО офис алаңының қауіпсіздігін қамтамасыз ету шарттарын келіседі.
</w:t>
      </w:r>
      <w:r>
        <w:br/>
      </w:r>
      <w:r>
        <w:rPr>
          <w:rFonts w:ascii="Times New Roman"/>
          <w:b w:val="false"/>
          <w:i w:val="false"/>
          <w:color w:val="000000"/>
          <w:sz w:val="28"/>
        </w:rPr>
        <w:t>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12. Қазақстан Республикасы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енді.
</w:t>
      </w:r>
      <w:r>
        <w:br/>
      </w:r>
      <w:r>
        <w:rPr>
          <w:rFonts w:ascii="Times New Roman"/>
          <w:b w:val="false"/>
          <w:i w:val="false"/>
          <w:color w:val="000000"/>
          <w:sz w:val="28"/>
        </w:rPr>
        <w:t>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15. Егер жоғарыда жазылғандар Қазақстан Республикасы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Мәртебелі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Яап де Хооп Схеффер мырзаға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Солтүстік Атлантика Шарты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Ұйымының (НАТО)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Хатшысына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Брюссель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атынан бұдан бұрынғы уағдаластықтарды, сондай-ақ Жоғары Мәртебелінің нотасы мен осы нота Қазақстан Республикасының Үкіметі мен Солтүстік Атлантика Шарты Ұйымының (НАТО) арасындағы Келісімді құрайтынын растауды құрмет тұтамын, ол НАТО Қазақстан Республикасы Үкіметінің осы Келісімнің күшіне енуі үшін қажетті мемлекетішілік рәсімдерді орындағаны туралы жазбаша хабарлама алған күнінен бастап күшіне енеді.
</w:t>
      </w:r>
    </w:p>
    <w:p>
      <w:pPr>
        <w:spacing w:after="0"/>
        <w:ind w:left="0"/>
        <w:jc w:val="both"/>
      </w:pPr>
      <w:r>
        <w:rPr>
          <w:rFonts w:ascii="Times New Roman"/>
          <w:b w:val="false"/>
          <w:i w:val="false"/>
          <w:color w:val="000000"/>
          <w:sz w:val="28"/>
        </w:rPr>
        <w:t>
      Жағдайды пайдалана отырып, Сізге деген жоғары құрметімді білдіремін.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Марат Тәжин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