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63cb" w14:textId="5d76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Кеңесінің, Қазақстан Республикасы Министрлер Кабинетінің,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23 сәуірдегі N 381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 КСР Министрлер Кеңесінің, Қазақстан Республикасы Министрлер Кабинетінің, Қазақстан Республикасы Үкіметінің кейбір шешімдерінің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жылғы»23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381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 КСР Министрлер Кеңесінің, Қазақстан Республикасы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Министрлер Кабинетінің, Қазақстан Республикасы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Үкіметінің күші жойылған кейбір шешімдерінің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"Республиканың аграрлық секторы үшін құрылыс материалдарын жеткізу бойынша квоталар туралы" Қазақ КСР-і Министрлер Кабинетінің 1991 жылғы 26 қарашадағы N 736 қаулысы.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мақсатты ғылыми-техникалық бағдарламалар туралы" Қазақстан Республикасы Министрлер Кабинетінің 1993 жылғы 26 мамырдағы N 434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республикалық мақсатты ғылыми-техникалық бағдарламалар тізбесінің 12, 15-тармақтары.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"Тұрғын жайларды айырбастауды ресімдеу тәртібін бекіту туралы" Қазақстан Республикасы Министрлер Кабинетінің 1993 жылғы 3 маусымдағы N 453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1993 ж., N 21, 260-құжат).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"Қорғаныс өнеркәсібін конверсиялау туралы" Қазақстан Республикасының Заңын жүзеге асыру шаралары туралы" Қазақстан Республикасы Министрлер Кабинетінің 1994 жылғы 17 маусымдағы N 661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"Юбилейное" кен орнын Қазақстан-Француз "Кожемалтын" бірлескен кәсіпорнына пайдалануға беру туралы" Қазақстан Республикасы Министрлер Кабинетінің 1995 жылғы 5 сәуірдегі N 413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"Шағын бизнес орталықтарының республикалық желісін құру және дамыту туралы" Қазақстан Республикасы Министрлер Кабинетінің 1995 жылғы 20 маусымдағы N 849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1995 ж., N 22, 248-құжат).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"Қарағайлы кен байыту комбинаты" акционерлік қоғамын қаржы-шаруашылық сауықтыру жөніндегі шаралар туралы" Қазақстан Республикасы Министрлер Кабинетінің 1995 жылғы 30 маусымдағы N 903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"Текелі қорғасын-мырыш комбинаты" акционерлік қоғамын сауықтыру жөніндегі шаралар туралы" Қазақстан Республикасы Министрлер Кабинетінің 1995 жылғы 10 тамыздағы N 1115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"Ащысай полиметалл комбинаты" акционерлік қоғамын қаржылай сауықтыру туралы" Қазақстан Республикасы Министрлер Кабинетінің 1995 жылғы 12 қыркүйектегі N 1252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"Республикалық бюджеттің 1995 жылы жаңа тұрғын үй саясатын жүзеге асыруға бағытталған қаражатын бөлу туралы" Қазақстан Республикасы Министрлер Кабинетінің 1995 жылғы 6 қазандағы N 1310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1995 ж., N 32, 404-құжат).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"Павлодартрактор" акционерлік қоғамын қайта құру және қаржы-экономикалық жағынан сауықтыру жөніндегі шаралар туралы" Қазақстан Республикасы Үкіметінің 1995 жылғы 3 қарашадағы N 1446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"Павлодартрактор" акционерлік қоғамын қаржылай сауықтандыру процедуралары туралы" Қазақстан Республикасы Министрлер Кабинетінің 1995 жылғы 18 желтоқсандағы N 1739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"Қазақстан түсті металдары" ұлттық акционерлік компаниясы кәсіпорындарының қаржы-шаруашылық қызметіндегі елеулі кемшіліктер туралы" Қазақстан Республикасы Үкіметінің 1995 жылғы 29 желтоқсандағы N 1893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"Текелі қорғасын-мырыш комбинаты" акционерлік қоғамын қаржылай сауықтыру жөніндегі шаралар туралы" Қазақстан Республикасы Үкіметінің 1996 жылғы 5 қаңтардағы N 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"Жеке кәсіпкерлікті қолдау жөніндегі шаралар туралы" Қазақстан Республикасы Үкіметінің 1996 жылғы 30 қаңтардағы N 124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"Ертіс полиметалл комбинаты" акционерлік қоғамын қаржылық сауықтыру жөніндегі шаралар туралы" Қазақстан Республикасы Үкіметінің 1996 жылғы 27 ақпандағы N 251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"1996 жылы жаңа тұрғын үй саясатын жүзеге асыруға көзделген республикалық бюджеттің қаражатын пайдалану туралы" Қазақстан Республикасы Үкіметінің 1996 жылғы 25 наурыздағы N 344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"Ащысай полиметалл комбинаты" акционерлік қоғамы мемлекеттік акциялар пакетінің бір бөлігін сату туралы" Қазақстан Республикасы Үкіметінің 1996 жылғы 9 шілдедегі N 858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"Қазақстан Республикасы Үкіметінің кейбір шешімдеріне өзгертулер енгізу және күші жойылған деп тану туралы" Қазақстан Республикасы Үкіметінің 1996 жылғы 20 тамыздағы N 1031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 Үкіметінің кейбір шешімдеріне енгізілетін өзгертулердің 46, 68-тармақтары (Қазақстан Республикасының ПҮАЖ-ы, 1996 ж., N 35, 327-құжат).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"Жезқазған облысының Приозерск қаласына мемлекеттік қолдау көрсету жөніндегі шаралар туралы" Қазақстан Республикасы Үкіметінің 1996 жылғы 7 қарашадағы N 1354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3-тармағы.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"Павлодартрактор" акционерлік қоғамын қаржы-экономикалық сауықтыру және машина жасау кешенінің басқа кәсіпорындармен кооперациялау туралы" Қазақстан Республикасы Үкіметінің 1996 жылғы 20 қарашадағы N 1414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"Текелі қорғасын-мырыш комбинаты" акционерлік қоғамын дағдарыстан шығару жөніндегі қосымша шаралар туралы" Қазақстан Республикасы Үкіметінің 1997 жылғы 30 сәуірдегі N 698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"Қазақстан Республикасы Үкіметінің 1997 жылғы 30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698 қаулысына өзгеріс пен толықтыру енгізу туралы" Қазақстан Республикасы Үкіметінің 1997 жылғы 11 шілдедегі N 1100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"Тың тау-кен-химиялық комбинаты" мемлекеттік холдинг компаниясын қаржылық оңалту жөніндегі кезек күттірмейтін шаралар туралы" Қазақстан Республикасы Үкіметінің 1997 жылғы 28 тамыздағы № N 1299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"Қазақалтын" акционерлік қоғамын қаржылық сауықтыру жөніндегі кезек күттірмейтін шаралар туралы" Қазақстан Республикасы Үкіметінің 1997 жылғы 28 тамыздағы N 1300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"Ертіс химия-металлургия заводы" акционерлік қоғамын қаржылық сауықтыру жөніндегі кезек күттірмейтін шаралар туралы" Қазақстан Республикасы Үкіметінің 1997 жылғы 8 қазандағы N 1426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"Каскор" акционерлік компаниясының тау-кен қайта өңдеу кешенін консервациялау туралы" Қазақстан Республикасы Үкіметінің 1998 жылғы 16 ақпандағы N 113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"Сәулет-қала құрылысы саласында бақылау және қадағалау функцияларын жүзеге асыратын ұйымдардың қызметін реттеу туралы" Қазақстан Республикасы Үкіметінің 1998 жылғы 23 қарашадағы N 1187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1998 ж., N 44, 445-құжат).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"Қазақстан әйелдерінің қатысуымен кәсіпкерлікті дамытудың жекелеген мәселелері" Қазақстан Республикасы Үкіметінің 1998 жылғы 23 желтоқсандағы N 1323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1998 ж., N 49, 390-құжат).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"Қазақстан Республикасының Шағын бизнесті қолдау жөніндегі агенттігінің штат санын ұлғайту туралы" Қазақстан Республикасы Үкіметінің 1999 жылғы 9 тамыздағы N 1112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"Шағын кәсіпкерлікті дамыту қоры" акционерлік қоғамы директорларының кеңесі туралы" Қазақстан Республикасы Үкіметінің 1999 жылғы 17 тамыздағы N 1175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"Шағын кәсіпкерлікті дамыту мен қолдаудың 1999 - 2000 жылдарға арналған мемлекеттік бағдарламасын жүзеге асыру жөніндегі 2000 жылға арналған негізгі іс-шараларды бекіту туралы" Қазақстан Республикасы Үкіметінің 2000 жылғы 20 маусымдағы N 923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"Шағын кәсіпкерлік субъектілерінен мемлекеттік сатып алу жүзеге асырылатын тауарлар (жұмыстар, қызмет көрсетулер) түрлерінің 2000 жылға арналған номенклатурасын бекіту туралы" Қазақстан Республикасы Үкіметінің 2000 жылғы 2 қазандағы N 1486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2000 ж., N 42, 483-құжат).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"Қайталама түсті және қара металдар рыногын реттеу жөніндегі шаралар туралы" Қазақстан Республикасы Үкіметінің 2000 жылғы 14 қарашадағы N 1713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2000 ж., N 47-48, 565-құжат).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"Қазақстан Республикасында шағын кәсіпкерлікті дамыту мен қолдаудың 2001 - 2002 жылдарға арналған тұжырымдамасы туралы" Қазақстан Республикасы Үкіметінің 2001 жылғы 19 қаңтардағы N 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1-2, 19-құжат).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"Машина жасауды дамытудың және тиімділігі жоғары машиналар мен жабдықтарды жасап шығарудың ғылыми-техникалық проблемалары" 2001 - 2005 жылдарға арналған республикалық мақсатты ғылыми-техникалық бағдарламаны бекіту туралы" Қазақстан Республикасы Үкіметінің 2001 жылғы 16 наурыздағы N 353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10, 116-құжат).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"Шағын кәсіпкерлік субъектілерінен мемлекеттік сатып алу жүзеге асырылатын тауарлар (жұмыстар, қызмет көрсетулер) түрлерінің 2001 жылға арналған номенклатурасын бекіту туралы" Қазақстан Республикасы Үкіметінің 2001 жылғы 25 сәуірдегі N 550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15, 194-құжат).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"Қазақстан Республикасының химия және мұнай-химия өнеркәсібін қалпына келтіру мен дамытудың 2001 - 2002 жылдарға арналған бағдарламасын бекіту туралы" Қазақстан Республикасы Үкіметінің 2001 жылғы 17 мамырдағы N 649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"Қазақстан Республикасында шағын кәсіпкерлікті дамыту мен қолдаудың 2001 - 2002 жылдарға арналған мемлекеттік бағдарламасын іске асыру жөніндегі іс-шаралардың жоспарын бекіту туралы" Қазақстан Республикасы Үкіметінің 2001 жылғы 5 шілдедегі N 921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26, 317-құжат).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"Қазақстанның Даму Банкі" жабық акционерлік қоғамының 2001 - 2003 жылдар кезеңіне арналған несие саясаты меморандумы туралы" Қазақстан Республикасы Үкіметінің 2001 жылғы 12 қыркүйектегі N 1187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"Тараз қаласы "Химпром" ашық акционерлік қоғамының өндірістік қуатын дамыту жөніндегі қосымша шаралар туралы" Қазақстан Республикасы Үкіметінің 2001 жылғы 26 қыркүйектегі N 1242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"Аса маңызды азық-түлік тауарларына бағаларды тұрақтандыру жөніндегі шаралар туралы" Қазақстан Республикасы Үкіметінің 2001 жылғы 12 желтоқсандағы N 1623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47, 553-құжат).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"Қазақстан Республикасы Үкіметінің 2001 жылғы 5 шілдедегі N 921 қаулысына өзгерістер мен толықтырулар енгізу туралы" Қазақстан Республикасы Үкіметінің 2002 жылғы 5 тамыздағы N 871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26, 280-құжат).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"Инновациялық қызмет туралы" Қазақстан Республикасының Заңын іске асыру жөніндегі шаралар туралы" Қазақстан Республикасы Үкіметінің 2003 жылғы 20 қаңтардағы N 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"Қазақстан Республикасының металлургия кешенінде төртінші және бесінші қайта бөлістердің өндірістерін құруды ғылыми-техникалық қамтамасыз етудің 2003 - 2005 жылдарға арналған бағдарламасын бекіту туралы" Қазақстан Республикасы Үкіметінің 2003 жылғы 13 наурыздағы N 243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10, 120-құжат).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"Қазақстан Республикасы Үкіметінің 1999 жылғы 17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1175 қаулысына өзгерістер енгізу туралы" Қазақстан Республикасы Үкіметінің 2003 жылғы 7 мамырдағы N 432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"Қазақстан Республикасы Үкіметінің кейбір шешімдеріне өзгерістер мен толықтырулар енгізу және кейбір шешімдерінің күші жойылды деп тану туралы" Қазақстан Республикасы Үкіметінің 2003 жылғы 20 мамырдағы N 462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3-тармағы (Қазақстан Республикасының ПҮАЖ-ы, 2003 ж., N 20, 208-құжат).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"Қазақстан Республикасы Үкіметінің 2001 жылғы 12 желтоқсандағы N 1623 қаулысына өзгерістер мен толықтырулар енгізу туралы" Қазақстан Республикасы Үкіметінің 2003 жылғы 3 маусымдағы N 523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25, 229-құжат).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"Экспорттық кредиттерді және инвестицияларды сақтандыру жөніндегі мемлекеттік сақтандыру корпорациясы" акционерлік қоғамының жекелеген мәселелері туралы" Қазақстан Республикасы Үкіметінің 2003 жылғы 20 маусымдағы N 581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"Тұрғын үй-коммуналдық сала мәселелері жөнінде комиссия құру туралы" Қазақстан Республикасы Үкіметінің 2003 жылғы 25 шілдедегі N 750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"Қазақстан Республикасы Үкіметінің 2002 жылғы 12 қыркүйектегі N 996 және 2003 жылғы 20 қаңтардағы N 54 қаулыларына өзгерістер мен толықтырулар енгізу туралы" Қазақстан Республикасы Үкіметінің 2003 жылғы 6 қазандағы N 1027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40, 425-құжат).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"Қазақстан Республикасы Үкіметінің кейбір шешімдеріне өзгерістер енгізу туралы" Қазақстан Республикасы Үкіметінің 2004 жылғы 3 ақпандағы N 132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 Үкіметінің кейбір шешімдеріне енгізілетін өзгерістердің 3-тармағы (Қазақстан Республикасының ПҮАЖ-ы, 2004 ж., N 5, 75-құжат).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"Қазақстан Республикасы тау-кен-металлургиялық кешенінің тұрақты жұмыс істеуін және оның дамуының стратегиялық басымдықтарын ғылыми-техникалық қамтамасыз ету" 2004 - 2006 жылдарға арналған ғылыми-техникалық бағдарламасын бекіту туралы" Қазақстан Республикасы Үкіметінің 2004 жылғы 17 ақпандағы N 187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8, 104-құжат).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"Қазақстан Республикасы Үкіметінің 2000 жылғы 29 желтоқсандағы N 1956 және 2001 жылғы 16 наурыздағы N 353 қаулыларына өзгерістер енгізу туралы" Қазақстан Республикасы Үкіметінің 2004 жылғы 8 сәуірдегі N 387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2) тармақшасы (Қазақстан Республикасының ПҮАЖ-ы, 2004 ж., N 16, 203-құжат).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"Қазақстан Республикасы Үкіметінің 2003 жылғы 20 қаңтардағы N 54 қаулысына өзгеріс енгізу және Қазақстан Республикасы Үкіметінің 2001 жылғы 10 мамырдағы N 617 қаулысының күші жойылды деп тану туралы" Қазақстан Республикасы Үкіметінің 2004 жылғы 8 сәуірдегі N 393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16, 207-құжат).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"Қазақстан Республикасы Үкіметінің кейбір шешімдеріне өзгерістер мен толықтырулар енгізу туралы" Қазақстан Республикасы Үкіметінің 2004 жылғы 21 мамырдағы N 570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22, 284-құжат).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"Акционерлік қоғамдар - ұлттық компаниялар мен даму институттары директорлар кеңестердің құрамдары туралы мәселелер бойынша Қазақстан Республикасы Үкіметінің кейбір шешімдеріне өзгерістер енгізу туралы" Қазақстан Республикасы Үкіметінің 2004 жылғы 26 шілдедегі N 791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6) тармақшасы (Қазақстан Республикасының ПҮАЖ-ы, 2004 ж., N 28, 370-құжат).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"Қазақстан Республикасы Үкіметінің кейбір шешімдеріне өзгерістер мен толықтырулар енгізу туралы" Қазақстан Республикасы Үкіметінің 2004 жылғы 3 тамыздағы N 827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"Қазақстан Республикасы Үкіметінің 2003 жылғы 20 қаңтардағы N 54 қаулысына өзгеріс енгізу туралы" Қазақстан Республикасы Үкіметінің 2004 жылғы 13 тамыздағы N 857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"Қазақстан Республикасы Үкіметінің кейбір шешімдеріне өзгерістер мен толықтырулар енгізу туралы" Қазақстан Республикасы Үкіметінің 2005 жылғы 19 наурыздағы N 250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 Үкіметінің кейбір шешімдеріне енгізілетін өзгерістер мен толықтырулардың 6-тармағы (Қазақстан Республикасының ПҮАЖ-ы, 2005 ж., N 13, 140-құжат).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4-тармағының 2) тармақшасын қоспағанда, "Тұтыну рыногындағы бағаны тұрақтандыру жөніндегі кейбір шаралар туралы" Қазақстан Республикасы Үкіметінің 2005 жылғы 5 мамырдағы N 430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2005 ж., N 19, 232-құжат).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"Қазақстан Республикасының халқын тіркеудің кейбір мәселелері туралы" Қазақстан Республикасы Үкіметінің 2005 жылғы 21 шілдедегі N 761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 Үкіметінің кейбір шешімдеріне енгізілетін өзгерістер мен толықтырулардың 1-тармағы (Қазақстан Республикасының ПҮАЖ-ы, 2005 ж., N 31, 404-құжат).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9-тармағын қоспағанда, "Тұтыну нарығындағы бағаларды тұрақтандыру жөніндегі қосымша шаралар туралы" Қазақстан Республикасы Үкіметінің 2006 жылғы 15 сәуірдегі N 285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14, 127-құжат).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