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b1ab" w14:textId="112b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15 желтоқсандағы N 1324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22 сәуірдегі N 377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2006 жылғы 25 шілдедегі N 155 Жарлығына өзгерістер енгізу туралы" Қазақстан Республикасы Президентінің 2008 жылғы 21 наурыздағы N 556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N 1324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49, 627-құжат)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"Барлығы, штат саны* (бірлік)" деген 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"Қызылорда" деген жолдағы "2078" деген сандар "2084"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жолдағы "47486" деген сандар "47492"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"Облыстың, Алматы, Астана қалаларының әкімі орынбасарларының саны (бірлік)" деген 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"Қызылорда" деген жолдағы "4" деген сан "5" деген санмен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жолдағы "68" деген сандар "69" деген сандармен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Қызылорда облысының әкімі: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әкім аппаратының құрылымында штат саны 5 бірліктен тұратын Қазақстан Республикасы Президентінің "Байқоңыр" кешеніндегі арнаулы өкілінің қызметін қамтамасыз ететін бөлім құруды ұсынсын;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 актілерін осы қаулыға сәйкес келтірсін;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