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c7fa" w14:textId="acbc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12 желтоқсандағы N 1224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сәуірдегі N 369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республикалық бюджеттік бағдарламалардың паспорттарын бекіту туралы" Қазақстан Республикасы Үкіметінің 2007 жылғы 12 желтоқсандағы N 1224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10) тармақшасының мемлекеттік тілдегі мәтіні өзгеріссіз қалдырылсын;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ақпарат министрлігі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84-қосымшада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5-бағанындағы "KazSat" деген сөзден кейін "және "Intelsat"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