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480e4" w14:textId="b4480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30 маусымдағы N 552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21 сәуірдегі N 368 Қаулысы. Күші жойылды - Қазақстан Республикасы Үкіметінің 2010 жылғы 20 мамырдағы № 453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2010.05.20 </w:t>
      </w:r>
      <w:r>
        <w:rPr>
          <w:rFonts w:ascii="Times New Roman"/>
          <w:b w:val="false"/>
          <w:i w:val="false"/>
          <w:color w:val="ff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Үкіметі жанындағы Бәсекеге қабілеттілік және экспорт жөніндегі ұлттық кеңес құру туралы" Қазақстан Республикасы Үкіметінің 2007 жылғы 30 маусымдағы N 552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2007 ж., N 23, 258-құжат)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Бәсекеге қабілеттілік және экспорт жөніндегі ұлттық кеңес құрамына мыналар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Оразалиев                 - Қазақстан Республикасы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Бағлан Нұрланұлы            сауда министрлігінің Хатшылығы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Стратегиялық жоспарлау және жиынтық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талдау департаментінің директоры,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Жәмішев                   - Қазақстан Республикасының Қаржы 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Бидахметұлы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Күрішбаев                 - Қазақстан Республикасының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Ақылбек Қажығұлұлы          шаруашылығы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Исекешев                  - Қазақстан Республикасы Президентінің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Әсет Өрентайұлы             көмекшісі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Есенбаев                  - Қазақстан Республикасы Бәсекелестікті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Мәжит Телеубекұлы           қорғау агенттігінің төрағасы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Алдабергенов              - Қазақстан Республикасы Табиғи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Нұрлан Шәдібекұлы           монополияларды реттеу агенттігінің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Дунаев                    - "Қазына" орнықты даму қоры" акционерлік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Арман Ғалиасқарұлы          қоғамының басқарма төрағасы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Зверьков                  - "Сарыарқа" әлеуметтік-кәсіпкерлік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Вадим Павлович              корпорациясы" ұлттық компаниясы"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акционерлік қоғамы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төрағасы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Мейірбеков                - "Қазақстанның сыра қайнатушылар одағы"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Бексұлтан Қайырлыұлы        заңды тұлғалар бірлестігінің атқарушы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директоры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Радостовец                - "Қазақстанның тауар өндірушілері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Николай Владимирович        экспорттаушылар одағы"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заңды тұлғалар бірлестігінің президенті,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"Тау-кен өндіруші және тау-кен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металлургиялық кәсіпорындардың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республикалық қауымдастығы" заңды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тұлғалар бірлестігінің атқарушы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директоры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"Школьник Владимир Сергеевич - Қазақстан Республикасы Президентінің Әкімшілігі Басшысының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Сағынтаев Бақытжан Әбдірұлы - Қазақстан Республикасы Табиғи монополияларды реттеу агенттігінің төрағасы"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деген жолдар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"Школьник Владимир Сергеевич - Қазақстан Республикасының Индустрия және сауда 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Сағынтаев Бақытжан Әбдірұлы - Қазақстан Республикасының Премьер-Министрі Кеңсесінің Басшысы";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құрамнан: Есімов Ахметжан Смағұлұлы, Коржова Наталья Артемовна, Құлсейітов Айдын Жеңісұлы, Оразбақов Ғалым Ізбасарұлы, Алғазиев Ақылбек Майкөтұлы, Келімбетов Қайрат Нематұлы, Рау Альберт Павлович шығарылсын.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