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6783" w14:textId="988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20 қарашадағы N 1111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17 сәуірдегі N 357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Венгрия Республикасының Үкіметі арасындағы Экономикалық ынтымақтастық туралы келісімге қол қою туралы" Қазақстан Республикасы Үкіметінің 2007 жылғы 20 қарашадағы N 1111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Республикасының Индустрия және сауда министрі Ғалым Ізбасарұлы Оразбаковқа" деген сөздер "Қазақстан Республикасының Экономика және бюджеттік жоспарлау министрі Бақыт Тұрлыханұлы Сұлтановқа"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