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5ce" w14:textId="677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Қолданыстағы құқық жүйесін Қазақстан Республикасы Конституциясының нормаларына сәйкес келтіру жөніндегі кешенді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сәуірдегі N 355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2007 жылғы 15 маусымдағы N 166-ө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Қолданыстағы құқық жүйесін Қазақстан Республикасы Конституциясының нормаларына сәйкес келтіру жөніндегі кешенді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органдардың, Қазақстан Республикасының Президентіне тікелей бағынатын және есеп беретін мемлекеттік органдардың бірінші басшылары (келісім бойынша) Іс-шаралар жоспарының мүлтіксіз және уақтылы орындалуын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Әділет министрлігіне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16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355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Қолданыстағы құқық жүйесін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Конституциясының нормаларына сәйкес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жөніндегі кешенді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3"/>
        <w:gridCol w:w="2133"/>
        <w:gridCol w:w="2113"/>
        <w:gridCol w:w="16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кәмелетке толмағандарды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оқшаулау,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оңалту орталықтарында,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қабылдау-таратушыларда мас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күйіндегі азаматтарды,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алкогольден,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нашақорлықтан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уытқұмарлықтан мәжбүрлеп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емдеудегі адамдарды,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қамауға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арнайы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ұстау негіздері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тәртібін бекітуді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көздейтін Заң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Парламентінің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Мәжілісіне 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бөлігінде 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асыраушысынан айырылу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бойынша және жасына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Заңның жобасын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Мәжілісіне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20 ақпанда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қойылған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1994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"Байқоңыр" кешенін жалға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шартына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азаматтарының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құқықтарына кепілдіктерді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хаттаманы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ратификациялау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мемлекетішілік рәсімдерді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СІМ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жобаларын және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 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әзірлеу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шешімдерін міндетті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ережелерді бекітіп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көздейтін Үкімет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Заңнамалық акті мәтіндері-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тілдеріндегі әр түрлі оқылу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проблемасын шешу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әзірлеу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кеңестер,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конференциялар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мен»дөңгелек үстелдер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отырыстарын өткізіп,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заңды құрметтеуді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ақпарат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