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9372" w14:textId="14f9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министрлігі Техникалық реттеу және метрология комитетінің "Координатор" республикалық мемлекеттік қазыналық кәсіпорнын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сәуірдегі N 352 Қаулысы. Күші жойылды - Қазақстан Республикасы Үкіметінің 2017 жылғы 25 мамырдағы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кәсіпорын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1995 жылғы 19 маусымдағы Заңына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Индустрия және сауда министрлігі Техникалық реттеу және метрология комитетінің "Координатор" республикалық мемлекеттік қазыналық кәсіпорны (бұдан әрі - кәсіпорын)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Индустрия және сауда министрлігінің Техникалық реттеу және метрология комитеті кәсіпорынның мемлекеттік басқару органы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Кәсіпорын қызметінің негізгі мәні қызметтік ғимараттарды пайдалануды жүзеге асыру болып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Индустрия және сауда министрлігінің Техникалық реттеу және метрология комитеті заңнамада белгіленген тәртіппен: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кәсіпорынның жарғысын Қазақстан Республикасы Қаржы министрлігінің Мемлекеттік мүлік және жекешелендіру комитетіне бекітуге ұсынуды;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кәсіпорынның әділет органдарында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қаулыдан туындайтын өзге де шаралар қабылдауды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 Үкіметінің кейбір шешімдеріне мынадай толықтырулар енгізілсін: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Осы қаулы қол қойылған күнінен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