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9fed" w14:textId="2a79f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16 мамырдағы N 644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Қазақстаи Республикасы Үкіметінің 2008 жылғы 16 сәуірдегі N 350 Қаулысы. Күші жойылды - Қазақстан Республикасы Үкіметінің 2017 жылғы 31 тамыздағы № 520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резиденттері - жеке және заңды тұлғалардың КСРО Сыртқыэкономбанкі шоттарында оқшауландырылған қаражаттарын қайтару мәселелері жөніндегі ведомствоаралық комиссия туралы" Қазақстан Республикасы Үкіметінің 2001 жылғы 16 мамырдағы N 644 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2001 ж., N 18, 229-құжат)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резиденттері - жеке және заңды тұлғалардың КСРО Сыртқыэкономбанкі шоттарында оқшауландырылған қаражаттарын қайтару мәселелері жөніндегі ведомствоаралық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Жәмішев                   -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Болат Бидахметұлы          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Үмбетова                  - Қазақстан Республикасы Қаржы министрлігі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Инесса Тілеутайқызы         Үкіметтік қарыздарды тарту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департаментінің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ынтымақтастық басқармасы еларалық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қаржылық ынтымақтастық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бастығы,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Коржова Наталья Артемовна, Есімқұлов Ерлан Тұрланғазыұлы шығарылсын.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