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e4db" w14:textId="2afe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23 қарашадағы N 1125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15 сәуірдегі N 345 Қаулысы. Күші жойылды - Қазақстан Республикасы Үкiметiнiң 2015 жылғы 31 желтоқсандағы № 1173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 Ескерту. Күші жойылды - ҚР Үкіметінің 31.12.2015 </w:t>
      </w:r>
      <w:r>
        <w:rPr>
          <w:rFonts w:ascii="Times New Roman"/>
          <w:b w:val="false"/>
          <w:i w:val="false"/>
          <w:color w:val="ff0000"/>
          <w:sz w:val="28"/>
        </w:rPr>
        <w:t>N 1173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Үкіметі жанынан Стратегиялық объектілер жөнінде комиссия құру туралы" Қазақстан Республикасы Үкіметінің 2007 жылғы 23 қарашадағы N 1125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Үкіметі жанындағы Стратегиялық объектілер жөніндегі комиссияның құрамына мыналар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Пірматов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Ғалымжан Олжаұлы            және бюджеттік жоспарлау вице-министрі,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Шварцкопф  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Илона Альбертовна           бюджеттік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Мемлекеттік активтерді басқару саясаты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департаментінің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Әбілезов 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Кәрібай Тілеубергенұлы      сауда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Оспанов       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 Мағауияұлы            монополияларды реттеу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Нүсіпов                   - "Самғау" ұлттық ғылыми-технологиялық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Саят Нұрмұхамедұлы          холдингі" акционерлік қоғамы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төрағасының орынбасары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құрамнан: Құсайынов Марат Әпсеметұлы, Шаққалиев Арман Абайұлы, Бишімбаев Қуандық Уәлиханұлы, Алдабергенов Нұрлан Шәдібекұлы, Нұрғожин Марат Рахмалыұлы шығарылсын.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