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7f09" w14:textId="8917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15 сәуірдегі N 342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342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кейбір шешімдеріне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енгізілетін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32, 354-құжат):
</w:t>
      </w:r>
      <w:r>
        <w:br/>
      </w:r>
      <w:r>
        <w:rPr>
          <w:rFonts w:ascii="Times New Roman"/>
          <w:b w:val="false"/>
          <w:i w:val="false"/>
          <w:color w:val="000000"/>
          <w:sz w:val="28"/>
        </w:rPr>
        <w:t>
      көрсетілген қаулымен бекітілген Қазақстан Республикасының әлеуметтік-экономикалық дамуының 2008 - 2010 жылдарға арналған орта мерзімді жоспарында:
</w:t>
      </w:r>
      <w:r>
        <w:br/>
      </w:r>
      <w:r>
        <w:rPr>
          <w:rFonts w:ascii="Times New Roman"/>
          <w:b w:val="false"/>
          <w:i w:val="false"/>
          <w:color w:val="000000"/>
          <w:sz w:val="28"/>
        </w:rPr>
        <w:t>
      "Қолданыстағы және әзірленетін мемлекеттік және салалық (секторалдық) бағдарламалар бөлінісіндегі 2008 - 2010 жылдарға арналған басымды бюджеттік инвестициялық жобалардың (бағдарламалардың) тізбесі" деген 5-бөлімде:
</w:t>
      </w:r>
      <w:r>
        <w:br/>
      </w:r>
      <w:r>
        <w:rPr>
          <w:rFonts w:ascii="Times New Roman"/>
          <w:b w:val="false"/>
          <w:i w:val="false"/>
          <w:color w:val="000000"/>
          <w:sz w:val="28"/>
        </w:rPr>
        <w:t>
      Дамуға берілетін нысаналы трансферттер мен республикалық бюджеттен кредит беру есебінен қаржыландырылатын 2008 - 2010 жылдарға арналған басым жергілікті бюджеттік инвестициялық жобалардың (бағдарламалардың) тізбесінде:
</w:t>
      </w:r>
      <w:r>
        <w:br/>
      </w:r>
      <w:r>
        <w:rPr>
          <w:rFonts w:ascii="Times New Roman"/>
          <w:b w:val="false"/>
          <w:i w:val="false"/>
          <w:color w:val="000000"/>
          <w:sz w:val="28"/>
        </w:rPr>
        <w:t>
      "Қазақстан Республикасында білім беруді дамытудың 2005 - 2010 жылдарға арналған мемлекеттік бағдарламасы" бөлімшесінде:
</w:t>
      </w:r>
      <w:r>
        <w:br/>
      </w:r>
      <w:r>
        <w:rPr>
          <w:rFonts w:ascii="Times New Roman"/>
          <w:b w:val="false"/>
          <w:i w:val="false"/>
          <w:color w:val="000000"/>
          <w:sz w:val="28"/>
        </w:rPr>
        <w:t>
      реттік нөмірі 1-жолда: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"688 260"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"300 000" деген сандармен толықтырылсын;
</w:t>
      </w:r>
      <w:r>
        <w:br/>
      </w:r>
      <w:r>
        <w:rPr>
          <w:rFonts w:ascii="Times New Roman"/>
          <w:b w:val="false"/>
          <w:i w:val="false"/>
          <w:color w:val="000000"/>
          <w:sz w:val="28"/>
        </w:rPr>
        <w:t>
      реттік нөмірі 27-жолда: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"588 260"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"400 000"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36-жол алынып тасталсын;
</w:t>
      </w:r>
      <w:r>
        <w:br/>
      </w:r>
      <w:r>
        <w:rPr>
          <w:rFonts w:ascii="Times New Roman"/>
          <w:b w:val="false"/>
          <w:i w:val="false"/>
          <w:color w:val="000000"/>
          <w:sz w:val="28"/>
        </w:rPr>
        <w:t>
      "Бағдарлама бойынша жиыны" деген 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"25 832 038" деген сандар "24 845 477"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8-бағандағы "9 164 319" деген сандар "9 864 319" деген сандармен ауыстырылсын;
</w:t>
      </w:r>
      <w:r>
        <w:br/>
      </w:r>
      <w:r>
        <w:rPr>
          <w:rFonts w:ascii="Times New Roman"/>
          <w:b w:val="false"/>
          <w:i w:val="false"/>
          <w:color w:val="000000"/>
          <w:sz w:val="28"/>
        </w:rPr>
        <w:t>
      "Ауылдық аумақтарды дамытудың 2004 - 2010 жылдарға арналған мемлекеттік бағдарламасы" бөлімшесінде:
</w:t>
      </w:r>
      <w:r>
        <w:br/>
      </w:r>
      <w:r>
        <w:rPr>
          <w:rFonts w:ascii="Times New Roman"/>
          <w:b w:val="false"/>
          <w:i w:val="false"/>
          <w:color w:val="000000"/>
          <w:sz w:val="28"/>
        </w:rPr>
        <w:t>
      реттік нөмірі 119-жолда: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"788 260"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"200 000" деген сандармен толықтырылсын;
</w:t>
      </w:r>
      <w:r>
        <w:br/>
      </w:r>
      <w:r>
        <w:rPr>
          <w:rFonts w:ascii="Times New Roman"/>
          <w:b w:val="false"/>
          <w:i w:val="false"/>
          <w:color w:val="000000"/>
          <w:sz w:val="28"/>
        </w:rPr>
        <w:t>
      реттік нөмірі 163-жолда: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"588 260"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"400 000" деген сандармен толықтырылсын;
</w:t>
      </w:r>
      <w:r>
        <w:br/>
      </w:r>
      <w:r>
        <w:rPr>
          <w:rFonts w:ascii="Times New Roman"/>
          <w:b w:val="false"/>
          <w:i w:val="false"/>
          <w:color w:val="000000"/>
          <w:sz w:val="28"/>
        </w:rPr>
        <w:t>
      реттік нөмірі 164-жолда: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"588 260"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"400 000" деген сандармен толықтырылсын;
</w:t>
      </w:r>
      <w:r>
        <w:br/>
      </w:r>
      <w:r>
        <w:rPr>
          <w:rFonts w:ascii="Times New Roman"/>
          <w:b w:val="false"/>
          <w:i w:val="false"/>
          <w:color w:val="000000"/>
          <w:sz w:val="28"/>
        </w:rPr>
        <w:t>
      реттік нөмірі 165-жолда: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"588 260"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"400 000" деген сандармен толықтырылсын;
</w:t>
      </w:r>
      <w:r>
        <w:br/>
      </w:r>
      <w:r>
        <w:rPr>
          <w:rFonts w:ascii="Times New Roman"/>
          <w:b w:val="false"/>
          <w:i w:val="false"/>
          <w:color w:val="000000"/>
          <w:sz w:val="28"/>
        </w:rPr>
        <w:t>
      реттік нөмірі 166-жолда: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4-бағандағы "2007 - 2008" деген сандар "2007 - 2009"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"988 260" деген сандар "588 260"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 "400 000"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нөмірлері 188, 189, 193, 195, 196, 198-жолдар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реттік нөмірлері 203-1, 203-2, 203-3, 203-4, 203-5, 203-6, 203-7-жолдармен толықтырылсын:
</w:t>
      </w:r>
      <w:r>
        <w:br/>
      </w:r>
      <w:r>
        <w:rPr>
          <w:rFonts w:ascii="Times New Roman"/>
          <w:b w:val="false"/>
          <w:i w:val="false"/>
          <w:color w:val="000000"/>
          <w:sz w:val="28"/>
        </w:rPr>
        <w:t>
"203-1 Оңтүстік Қазақстан       БҒМ   2008   655778   655778
</w:t>
      </w:r>
      <w:r>
        <w:br/>
      </w:r>
      <w:r>
        <w:rPr>
          <w:rFonts w:ascii="Times New Roman"/>
          <w:b w:val="false"/>
          <w:i w:val="false"/>
          <w:color w:val="000000"/>
          <w:sz w:val="28"/>
        </w:rPr>
        <w:t>
       облысы Сарыағаш
</w:t>
      </w:r>
      <w:r>
        <w:br/>
      </w:r>
      <w:r>
        <w:rPr>
          <w:rFonts w:ascii="Times New Roman"/>
          <w:b w:val="false"/>
          <w:i w:val="false"/>
          <w:color w:val="000000"/>
          <w:sz w:val="28"/>
        </w:rPr>
        <w:t>
       ауданының Ақтөбе
</w:t>
      </w:r>
      <w:r>
        <w:br/>
      </w:r>
      <w:r>
        <w:rPr>
          <w:rFonts w:ascii="Times New Roman"/>
          <w:b w:val="false"/>
          <w:i w:val="false"/>
          <w:color w:val="000000"/>
          <w:sz w:val="28"/>
        </w:rPr>
        <w:t>
       ауылында Ғ. Мұратбаев
</w:t>
      </w:r>
      <w:r>
        <w:br/>
      </w:r>
      <w:r>
        <w:rPr>
          <w:rFonts w:ascii="Times New Roman"/>
          <w:b w:val="false"/>
          <w:i w:val="false"/>
          <w:color w:val="000000"/>
          <w:sz w:val="28"/>
        </w:rPr>
        <w:t>
       атындағы 600 орындық
</w:t>
      </w:r>
      <w:r>
        <w:br/>
      </w:r>
      <w:r>
        <w:rPr>
          <w:rFonts w:ascii="Times New Roman"/>
          <w:b w:val="false"/>
          <w:i w:val="false"/>
          <w:color w:val="000000"/>
          <w:sz w:val="28"/>
        </w:rPr>
        <w:t>
       орта мектеп салу
</w:t>
      </w:r>
      <w:r>
        <w:br/>
      </w:r>
      <w:r>
        <w:rPr>
          <w:rFonts w:ascii="Times New Roman"/>
          <w:b w:val="false"/>
          <w:i w:val="false"/>
          <w:color w:val="000000"/>
          <w:sz w:val="28"/>
        </w:rPr>
        <w:t>
203-2 Оңтүстік Қазақстан         БҒМ   2008   345282   345282
</w:t>
      </w:r>
      <w:r>
        <w:br/>
      </w:r>
      <w:r>
        <w:rPr>
          <w:rFonts w:ascii="Times New Roman"/>
          <w:b w:val="false"/>
          <w:i w:val="false"/>
          <w:color w:val="000000"/>
          <w:sz w:val="28"/>
        </w:rPr>
        <w:t>
      облысы Сарыағаш
</w:t>
      </w:r>
      <w:r>
        <w:br/>
      </w:r>
      <w:r>
        <w:rPr>
          <w:rFonts w:ascii="Times New Roman"/>
          <w:b w:val="false"/>
          <w:i w:val="false"/>
          <w:color w:val="000000"/>
          <w:sz w:val="28"/>
        </w:rPr>
        <w:t>
      ауданы Жамбыл ауылдық
</w:t>
      </w:r>
      <w:r>
        <w:br/>
      </w:r>
      <w:r>
        <w:rPr>
          <w:rFonts w:ascii="Times New Roman"/>
          <w:b w:val="false"/>
          <w:i w:val="false"/>
          <w:color w:val="000000"/>
          <w:sz w:val="28"/>
        </w:rPr>
        <w:t>
      округінің Ашыкөл
</w:t>
      </w:r>
      <w:r>
        <w:br/>
      </w:r>
      <w:r>
        <w:rPr>
          <w:rFonts w:ascii="Times New Roman"/>
          <w:b w:val="false"/>
          <w:i w:val="false"/>
          <w:color w:val="000000"/>
          <w:sz w:val="28"/>
        </w:rPr>
        <w:t>
      ауылында Г. Шойбеков
</w:t>
      </w:r>
      <w:r>
        <w:br/>
      </w:r>
      <w:r>
        <w:rPr>
          <w:rFonts w:ascii="Times New Roman"/>
          <w:b w:val="false"/>
          <w:i w:val="false"/>
          <w:color w:val="000000"/>
          <w:sz w:val="28"/>
        </w:rPr>
        <w:t>
      атындағы 300 орындық
</w:t>
      </w:r>
      <w:r>
        <w:br/>
      </w:r>
      <w:r>
        <w:rPr>
          <w:rFonts w:ascii="Times New Roman"/>
          <w:b w:val="false"/>
          <w:i w:val="false"/>
          <w:color w:val="000000"/>
          <w:sz w:val="28"/>
        </w:rPr>
        <w:t>
      орта мектеп салу
</w:t>
      </w:r>
      <w:r>
        <w:br/>
      </w:r>
      <w:r>
        <w:rPr>
          <w:rFonts w:ascii="Times New Roman"/>
          <w:b w:val="false"/>
          <w:i w:val="false"/>
          <w:color w:val="000000"/>
          <w:sz w:val="28"/>
        </w:rPr>
        <w:t>
203-3 Оңтүстік Қазақстан         БҒМ   2008   367649   367649
</w:t>
      </w:r>
      <w:r>
        <w:br/>
      </w:r>
      <w:r>
        <w:rPr>
          <w:rFonts w:ascii="Times New Roman"/>
          <w:b w:val="false"/>
          <w:i w:val="false"/>
          <w:color w:val="000000"/>
          <w:sz w:val="28"/>
        </w:rPr>
        <w:t>
      облысы Сарыағаш ауданы
</w:t>
      </w:r>
      <w:r>
        <w:br/>
      </w:r>
      <w:r>
        <w:rPr>
          <w:rFonts w:ascii="Times New Roman"/>
          <w:b w:val="false"/>
          <w:i w:val="false"/>
          <w:color w:val="000000"/>
          <w:sz w:val="28"/>
        </w:rPr>
        <w:t>
      Бірлік ауылдық округінің
</w:t>
      </w:r>
      <w:r>
        <w:br/>
      </w:r>
      <w:r>
        <w:rPr>
          <w:rFonts w:ascii="Times New Roman"/>
          <w:b w:val="false"/>
          <w:i w:val="false"/>
          <w:color w:val="000000"/>
          <w:sz w:val="28"/>
        </w:rPr>
        <w:t>
      Жаңа Тіршілік ауылында
</w:t>
      </w:r>
      <w:r>
        <w:br/>
      </w:r>
      <w:r>
        <w:rPr>
          <w:rFonts w:ascii="Times New Roman"/>
          <w:b w:val="false"/>
          <w:i w:val="false"/>
          <w:color w:val="000000"/>
          <w:sz w:val="28"/>
        </w:rPr>
        <w:t>
      А. Белгібаев атындағы 300
</w:t>
      </w:r>
      <w:r>
        <w:br/>
      </w:r>
      <w:r>
        <w:rPr>
          <w:rFonts w:ascii="Times New Roman"/>
          <w:b w:val="false"/>
          <w:i w:val="false"/>
          <w:color w:val="000000"/>
          <w:sz w:val="28"/>
        </w:rPr>
        <w:t>
      орындық орта мектеп салу
</w:t>
      </w:r>
      <w:r>
        <w:br/>
      </w:r>
      <w:r>
        <w:rPr>
          <w:rFonts w:ascii="Times New Roman"/>
          <w:b w:val="false"/>
          <w:i w:val="false"/>
          <w:color w:val="000000"/>
          <w:sz w:val="28"/>
        </w:rPr>
        <w:t>
203-4 Оңтүстік Қазақстан         БҒМ   2008  1097984  1097984
</w:t>
      </w:r>
      <w:r>
        <w:br/>
      </w:r>
      <w:r>
        <w:rPr>
          <w:rFonts w:ascii="Times New Roman"/>
          <w:b w:val="false"/>
          <w:i w:val="false"/>
          <w:color w:val="000000"/>
          <w:sz w:val="28"/>
        </w:rPr>
        <w:t>
      облысы Сарыағаш ауданы
</w:t>
      </w:r>
      <w:r>
        <w:br/>
      </w:r>
      <w:r>
        <w:rPr>
          <w:rFonts w:ascii="Times New Roman"/>
          <w:b w:val="false"/>
          <w:i w:val="false"/>
          <w:color w:val="000000"/>
          <w:sz w:val="28"/>
        </w:rPr>
        <w:t>
      Ақтөбе ауылдық округінің
</w:t>
      </w:r>
      <w:r>
        <w:br/>
      </w:r>
      <w:r>
        <w:rPr>
          <w:rFonts w:ascii="Times New Roman"/>
          <w:b w:val="false"/>
          <w:i w:val="false"/>
          <w:color w:val="000000"/>
          <w:sz w:val="28"/>
        </w:rPr>
        <w:t>
      Лесбек ауылында
</w:t>
      </w:r>
      <w:r>
        <w:br/>
      </w:r>
      <w:r>
        <w:rPr>
          <w:rFonts w:ascii="Times New Roman"/>
          <w:b w:val="false"/>
          <w:i w:val="false"/>
          <w:color w:val="000000"/>
          <w:sz w:val="28"/>
        </w:rPr>
        <w:t>
      Л. Жолдасов атындағы 900
</w:t>
      </w:r>
      <w:r>
        <w:br/>
      </w:r>
      <w:r>
        <w:rPr>
          <w:rFonts w:ascii="Times New Roman"/>
          <w:b w:val="false"/>
          <w:i w:val="false"/>
          <w:color w:val="000000"/>
          <w:sz w:val="28"/>
        </w:rPr>
        <w:t>
      орындық орта мектеп салу
</w:t>
      </w:r>
      <w:r>
        <w:br/>
      </w:r>
      <w:r>
        <w:rPr>
          <w:rFonts w:ascii="Times New Roman"/>
          <w:b w:val="false"/>
          <w:i w:val="false"/>
          <w:color w:val="000000"/>
          <w:sz w:val="28"/>
        </w:rPr>
        <w:t>
203-5 Оңтүстік Қазақстан         БҒМ   2008  368104   368104
</w:t>
      </w:r>
      <w:r>
        <w:br/>
      </w:r>
      <w:r>
        <w:rPr>
          <w:rFonts w:ascii="Times New Roman"/>
          <w:b w:val="false"/>
          <w:i w:val="false"/>
          <w:color w:val="000000"/>
          <w:sz w:val="28"/>
        </w:rPr>
        <w:t>
      облысы Ордабасы ауданы
</w:t>
      </w:r>
      <w:r>
        <w:br/>
      </w:r>
      <w:r>
        <w:rPr>
          <w:rFonts w:ascii="Times New Roman"/>
          <w:b w:val="false"/>
          <w:i w:val="false"/>
          <w:color w:val="000000"/>
          <w:sz w:val="28"/>
        </w:rPr>
        <w:t>
      Қараспан ауылдық
</w:t>
      </w:r>
      <w:r>
        <w:br/>
      </w:r>
      <w:r>
        <w:rPr>
          <w:rFonts w:ascii="Times New Roman"/>
          <w:b w:val="false"/>
          <w:i w:val="false"/>
          <w:color w:val="000000"/>
          <w:sz w:val="28"/>
        </w:rPr>
        <w:t>
      округінің Батыр ата
</w:t>
      </w:r>
      <w:r>
        <w:br/>
      </w:r>
      <w:r>
        <w:rPr>
          <w:rFonts w:ascii="Times New Roman"/>
          <w:b w:val="false"/>
          <w:i w:val="false"/>
          <w:color w:val="000000"/>
          <w:sz w:val="28"/>
        </w:rPr>
        <w:t>
      ауылында И. Есенберлин
</w:t>
      </w:r>
      <w:r>
        <w:br/>
      </w:r>
      <w:r>
        <w:rPr>
          <w:rFonts w:ascii="Times New Roman"/>
          <w:b w:val="false"/>
          <w:i w:val="false"/>
          <w:color w:val="000000"/>
          <w:sz w:val="28"/>
        </w:rPr>
        <w:t>
      атындағы 300 орындық
</w:t>
      </w:r>
      <w:r>
        <w:br/>
      </w:r>
      <w:r>
        <w:rPr>
          <w:rFonts w:ascii="Times New Roman"/>
          <w:b w:val="false"/>
          <w:i w:val="false"/>
          <w:color w:val="000000"/>
          <w:sz w:val="28"/>
        </w:rPr>
        <w:t>
      орта мектеп салу
</w:t>
      </w:r>
      <w:r>
        <w:br/>
      </w:r>
      <w:r>
        <w:rPr>
          <w:rFonts w:ascii="Times New Roman"/>
          <w:b w:val="false"/>
          <w:i w:val="false"/>
          <w:color w:val="000000"/>
          <w:sz w:val="28"/>
        </w:rPr>
        <w:t>
203-6 Оңтүстік Қазақстан         БҒМ   2008   366567   366567
</w:t>
      </w:r>
      <w:r>
        <w:br/>
      </w:r>
      <w:r>
        <w:rPr>
          <w:rFonts w:ascii="Times New Roman"/>
          <w:b w:val="false"/>
          <w:i w:val="false"/>
          <w:color w:val="000000"/>
          <w:sz w:val="28"/>
        </w:rPr>
        <w:t>
      облысы Ордабасы ауданы
</w:t>
      </w:r>
      <w:r>
        <w:br/>
      </w:r>
      <w:r>
        <w:rPr>
          <w:rFonts w:ascii="Times New Roman"/>
          <w:b w:val="false"/>
          <w:i w:val="false"/>
          <w:color w:val="000000"/>
          <w:sz w:val="28"/>
        </w:rPr>
        <w:t>
      Қараспан ауылдық
</w:t>
      </w:r>
      <w:r>
        <w:br/>
      </w:r>
      <w:r>
        <w:rPr>
          <w:rFonts w:ascii="Times New Roman"/>
          <w:b w:val="false"/>
          <w:i w:val="false"/>
          <w:color w:val="000000"/>
          <w:sz w:val="28"/>
        </w:rPr>
        <w:t>
      округінің Семхоз
</w:t>
      </w:r>
      <w:r>
        <w:br/>
      </w:r>
      <w:r>
        <w:rPr>
          <w:rFonts w:ascii="Times New Roman"/>
          <w:b w:val="false"/>
          <w:i w:val="false"/>
          <w:color w:val="000000"/>
          <w:sz w:val="28"/>
        </w:rPr>
        <w:t>
      ауылында Қ. Сәтбаев
</w:t>
      </w:r>
      <w:r>
        <w:br/>
      </w:r>
      <w:r>
        <w:rPr>
          <w:rFonts w:ascii="Times New Roman"/>
          <w:b w:val="false"/>
          <w:i w:val="false"/>
          <w:color w:val="000000"/>
          <w:sz w:val="28"/>
        </w:rPr>
        <w:t>
      атындағы 300 орындық
</w:t>
      </w:r>
      <w:r>
        <w:br/>
      </w:r>
      <w:r>
        <w:rPr>
          <w:rFonts w:ascii="Times New Roman"/>
          <w:b w:val="false"/>
          <w:i w:val="false"/>
          <w:color w:val="000000"/>
          <w:sz w:val="28"/>
        </w:rPr>
        <w:t>
      орта мектеп салу
</w:t>
      </w:r>
      <w:r>
        <w:br/>
      </w:r>
      <w:r>
        <w:rPr>
          <w:rFonts w:ascii="Times New Roman"/>
          <w:b w:val="false"/>
          <w:i w:val="false"/>
          <w:color w:val="000000"/>
          <w:sz w:val="28"/>
        </w:rPr>
        <w:t>
203-7 Оңтүстік Қазақстан         БҒМ   2008   366567   366567
</w:t>
      </w:r>
      <w:r>
        <w:br/>
      </w:r>
      <w:r>
        <w:rPr>
          <w:rFonts w:ascii="Times New Roman"/>
          <w:b w:val="false"/>
          <w:i w:val="false"/>
          <w:color w:val="000000"/>
          <w:sz w:val="28"/>
        </w:rPr>
        <w:t>
      облысы Ордабасы ауданы
</w:t>
      </w:r>
      <w:r>
        <w:br/>
      </w:r>
      <w:r>
        <w:rPr>
          <w:rFonts w:ascii="Times New Roman"/>
          <w:b w:val="false"/>
          <w:i w:val="false"/>
          <w:color w:val="000000"/>
          <w:sz w:val="28"/>
        </w:rPr>
        <w:t>
      Амангелді ауылында
</w:t>
      </w:r>
      <w:r>
        <w:br/>
      </w:r>
      <w:r>
        <w:rPr>
          <w:rFonts w:ascii="Times New Roman"/>
          <w:b w:val="false"/>
          <w:i w:val="false"/>
          <w:color w:val="000000"/>
          <w:sz w:val="28"/>
        </w:rPr>
        <w:t>
      Ғ. Мұратбаев атындағы
</w:t>
      </w:r>
      <w:r>
        <w:br/>
      </w:r>
      <w:r>
        <w:rPr>
          <w:rFonts w:ascii="Times New Roman"/>
          <w:b w:val="false"/>
          <w:i w:val="false"/>
          <w:color w:val="000000"/>
          <w:sz w:val="28"/>
        </w:rPr>
        <w:t>
      300 орындық орта мектеп
</w:t>
      </w:r>
      <w:r>
        <w:br/>
      </w:r>
      <w:r>
        <w:rPr>
          <w:rFonts w:ascii="Times New Roman"/>
          <w:b w:val="false"/>
          <w:i w:val="false"/>
          <w:color w:val="000000"/>
          <w:sz w:val="28"/>
        </w:rPr>
        <w:t>
      салу
</w:t>
      </w:r>
      <w:r>
        <w:br/>
      </w:r>
      <w:r>
        <w:rPr>
          <w:rFonts w:ascii="Times New Roman"/>
          <w:b w:val="false"/>
          <w:i w:val="false"/>
          <w:color w:val="000000"/>
          <w:sz w:val="28"/>
        </w:rPr>
        <w:t>
      "Бағдарлама бойынша жиыны" деген жолда: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7-бағандағы "52 826 512" деген сандар "53 813 073"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8-бағандағы "44 622 335" деген сандар "46 138 975"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(2-тармақтың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"2 687 282 259" деген сандар "2 692 376 405" деген сандармен ауыстырылсын;
</w:t>
      </w:r>
      <w:r>
        <w:br/>
      </w:r>
      <w:r>
        <w:rPr>
          <w:rFonts w:ascii="Times New Roman"/>
          <w:b w:val="false"/>
          <w:i w:val="false"/>
          <w:color w:val="000000"/>
          <w:sz w:val="28"/>
        </w:rPr>
        <w:t>
      "423 182 774" деген сандар "428 276 920" деген сандармен ауыстырылсын;
</w:t>
      </w:r>
      <w:r>
        <w:br/>
      </w:r>
      <w:r>
        <w:rPr>
          <w:rFonts w:ascii="Times New Roman"/>
          <w:b w:val="false"/>
          <w:i w:val="false"/>
          <w:color w:val="000000"/>
          <w:sz w:val="28"/>
        </w:rPr>
        <w:t>
      "2 676 161253" деген сандар "2 681895 078" деген сандармен ауыстырылсын;
</w:t>
      </w:r>
      <w:r>
        <w:br/>
      </w:r>
      <w:r>
        <w:rPr>
          <w:rFonts w:ascii="Times New Roman"/>
          <w:b w:val="false"/>
          <w:i w:val="false"/>
          <w:color w:val="000000"/>
          <w:sz w:val="28"/>
        </w:rPr>
        <w:t>
      "11 121 006" деген сандар "10 481 327" деген сандармен ауыстырылсын;
</w:t>
      </w:r>
      <w:r>
        <w:br/>
      </w:r>
      <w:r>
        <w:rPr>
          <w:rFonts w:ascii="Times New Roman"/>
          <w:b w:val="false"/>
          <w:i w:val="false"/>
          <w:color w:val="000000"/>
          <w:sz w:val="28"/>
        </w:rPr>
        <w:t>
      "-210 503 881" деген сандар "-211 143 560" деген сандармен ауыстырылсын;
</w:t>
      </w:r>
      <w:r>
        <w:br/>
      </w:r>
      <w:r>
        <w:rPr>
          <w:rFonts w:ascii="Times New Roman"/>
          <w:b w:val="false"/>
          <w:i w:val="false"/>
          <w:color w:val="000000"/>
          <w:sz w:val="28"/>
        </w:rPr>
        <w:t>
      "210 503 881" деген сандар "211 143 560"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 "Кірістер" бөлімінде:
</w:t>
      </w:r>
      <w:r>
        <w:br/>
      </w:r>
      <w:r>
        <w:rPr>
          <w:rFonts w:ascii="Times New Roman"/>
          <w:b w:val="false"/>
          <w:i w:val="false"/>
          <w:color w:val="000000"/>
          <w:sz w:val="28"/>
        </w:rPr>
        <w:t>
      "2 687 282 259" деген сандар "2 692 376 405" деген сандармен ауыстырылсын;
</w:t>
      </w:r>
      <w:r>
        <w:br/>
      </w:r>
      <w:r>
        <w:rPr>
          <w:rFonts w:ascii="Times New Roman"/>
          <w:b w:val="false"/>
          <w:i w:val="false"/>
          <w:color w:val="000000"/>
          <w:sz w:val="28"/>
        </w:rPr>
        <w:t>
      4 "Трансферттердің түсімдері" санатында:
</w:t>
      </w:r>
      <w:r>
        <w:br/>
      </w:r>
      <w:r>
        <w:rPr>
          <w:rFonts w:ascii="Times New Roman"/>
          <w:b w:val="false"/>
          <w:i w:val="false"/>
          <w:color w:val="000000"/>
          <w:sz w:val="28"/>
        </w:rPr>
        <w:t>
      "423 182 774" деген сандар "428 276 920" деген сандармен ауыстырылсын;
</w:t>
      </w:r>
      <w:r>
        <w:br/>
      </w:r>
      <w:r>
        <w:rPr>
          <w:rFonts w:ascii="Times New Roman"/>
          <w:b w:val="false"/>
          <w:i w:val="false"/>
          <w:color w:val="000000"/>
          <w:sz w:val="28"/>
        </w:rPr>
        <w:t>
      04 "Ұлттық қордан трансферттер" сыныбында:
</w:t>
      </w:r>
      <w:r>
        <w:br/>
      </w:r>
      <w:r>
        <w:rPr>
          <w:rFonts w:ascii="Times New Roman"/>
          <w:b w:val="false"/>
          <w:i w:val="false"/>
          <w:color w:val="000000"/>
          <w:sz w:val="28"/>
        </w:rPr>
        <w:t>
      "341 430 640" деген сандар "346 524 786" деген сандармен ауыстырылсын;
</w:t>
      </w:r>
      <w:r>
        <w:br/>
      </w:r>
      <w:r>
        <w:rPr>
          <w:rFonts w:ascii="Times New Roman"/>
          <w:b w:val="false"/>
          <w:i w:val="false"/>
          <w:color w:val="000000"/>
          <w:sz w:val="28"/>
        </w:rPr>
        <w:t>
      1 "Нысаналы күрделі трансферттер" кіші сыныбында:
</w:t>
      </w:r>
      <w:r>
        <w:br/>
      </w:r>
      <w:r>
        <w:rPr>
          <w:rFonts w:ascii="Times New Roman"/>
          <w:b w:val="false"/>
          <w:i w:val="false"/>
          <w:color w:val="000000"/>
          <w:sz w:val="28"/>
        </w:rPr>
        <w:t>
      "341 430 640" деген сандар "346 524 786" деген сандармен ауыстырылсын;
</w:t>
      </w:r>
      <w:r>
        <w:br/>
      </w:r>
      <w:r>
        <w:rPr>
          <w:rFonts w:ascii="Times New Roman"/>
          <w:b w:val="false"/>
          <w:i w:val="false"/>
          <w:color w:val="000000"/>
          <w:sz w:val="28"/>
        </w:rPr>
        <w:t>
      мынадай мазмұндағы 02 ерекшелігімен толықтырылсын:
</w:t>
      </w:r>
      <w:r>
        <w:br/>
      </w:r>
      <w:r>
        <w:rPr>
          <w:rFonts w:ascii="Times New Roman"/>
          <w:b w:val="false"/>
          <w:i w:val="false"/>
          <w:color w:val="000000"/>
          <w:sz w:val="28"/>
        </w:rPr>
        <w:t>
      "02 Қазақстан Республикасының Ұлттық қорынан өткен жылғы республикалық бюджетке аударылмаған кепілдік берілген трансферт сомасы 5 094 146";
</w:t>
      </w:r>
    </w:p>
    <w:p>
      <w:pPr>
        <w:spacing w:after="0"/>
        <w:ind w:left="0"/>
        <w:jc w:val="both"/>
      </w:pPr>
      <w:r>
        <w:rPr>
          <w:rFonts w:ascii="Times New Roman"/>
          <w:b w:val="false"/>
          <w:i w:val="false"/>
          <w:color w:val="000000"/>
          <w:sz w:val="28"/>
        </w:rPr>
        <w:t>
</w:t>
      </w:r>
      <w:r>
        <w:rPr>
          <w:rFonts w:ascii="Times New Roman"/>
          <w:b w:val="false"/>
          <w:i w:val="false"/>
          <w:color w:val="000000"/>
          <w:sz w:val="28"/>
        </w:rPr>
        <w:t>
      II "Шығындар" бөлімінде:
</w:t>
      </w:r>
      <w:r>
        <w:br/>
      </w:r>
      <w:r>
        <w:rPr>
          <w:rFonts w:ascii="Times New Roman"/>
          <w:b w:val="false"/>
          <w:i w:val="false"/>
          <w:color w:val="000000"/>
          <w:sz w:val="28"/>
        </w:rPr>
        <w:t>
      "2 676 161 253" деген сандар "2 681 895 078" деген сандармен ауыстырылсын;
</w:t>
      </w:r>
      <w:r>
        <w:br/>
      </w:r>
      <w:r>
        <w:rPr>
          <w:rFonts w:ascii="Times New Roman"/>
          <w:b w:val="false"/>
          <w:i w:val="false"/>
          <w:color w:val="000000"/>
          <w:sz w:val="28"/>
        </w:rPr>
        <w:t>
      01 "Жалпы сипаттағы мемлекеттік қызметтер" функционалдық тобында:
</w:t>
      </w:r>
      <w:r>
        <w:br/>
      </w:r>
      <w:r>
        <w:rPr>
          <w:rFonts w:ascii="Times New Roman"/>
          <w:b w:val="false"/>
          <w:i w:val="false"/>
          <w:color w:val="000000"/>
          <w:sz w:val="28"/>
        </w:rPr>
        <w:t>
      "126 497 407" деген сандар "127 434 697" деген сандармен ауыстырылсын;
</w:t>
      </w:r>
      <w:r>
        <w:br/>
      </w:r>
      <w:r>
        <w:rPr>
          <w:rFonts w:ascii="Times New Roman"/>
          <w:b w:val="false"/>
          <w:i w:val="false"/>
          <w:color w:val="000000"/>
          <w:sz w:val="28"/>
        </w:rPr>
        <w:t>
      02 "Қаржылық қызмет" ішкі функциясында:
</w:t>
      </w:r>
      <w:r>
        <w:br/>
      </w:r>
      <w:r>
        <w:rPr>
          <w:rFonts w:ascii="Times New Roman"/>
          <w:b w:val="false"/>
          <w:i w:val="false"/>
          <w:color w:val="000000"/>
          <w:sz w:val="28"/>
        </w:rPr>
        <w:t>
      "43 382 633" деген сандар "44 108 045" деген сандармен ауыстырылсын;
</w:t>
      </w:r>
      <w:r>
        <w:br/>
      </w:r>
      <w:r>
        <w:rPr>
          <w:rFonts w:ascii="Times New Roman"/>
          <w:b w:val="false"/>
          <w:i w:val="false"/>
          <w:color w:val="000000"/>
          <w:sz w:val="28"/>
        </w:rPr>
        <w:t>
      217 "Қазақстан Республикасы Қаржы министрлігі" әкімшісі бойынша:
</w:t>
      </w:r>
      <w:r>
        <w:br/>
      </w:r>
      <w:r>
        <w:rPr>
          <w:rFonts w:ascii="Times New Roman"/>
          <w:b w:val="false"/>
          <w:i w:val="false"/>
          <w:color w:val="000000"/>
          <w:sz w:val="28"/>
        </w:rPr>
        <w:t>
      "42 424 960" деген сандар "43 150 372" деген сандармен ауыстырылсын;
</w:t>
      </w:r>
      <w:r>
        <w:br/>
      </w:r>
      <w:r>
        <w:rPr>
          <w:rFonts w:ascii="Times New Roman"/>
          <w:b w:val="false"/>
          <w:i w:val="false"/>
          <w:color w:val="000000"/>
          <w:sz w:val="28"/>
        </w:rPr>
        <w:t>
      007 "Қазақстан Республикасы Қаржы министрлігі органдарының ақпараттық жүйелерін құру және дамыту" бағдарламада:
</w:t>
      </w:r>
      <w:r>
        <w:br/>
      </w:r>
      <w:r>
        <w:rPr>
          <w:rFonts w:ascii="Times New Roman"/>
          <w:b w:val="false"/>
          <w:i w:val="false"/>
          <w:color w:val="000000"/>
          <w:sz w:val="28"/>
        </w:rPr>
        <w:t>
      "447 766" деген сандар "457 786" деген сандармен ауыстырылсын;
</w:t>
      </w:r>
      <w:r>
        <w:br/>
      </w:r>
      <w:r>
        <w:rPr>
          <w:rFonts w:ascii="Times New Roman"/>
          <w:b w:val="false"/>
          <w:i w:val="false"/>
          <w:color w:val="000000"/>
          <w:sz w:val="28"/>
        </w:rPr>
        <w:t>
      102 "Қазақстан Республикасы Қаржы министрлігінің ақпараттық жүйелерін құру және дамыту" кіші бағдарламада "191 735" деген сандар "201 755" деген сандармен ауыстырылсын;
</w:t>
      </w:r>
      <w:r>
        <w:br/>
      </w:r>
      <w:r>
        <w:rPr>
          <w:rFonts w:ascii="Times New Roman"/>
          <w:b w:val="false"/>
          <w:i w:val="false"/>
          <w:color w:val="000000"/>
          <w:sz w:val="28"/>
        </w:rPr>
        <w:t>
      112 "Электрондық үкімет" бағдарламада:
</w:t>
      </w:r>
      <w:r>
        <w:br/>
      </w:r>
      <w:r>
        <w:rPr>
          <w:rFonts w:ascii="Times New Roman"/>
          <w:b w:val="false"/>
          <w:i w:val="false"/>
          <w:color w:val="000000"/>
          <w:sz w:val="28"/>
        </w:rPr>
        <w:t>
      "3 836 607" деген сандар "4 551 999" деген сандармен ауыстырылсын;
</w:t>
      </w:r>
      <w:r>
        <w:br/>
      </w:r>
      <w:r>
        <w:rPr>
          <w:rFonts w:ascii="Times New Roman"/>
          <w:b w:val="false"/>
          <w:i w:val="false"/>
          <w:color w:val="000000"/>
          <w:sz w:val="28"/>
        </w:rPr>
        <w:t>
      100 "Электрондық кеден" ақпараттық жүйесін құру" кіші бағдарламада "840 898" деген сандар "854 917" деген сандармен ауыстырылсын;
</w:t>
      </w:r>
      <w:r>
        <w:br/>
      </w:r>
      <w:r>
        <w:rPr>
          <w:rFonts w:ascii="Times New Roman"/>
          <w:b w:val="false"/>
          <w:i w:val="false"/>
          <w:color w:val="000000"/>
          <w:sz w:val="28"/>
        </w:rPr>
        <w:t>
      102 "Біріккен салықтық ақпараттық жүйесін дамыту "ҚР БСАЖ" кіші бағдарламада "2 315 045" деген сандар "3 014 411" деген сандармен ауыстырылсын;
</w:t>
      </w:r>
      <w:r>
        <w:br/>
      </w:r>
      <w:r>
        <w:rPr>
          <w:rFonts w:ascii="Times New Roman"/>
          <w:b w:val="false"/>
          <w:i w:val="false"/>
          <w:color w:val="000000"/>
          <w:sz w:val="28"/>
        </w:rPr>
        <w:t>
      103 "СТжСО "Салық төлеушілердің және салық салынатын объектілердің тізілімі" ақпараттық жүйесін дамыту" кіші бағдарламада "194 825" деген сандар "196 832" деген сандармен ауыстырылсын;
</w:t>
      </w:r>
      <w:r>
        <w:br/>
      </w:r>
      <w:r>
        <w:rPr>
          <w:rFonts w:ascii="Times New Roman"/>
          <w:b w:val="false"/>
          <w:i w:val="false"/>
          <w:color w:val="000000"/>
          <w:sz w:val="28"/>
        </w:rPr>
        <w:t>
      05 "Жоспарлау және статистикалық қызмет" ішкі функциясында:
</w:t>
      </w:r>
      <w:r>
        <w:br/>
      </w:r>
      <w:r>
        <w:rPr>
          <w:rFonts w:ascii="Times New Roman"/>
          <w:b w:val="false"/>
          <w:i w:val="false"/>
          <w:color w:val="000000"/>
          <w:sz w:val="28"/>
        </w:rPr>
        <w:t>
      "11 132 506" деген сандар "11 327 666" деген сандармен ауыстырылсын;
</w:t>
      </w:r>
      <w:r>
        <w:br/>
      </w:r>
      <w:r>
        <w:rPr>
          <w:rFonts w:ascii="Times New Roman"/>
          <w:b w:val="false"/>
          <w:i w:val="false"/>
          <w:color w:val="000000"/>
          <w:sz w:val="28"/>
        </w:rPr>
        <w:t>
      220 "Қазақстан Республикасы экономика және бюджеттік жоспарлау министрлігі" әкімшісі бойынша:
</w:t>
      </w:r>
      <w:r>
        <w:br/>
      </w:r>
      <w:r>
        <w:rPr>
          <w:rFonts w:ascii="Times New Roman"/>
          <w:b w:val="false"/>
          <w:i w:val="false"/>
          <w:color w:val="000000"/>
          <w:sz w:val="28"/>
        </w:rPr>
        <w:t>
      "3 752 069" деген сандар "3 947 229" деген сандармен ауыстырылсын;
</w:t>
      </w:r>
      <w:r>
        <w:br/>
      </w:r>
      <w:r>
        <w:rPr>
          <w:rFonts w:ascii="Times New Roman"/>
          <w:b w:val="false"/>
          <w:i w:val="false"/>
          <w:color w:val="000000"/>
          <w:sz w:val="28"/>
        </w:rPr>
        <w:t>
      003 "Мемлекеттік жоспарлау саласында ақпараттық жүйені жаңғырту" бағдарламасында "186 010" деген сандар "381 170" деген сандармен ауыстырылсын;
</w:t>
      </w:r>
      <w:r>
        <w:br/>
      </w:r>
      <w:r>
        <w:rPr>
          <w:rFonts w:ascii="Times New Roman"/>
          <w:b w:val="false"/>
          <w:i w:val="false"/>
          <w:color w:val="000000"/>
          <w:sz w:val="28"/>
        </w:rPr>
        <w:t>
      09 "Жалпы сипаттағы өзге де мемлекеттік қызметтер" ішкі функциясында:
</w:t>
      </w:r>
      <w:r>
        <w:br/>
      </w:r>
      <w:r>
        <w:rPr>
          <w:rFonts w:ascii="Times New Roman"/>
          <w:b w:val="false"/>
          <w:i w:val="false"/>
          <w:color w:val="000000"/>
          <w:sz w:val="28"/>
        </w:rPr>
        <w:t>
      "7 770 325" деген сандар "7 787 043" деген сандармен ауыстырылсын;
</w:t>
      </w:r>
      <w:r>
        <w:br/>
      </w:r>
      <w:r>
        <w:rPr>
          <w:rFonts w:ascii="Times New Roman"/>
          <w:b w:val="false"/>
          <w:i w:val="false"/>
          <w:color w:val="000000"/>
          <w:sz w:val="28"/>
        </w:rPr>
        <w:t>
      603 "Қазақстан Республикасы Ақпараттандыру және байланыс агенттігі" әкімшісі бойынша:
</w:t>
      </w:r>
      <w:r>
        <w:br/>
      </w:r>
      <w:r>
        <w:rPr>
          <w:rFonts w:ascii="Times New Roman"/>
          <w:b w:val="false"/>
          <w:i w:val="false"/>
          <w:color w:val="000000"/>
          <w:sz w:val="28"/>
        </w:rPr>
        <w:t>
      "5 701 762" деген сандар "5 718 480" деген сандармен ауыстырылсын;
</w:t>
      </w:r>
      <w:r>
        <w:br/>
      </w:r>
      <w:r>
        <w:rPr>
          <w:rFonts w:ascii="Times New Roman"/>
          <w:b w:val="false"/>
          <w:i w:val="false"/>
          <w:color w:val="000000"/>
          <w:sz w:val="28"/>
        </w:rPr>
        <w:t>
      112 "Электрондық үкімет құру" бағдарламасында:
</w:t>
      </w:r>
      <w:r>
        <w:br/>
      </w:r>
      <w:r>
        <w:rPr>
          <w:rFonts w:ascii="Times New Roman"/>
          <w:b w:val="false"/>
          <w:i w:val="false"/>
          <w:color w:val="000000"/>
          <w:sz w:val="28"/>
        </w:rPr>
        <w:t>
      "2 244 071" деген сандар "2 260 789" деген сандармен ауыстырылсын;
</w:t>
      </w:r>
      <w:r>
        <w:br/>
      </w:r>
      <w:r>
        <w:rPr>
          <w:rFonts w:ascii="Times New Roman"/>
          <w:b w:val="false"/>
          <w:i w:val="false"/>
          <w:color w:val="000000"/>
          <w:sz w:val="28"/>
        </w:rPr>
        <w:t>
      100 "Мемлекеттік деректер базасын құру" кіші бағдарламасында "161 941" деген сандар "178 659" деген сандармен ауыстырылсын;
</w:t>
      </w:r>
      <w:r>
        <w:br/>
      </w:r>
      <w:r>
        <w:rPr>
          <w:rFonts w:ascii="Times New Roman"/>
          <w:b w:val="false"/>
          <w:i w:val="false"/>
          <w:color w:val="000000"/>
          <w:sz w:val="28"/>
        </w:rPr>
        <w:t>
      02 "Қорғаныс" функционалдық тобында:
</w:t>
      </w:r>
      <w:r>
        <w:br/>
      </w:r>
      <w:r>
        <w:rPr>
          <w:rFonts w:ascii="Times New Roman"/>
          <w:b w:val="false"/>
          <w:i w:val="false"/>
          <w:color w:val="000000"/>
          <w:sz w:val="28"/>
        </w:rPr>
        <w:t>
      "172 283 189" деген сандар "172 732 906" деген сандармен ауыстырылсын;
</w:t>
      </w:r>
      <w:r>
        <w:br/>
      </w:r>
      <w:r>
        <w:rPr>
          <w:rFonts w:ascii="Times New Roman"/>
          <w:b w:val="false"/>
          <w:i w:val="false"/>
          <w:color w:val="000000"/>
          <w:sz w:val="28"/>
        </w:rPr>
        <w:t>
      01 "Әскери мұқтаждар" ішкі функциясында:
</w:t>
      </w:r>
      <w:r>
        <w:br/>
      </w:r>
      <w:r>
        <w:rPr>
          <w:rFonts w:ascii="Times New Roman"/>
          <w:b w:val="false"/>
          <w:i w:val="false"/>
          <w:color w:val="000000"/>
          <w:sz w:val="28"/>
        </w:rPr>
        <w:t>
      "147 029 311" деген сандар "147 222 500" деген сандармен ауыстырылсын;
</w:t>
      </w:r>
      <w:r>
        <w:br/>
      </w:r>
      <w:r>
        <w:rPr>
          <w:rFonts w:ascii="Times New Roman"/>
          <w:b w:val="false"/>
          <w:i w:val="false"/>
          <w:color w:val="000000"/>
          <w:sz w:val="28"/>
        </w:rPr>
        <w:t>
      678 "Қазақстан Республикасы Республикалық ұланы" әкімшісі бойынша:
</w:t>
      </w:r>
      <w:r>
        <w:br/>
      </w:r>
      <w:r>
        <w:rPr>
          <w:rFonts w:ascii="Times New Roman"/>
          <w:b w:val="false"/>
          <w:i w:val="false"/>
          <w:color w:val="000000"/>
          <w:sz w:val="28"/>
        </w:rPr>
        <w:t>
      "2 609 365" деген сандар "2 802 554" деген сандармен ауыстырылсын;
</w:t>
      </w:r>
      <w:r>
        <w:br/>
      </w:r>
      <w:r>
        <w:rPr>
          <w:rFonts w:ascii="Times New Roman"/>
          <w:b w:val="false"/>
          <w:i w:val="false"/>
          <w:color w:val="000000"/>
          <w:sz w:val="28"/>
        </w:rPr>
        <w:t>
      002 "Республикалық ұлан объектілерін салу" бағдарламасында "257 964" деген сандар "451 153" деген сандармен ауыстырылсын;
</w:t>
      </w:r>
      <w:r>
        <w:br/>
      </w:r>
      <w:r>
        <w:rPr>
          <w:rFonts w:ascii="Times New Roman"/>
          <w:b w:val="false"/>
          <w:i w:val="false"/>
          <w:color w:val="000000"/>
          <w:sz w:val="28"/>
        </w:rPr>
        <w:t>
      02 "Төтенше жағдайлар жөніндегі жұмыстарды ұйымдастыру" ішкі функциясында:
</w:t>
      </w:r>
      <w:r>
        <w:br/>
      </w:r>
      <w:r>
        <w:rPr>
          <w:rFonts w:ascii="Times New Roman"/>
          <w:b w:val="false"/>
          <w:i w:val="false"/>
          <w:color w:val="000000"/>
          <w:sz w:val="28"/>
        </w:rPr>
        <w:t>
      "25 253 878" деген сандар "25 510 406" деген сандармен ауыстырылсын;
</w:t>
      </w:r>
      <w:r>
        <w:br/>
      </w:r>
      <w:r>
        <w:rPr>
          <w:rFonts w:ascii="Times New Roman"/>
          <w:b w:val="false"/>
          <w:i w:val="false"/>
          <w:color w:val="000000"/>
          <w:sz w:val="28"/>
        </w:rPr>
        <w:t>
      202 "Қазақстан Республикасы Төтенше жағдайлар министрлігі" әкімшісі бойынша:
</w:t>
      </w:r>
      <w:r>
        <w:br/>
      </w:r>
      <w:r>
        <w:rPr>
          <w:rFonts w:ascii="Times New Roman"/>
          <w:b w:val="false"/>
          <w:i w:val="false"/>
          <w:color w:val="000000"/>
          <w:sz w:val="28"/>
        </w:rPr>
        <w:t>
      "25 253 878" деген сандар "25 510 406" деген сандармен ауыстырылсын;
</w:t>
      </w:r>
      <w:r>
        <w:br/>
      </w:r>
      <w:r>
        <w:rPr>
          <w:rFonts w:ascii="Times New Roman"/>
          <w:b w:val="false"/>
          <w:i w:val="false"/>
          <w:color w:val="000000"/>
          <w:sz w:val="28"/>
        </w:rPr>
        <w:t>
      003 "Төтенше жағдайлардан қорғау объектілерін салу мен реконструкциялау" бағдарламасында "2 093 942" деген сандар "2 350 470" деген сандармен ауыстырылсын;
</w:t>
      </w:r>
      <w:r>
        <w:br/>
      </w:r>
      <w:r>
        <w:rPr>
          <w:rFonts w:ascii="Times New Roman"/>
          <w:b w:val="false"/>
          <w:i w:val="false"/>
          <w:color w:val="000000"/>
          <w:sz w:val="28"/>
        </w:rPr>
        <w:t>
      03 "Қоғамдық тәртіп, қауіпсіздік, құқықтық, сот, қылмыстық-атқару қызметі" функционалдық тобында:
</w:t>
      </w:r>
      <w:r>
        <w:br/>
      </w:r>
      <w:r>
        <w:rPr>
          <w:rFonts w:ascii="Times New Roman"/>
          <w:b w:val="false"/>
          <w:i w:val="false"/>
          <w:color w:val="000000"/>
          <w:sz w:val="28"/>
        </w:rPr>
        <w:t>
      "219 091 863" деген сандар "219 205 400" деген сандармен
</w:t>
      </w:r>
      <w:r>
        <w:br/>
      </w:r>
      <w:r>
        <w:rPr>
          <w:rFonts w:ascii="Times New Roman"/>
          <w:b w:val="false"/>
          <w:i w:val="false"/>
          <w:color w:val="000000"/>
          <w:sz w:val="28"/>
        </w:rPr>
        <w:t>
ауыстырылсын;
</w:t>
      </w:r>
      <w:r>
        <w:br/>
      </w:r>
      <w:r>
        <w:rPr>
          <w:rFonts w:ascii="Times New Roman"/>
          <w:b w:val="false"/>
          <w:i w:val="false"/>
          <w:color w:val="000000"/>
          <w:sz w:val="28"/>
        </w:rPr>
        <w:t>
      01 "Құқық қорғау қызметі" ішкі функциясында:
</w:t>
      </w:r>
      <w:r>
        <w:br/>
      </w:r>
      <w:r>
        <w:rPr>
          <w:rFonts w:ascii="Times New Roman"/>
          <w:b w:val="false"/>
          <w:i w:val="false"/>
          <w:color w:val="000000"/>
          <w:sz w:val="28"/>
        </w:rPr>
        <w:t>
      "69 524 576" деген сандар "69 638 113" деген сандармен ауыстырылсын;
</w:t>
      </w:r>
      <w:r>
        <w:br/>
      </w:r>
      <w:r>
        <w:rPr>
          <w:rFonts w:ascii="Times New Roman"/>
          <w:b w:val="false"/>
          <w:i w:val="false"/>
          <w:color w:val="000000"/>
          <w:sz w:val="28"/>
        </w:rPr>
        <w:t>
      201 "Қазақстан Республикасы Ішкі істер министрлігі" әкімшісі бойынша:
</w:t>
      </w:r>
      <w:r>
        <w:br/>
      </w:r>
      <w:r>
        <w:rPr>
          <w:rFonts w:ascii="Times New Roman"/>
          <w:b w:val="false"/>
          <w:i w:val="false"/>
          <w:color w:val="000000"/>
          <w:sz w:val="28"/>
        </w:rPr>
        <w:t>
      "62 521 233" деген сандар "62 634 770" деген сандармен ауыстырылсын;
</w:t>
      </w:r>
      <w:r>
        <w:br/>
      </w:r>
      <w:r>
        <w:rPr>
          <w:rFonts w:ascii="Times New Roman"/>
          <w:b w:val="false"/>
          <w:i w:val="false"/>
          <w:color w:val="000000"/>
          <w:sz w:val="28"/>
        </w:rPr>
        <w:t>
      009 "3-мемлекеттік жоба" бағдарламасында "806 436" деген сандар "919 973" деген сандармен ауыстырылсын;
</w:t>
      </w:r>
      <w:r>
        <w:br/>
      </w:r>
      <w:r>
        <w:rPr>
          <w:rFonts w:ascii="Times New Roman"/>
          <w:b w:val="false"/>
          <w:i w:val="false"/>
          <w:color w:val="000000"/>
          <w:sz w:val="28"/>
        </w:rPr>
        <w:t>
      04 "Білім беру" функционалдық тобында:
</w:t>
      </w:r>
      <w:r>
        <w:br/>
      </w:r>
      <w:r>
        <w:rPr>
          <w:rFonts w:ascii="Times New Roman"/>
          <w:b w:val="false"/>
          <w:i w:val="false"/>
          <w:color w:val="000000"/>
          <w:sz w:val="28"/>
        </w:rPr>
        <w:t>
      "170 000 063" деген сандар "170 491 705" деген сандармен ауыстырылсын;
</w:t>
      </w:r>
      <w:r>
        <w:br/>
      </w:r>
      <w:r>
        <w:rPr>
          <w:rFonts w:ascii="Times New Roman"/>
          <w:b w:val="false"/>
          <w:i w:val="false"/>
          <w:color w:val="000000"/>
          <w:sz w:val="28"/>
        </w:rPr>
        <w:t>
      09 "Білім беру саласындағы өзге де қызметтер" ішкі функциясында:
</w:t>
      </w:r>
      <w:r>
        <w:br/>
      </w:r>
      <w:r>
        <w:rPr>
          <w:rFonts w:ascii="Times New Roman"/>
          <w:b w:val="false"/>
          <w:i w:val="false"/>
          <w:color w:val="000000"/>
          <w:sz w:val="28"/>
        </w:rPr>
        <w:t>
      "76 760 214" деген сандар "77 251 856" деген сандармен ауыстырылсын;
</w:t>
      </w:r>
      <w:r>
        <w:br/>
      </w:r>
      <w:r>
        <w:rPr>
          <w:rFonts w:ascii="Times New Roman"/>
          <w:b w:val="false"/>
          <w:i w:val="false"/>
          <w:color w:val="000000"/>
          <w:sz w:val="28"/>
        </w:rPr>
        <w:t>
      225 "Қазақстан Республикасы Білім және ғылым министрлігі" әкімшісі бойынша:
</w:t>
      </w:r>
      <w:r>
        <w:br/>
      </w:r>
      <w:r>
        <w:rPr>
          <w:rFonts w:ascii="Times New Roman"/>
          <w:b w:val="false"/>
          <w:i w:val="false"/>
          <w:color w:val="000000"/>
          <w:sz w:val="28"/>
        </w:rPr>
        <w:t>
      "76 580 491" деген сандар "77 072 133" деген сандармен ауыстырылсын;
</w:t>
      </w:r>
      <w:r>
        <w:br/>
      </w:r>
      <w:r>
        <w:rPr>
          <w:rFonts w:ascii="Times New Roman"/>
          <w:b w:val="false"/>
          <w:i w:val="false"/>
          <w:color w:val="000000"/>
          <w:sz w:val="28"/>
        </w:rPr>
        <w:t>
      011 "Білім беру және ғылым объектілерін салу және реконструкциялау" бағдарламасында "9 749 203" деген сандар "10 240 845" деген сандармен ауыстырылсын;
</w:t>
      </w:r>
      <w:r>
        <w:br/>
      </w:r>
      <w:r>
        <w:rPr>
          <w:rFonts w:ascii="Times New Roman"/>
          <w:b w:val="false"/>
          <w:i w:val="false"/>
          <w:color w:val="000000"/>
          <w:sz w:val="28"/>
        </w:rPr>
        <w:t>
      05 "Денсаулық сақтау" функционалдық тобында:
</w:t>
      </w:r>
      <w:r>
        <w:br/>
      </w:r>
      <w:r>
        <w:rPr>
          <w:rFonts w:ascii="Times New Roman"/>
          <w:b w:val="false"/>
          <w:i w:val="false"/>
          <w:color w:val="000000"/>
          <w:sz w:val="28"/>
        </w:rPr>
        <w:t>
      "146 727 550" деген сандар "149 207 282" деген сандармен ауыстырылсын;
</w:t>
      </w:r>
      <w:r>
        <w:br/>
      </w:r>
      <w:r>
        <w:rPr>
          <w:rFonts w:ascii="Times New Roman"/>
          <w:b w:val="false"/>
          <w:i w:val="false"/>
          <w:color w:val="000000"/>
          <w:sz w:val="28"/>
        </w:rPr>
        <w:t>
      09 "Денсаулық сақтау саласындағы өзге де қызметтер" ішкі функциясында:
</w:t>
      </w:r>
      <w:r>
        <w:br/>
      </w:r>
      <w:r>
        <w:rPr>
          <w:rFonts w:ascii="Times New Roman"/>
          <w:b w:val="false"/>
          <w:i w:val="false"/>
          <w:color w:val="000000"/>
          <w:sz w:val="28"/>
        </w:rPr>
        <w:t>
      "90 967 056" деген сандар "93 446 788" деген сандармен ауыстырылсын;
</w:t>
      </w:r>
      <w:r>
        <w:br/>
      </w:r>
      <w:r>
        <w:rPr>
          <w:rFonts w:ascii="Times New Roman"/>
          <w:b w:val="false"/>
          <w:i w:val="false"/>
          <w:color w:val="000000"/>
          <w:sz w:val="28"/>
        </w:rPr>
        <w:t>
      226 "Қазақстан Республикасы Денсаулық сақтау министрлігі" әкімшісі бойынша:
</w:t>
      </w:r>
      <w:r>
        <w:br/>
      </w:r>
      <w:r>
        <w:rPr>
          <w:rFonts w:ascii="Times New Roman"/>
          <w:b w:val="false"/>
          <w:i w:val="false"/>
          <w:color w:val="000000"/>
          <w:sz w:val="28"/>
        </w:rPr>
        <w:t>
      "90 529 657" деген сандар "93 009 389" деген сандармен ауыстырылсын;
</w:t>
      </w:r>
      <w:r>
        <w:br/>
      </w:r>
      <w:r>
        <w:rPr>
          <w:rFonts w:ascii="Times New Roman"/>
          <w:b w:val="false"/>
          <w:i w:val="false"/>
          <w:color w:val="000000"/>
          <w:sz w:val="28"/>
        </w:rPr>
        <w:t>
      016 "Денсаулық сақтау объектілерін салу және реконструкциялау" бағдарламасында:
</w:t>
      </w:r>
      <w:r>
        <w:br/>
      </w:r>
      <w:r>
        <w:rPr>
          <w:rFonts w:ascii="Times New Roman"/>
          <w:b w:val="false"/>
          <w:i w:val="false"/>
          <w:color w:val="000000"/>
          <w:sz w:val="28"/>
        </w:rPr>
        <w:t>
      "8 208 593" деген сандар "10 609 310" деген сандармен ауыстырылсын;
</w:t>
      </w:r>
      <w:r>
        <w:br/>
      </w:r>
      <w:r>
        <w:rPr>
          <w:rFonts w:ascii="Times New Roman"/>
          <w:b w:val="false"/>
          <w:i w:val="false"/>
          <w:color w:val="000000"/>
          <w:sz w:val="28"/>
        </w:rPr>
        <w:t>
      019 "Денсаулық сақтаудың ақпараттық жүйелерін құру" бағдарламасында "1 342 375" деген сандар "1 407 890" деген сандармен ауыстырылсын;
</w:t>
      </w:r>
      <w:r>
        <w:br/>
      </w:r>
      <w:r>
        <w:rPr>
          <w:rFonts w:ascii="Times New Roman"/>
          <w:b w:val="false"/>
          <w:i w:val="false"/>
          <w:color w:val="000000"/>
          <w:sz w:val="28"/>
        </w:rPr>
        <w:t>
      116 "Электрондық үкімет шеңберінде адами капиталды дамыту" бағдарламасында "5 000" деген сандар "18 500" деген сандармен ауыстырылсын;
</w:t>
      </w:r>
      <w:r>
        <w:br/>
      </w:r>
      <w:r>
        <w:rPr>
          <w:rFonts w:ascii="Times New Roman"/>
          <w:b w:val="false"/>
          <w:i w:val="false"/>
          <w:color w:val="000000"/>
          <w:sz w:val="28"/>
        </w:rPr>
        <w:t>
      08 "Мәдениет, спорт, туризм және ақпараттық кеңістік" функционалдық тобында:
</w:t>
      </w:r>
      <w:r>
        <w:br/>
      </w:r>
      <w:r>
        <w:rPr>
          <w:rFonts w:ascii="Times New Roman"/>
          <w:b w:val="false"/>
          <w:i w:val="false"/>
          <w:color w:val="000000"/>
          <w:sz w:val="28"/>
        </w:rPr>
        <w:t>
      "78 542 964" деген сандар "78 626 306" деген сандармен ауыстырылсын;
</w:t>
      </w:r>
      <w:r>
        <w:br/>
      </w:r>
      <w:r>
        <w:rPr>
          <w:rFonts w:ascii="Times New Roman"/>
          <w:b w:val="false"/>
          <w:i w:val="false"/>
          <w:color w:val="000000"/>
          <w:sz w:val="28"/>
        </w:rPr>
        <w:t>
      09 "Мәдениет, спорт, туризм және ақпараттық кеңістікті ұйымдастыру жөніндегі өзге де қызметтер" ішкі функциясында:
</w:t>
      </w:r>
      <w:r>
        <w:br/>
      </w:r>
      <w:r>
        <w:rPr>
          <w:rFonts w:ascii="Times New Roman"/>
          <w:b w:val="false"/>
          <w:i w:val="false"/>
          <w:color w:val="000000"/>
          <w:sz w:val="28"/>
        </w:rPr>
        <w:t>
      "30 449 245" деген сандар "30 532 587" деген сандармен ауыстырылсын;
</w:t>
      </w:r>
      <w:r>
        <w:br/>
      </w:r>
      <w:r>
        <w:rPr>
          <w:rFonts w:ascii="Times New Roman"/>
          <w:b w:val="false"/>
          <w:i w:val="false"/>
          <w:color w:val="000000"/>
          <w:sz w:val="28"/>
        </w:rPr>
        <w:t>
      694 "Қазақстан Республикасы Президентінің Іс басқармасы" әкімшісі бойынша:
</w:t>
      </w:r>
      <w:r>
        <w:br/>
      </w:r>
      <w:r>
        <w:rPr>
          <w:rFonts w:ascii="Times New Roman"/>
          <w:b w:val="false"/>
          <w:i w:val="false"/>
          <w:color w:val="000000"/>
          <w:sz w:val="28"/>
        </w:rPr>
        <w:t>
      "3 234 600" деген сандар "3 317 942" деген сандармен ауыстырылсын;
</w:t>
      </w:r>
      <w:r>
        <w:br/>
      </w:r>
      <w:r>
        <w:rPr>
          <w:rFonts w:ascii="Times New Roman"/>
          <w:b w:val="false"/>
          <w:i w:val="false"/>
          <w:color w:val="000000"/>
          <w:sz w:val="28"/>
        </w:rPr>
        <w:t>
      015 "Щучье-Бурабай курорттық аймағының инфрақұрылымын дамыту" бағдарламасында "3 234 600" деген сандар "3 317 942" деген сандармен ауыстырылсын;
</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r>
        <w:br/>
      </w:r>
      <w:r>
        <w:rPr>
          <w:rFonts w:ascii="Times New Roman"/>
          <w:b w:val="false"/>
          <w:i w:val="false"/>
          <w:color w:val="000000"/>
          <w:sz w:val="28"/>
        </w:rPr>
        <w:t>
      "115 395 760" деген сандар "115 414 450" деген сандармен ауыстырылсын;
</w:t>
      </w:r>
      <w:r>
        <w:br/>
      </w:r>
      <w:r>
        <w:rPr>
          <w:rFonts w:ascii="Times New Roman"/>
          <w:b w:val="false"/>
          <w:i w:val="false"/>
          <w:color w:val="000000"/>
          <w:sz w:val="28"/>
        </w:rPr>
        <w:t>
      02 "Су шаруашылығы" ішкі функциясында:
</w:t>
      </w:r>
      <w:r>
        <w:br/>
      </w:r>
      <w:r>
        <w:rPr>
          <w:rFonts w:ascii="Times New Roman"/>
          <w:b w:val="false"/>
          <w:i w:val="false"/>
          <w:color w:val="000000"/>
          <w:sz w:val="28"/>
        </w:rPr>
        <w:t>
      "35 377 285" деген сандар "35 395 975" деген сандармен ауыстырылсын;
</w:t>
      </w:r>
      <w:r>
        <w:br/>
      </w:r>
      <w:r>
        <w:rPr>
          <w:rFonts w:ascii="Times New Roman"/>
          <w:b w:val="false"/>
          <w:i w:val="false"/>
          <w:color w:val="000000"/>
          <w:sz w:val="28"/>
        </w:rPr>
        <w:t>
      212 "Қазақстан Республикасы Ауыл шаруашылығы министрлігі" әкімшісі бойынша:
</w:t>
      </w:r>
      <w:r>
        <w:br/>
      </w:r>
      <w:r>
        <w:rPr>
          <w:rFonts w:ascii="Times New Roman"/>
          <w:b w:val="false"/>
          <w:i w:val="false"/>
          <w:color w:val="000000"/>
          <w:sz w:val="28"/>
        </w:rPr>
        <w:t>
      "35 377 285" деген сандар "35 395 975" деген сандармен ауыстырылсын;
</w:t>
      </w:r>
      <w:r>
        <w:br/>
      </w:r>
      <w:r>
        <w:rPr>
          <w:rFonts w:ascii="Times New Roman"/>
          <w:b w:val="false"/>
          <w:i w:val="false"/>
          <w:color w:val="000000"/>
          <w:sz w:val="28"/>
        </w:rPr>
        <w:t>
      029 "Сумен жабдықтау жүйесін салу және реконструкциялау" бағдарламасында:
</w:t>
      </w:r>
      <w:r>
        <w:br/>
      </w:r>
      <w:r>
        <w:rPr>
          <w:rFonts w:ascii="Times New Roman"/>
          <w:b w:val="false"/>
          <w:i w:val="false"/>
          <w:color w:val="000000"/>
          <w:sz w:val="28"/>
        </w:rPr>
        <w:t>
      "9 230 927" деген сандар "9 242 617" деген сандармен ауыстырылсын;
</w:t>
      </w:r>
      <w:r>
        <w:br/>
      </w:r>
      <w:r>
        <w:rPr>
          <w:rFonts w:ascii="Times New Roman"/>
          <w:b w:val="false"/>
          <w:i w:val="false"/>
          <w:color w:val="000000"/>
          <w:sz w:val="28"/>
        </w:rPr>
        <w:t>
      005 "Ішкі көздер есебінен" кіші бағдарламасында "6 227 199" деген сандар "6 238 889" деген сандармен ауыстырылсын;
</w:t>
      </w:r>
      <w:r>
        <w:br/>
      </w:r>
      <w:r>
        <w:rPr>
          <w:rFonts w:ascii="Times New Roman"/>
          <w:b w:val="false"/>
          <w:i w:val="false"/>
          <w:color w:val="000000"/>
          <w:sz w:val="28"/>
        </w:rPr>
        <w:t>
      031 "Гидротехникалық құрылыстарды реконструкциялау" бағдарламасында "1 057 587" деген сандар "1 064 587" деген сандармен ауыстырылсын;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"296 127 206" деген сандар "297 287 081" деген сандармен ауыстырылсын;
</w:t>
      </w:r>
      <w:r>
        <w:br/>
      </w:r>
      <w:r>
        <w:rPr>
          <w:rFonts w:ascii="Times New Roman"/>
          <w:b w:val="false"/>
          <w:i w:val="false"/>
          <w:color w:val="000000"/>
          <w:sz w:val="28"/>
        </w:rPr>
        <w:t>
      09 "Басқалар" ішкі функциясында:
</w:t>
      </w:r>
      <w:r>
        <w:br/>
      </w:r>
      <w:r>
        <w:rPr>
          <w:rFonts w:ascii="Times New Roman"/>
          <w:b w:val="false"/>
          <w:i w:val="false"/>
          <w:color w:val="000000"/>
          <w:sz w:val="28"/>
        </w:rPr>
        <w:t>
      "288 353 935" деген сандар "289 513 810" деген сандармен ауыстырылсын;
</w:t>
      </w:r>
      <w:r>
        <w:br/>
      </w:r>
      <w:r>
        <w:rPr>
          <w:rFonts w:ascii="Times New Roman"/>
          <w:b w:val="false"/>
          <w:i w:val="false"/>
          <w:color w:val="000000"/>
          <w:sz w:val="28"/>
        </w:rPr>
        <w:t>
      603 "Қазақстан Республикасы Ақпараттандыру және байланыс агенттігі" әкімшісі бойынша:
</w:t>
      </w:r>
      <w:r>
        <w:br/>
      </w:r>
      <w:r>
        <w:rPr>
          <w:rFonts w:ascii="Times New Roman"/>
          <w:b w:val="false"/>
          <w:i w:val="false"/>
          <w:color w:val="000000"/>
          <w:sz w:val="28"/>
        </w:rPr>
        <w:t>
      "836 030" деген сандар "898 340" деген сандармен ауыстырылсын;
</w:t>
      </w:r>
      <w:r>
        <w:br/>
      </w:r>
      <w:r>
        <w:rPr>
          <w:rFonts w:ascii="Times New Roman"/>
          <w:b w:val="false"/>
          <w:i w:val="false"/>
          <w:color w:val="000000"/>
          <w:sz w:val="28"/>
        </w:rPr>
        <w:t>
      116 "Электрондық үкімет шеңберінде адами капиталды дамыту" бағдарламасында "836 030" деген сандар "898 340" деген сандармен ауыстырылсын;
</w:t>
      </w:r>
      <w:r>
        <w:br/>
      </w:r>
      <w:r>
        <w:rPr>
          <w:rFonts w:ascii="Times New Roman"/>
          <w:b w:val="false"/>
          <w:i w:val="false"/>
          <w:color w:val="000000"/>
          <w:sz w:val="28"/>
        </w:rPr>
        <w:t>
      608 "Қазақстан Республикасы Мемлекеттік қызмет істері агенттігі" әкімшісі бойынша:
</w:t>
      </w:r>
      <w:r>
        <w:br/>
      </w:r>
      <w:r>
        <w:rPr>
          <w:rFonts w:ascii="Times New Roman"/>
          <w:b w:val="false"/>
          <w:i w:val="false"/>
          <w:color w:val="000000"/>
          <w:sz w:val="28"/>
        </w:rPr>
        <w:t>
      "1 024 842" деген сандар "1 753 785" деген сандармен ауыстырылсын;
</w:t>
      </w:r>
      <w:r>
        <w:br/>
      </w:r>
      <w:r>
        <w:rPr>
          <w:rFonts w:ascii="Times New Roman"/>
          <w:b w:val="false"/>
          <w:i w:val="false"/>
          <w:color w:val="000000"/>
          <w:sz w:val="28"/>
        </w:rPr>
        <w:t>
      007 "Республикалық бюджет есебінен ұсталатын мемлекеттік органдар орталық аппараттарының жас мамандары үшін жатақхана салу" бағдарламасында "1 024 842" деген сандар "1 753 785" деген сандармен ауыстырылсын;
</w:t>
      </w:r>
      <w:r>
        <w:br/>
      </w:r>
      <w:r>
        <w:rPr>
          <w:rFonts w:ascii="Times New Roman"/>
          <w:b w:val="false"/>
          <w:i w:val="false"/>
          <w:color w:val="000000"/>
          <w:sz w:val="28"/>
        </w:rPr>
        <w:t>
      694 "Қазақстан Республикасы Президентінің Іс басқармасы" әкімшісі бойынша:
</w:t>
      </w:r>
      <w:r>
        <w:br/>
      </w:r>
      <w:r>
        <w:rPr>
          <w:rFonts w:ascii="Times New Roman"/>
          <w:b w:val="false"/>
          <w:i w:val="false"/>
          <w:color w:val="000000"/>
          <w:sz w:val="28"/>
        </w:rPr>
        <w:t>
      "14 917 449" деген сандар "15 286 071" деген сандармен ауыстырылсын;
</w:t>
      </w:r>
      <w:r>
        <w:br/>
      </w: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бағдарламасында "14 917 449" деген сандар "15 286 071" деген сандармен ауыстырылсын;
</w:t>
      </w:r>
      <w:r>
        <w:br/>
      </w:r>
      <w:r>
        <w:rPr>
          <w:rFonts w:ascii="Times New Roman"/>
          <w:b w:val="false"/>
          <w:i w:val="false"/>
          <w:color w:val="000000"/>
          <w:sz w:val="28"/>
        </w:rPr>
        <w:t>
      III "Операциялық сальдо" бөлімінде "11 121 006" деген сандар "10 481 327" деген сандармен ауыстырылсын;
</w:t>
      </w:r>
      <w:r>
        <w:br/>
      </w:r>
      <w:r>
        <w:rPr>
          <w:rFonts w:ascii="Times New Roman"/>
          <w:b w:val="false"/>
          <w:i w:val="false"/>
          <w:color w:val="000000"/>
          <w:sz w:val="28"/>
        </w:rPr>
        <w:t>
      VI "Бюджет тапшылығы" бөлімінде "-210 503 881" деген сандар "-211 143 560" деген сандармен ауыстырылсын;
</w:t>
      </w:r>
      <w:r>
        <w:br/>
      </w:r>
      <w:r>
        <w:rPr>
          <w:rFonts w:ascii="Times New Roman"/>
          <w:b w:val="false"/>
          <w:i w:val="false"/>
          <w:color w:val="000000"/>
          <w:sz w:val="28"/>
        </w:rPr>
        <w:t>
      VII "Бюджет тапшылығын қаржыландыру" бөлімінде "210 503 881" деген сандар "211 143 560" деген сандармен ауыстырылсын;
</w:t>
      </w:r>
      <w:r>
        <w:br/>
      </w:r>
      <w:r>
        <w:rPr>
          <w:rFonts w:ascii="Times New Roman"/>
          <w:b w:val="false"/>
          <w:i w:val="false"/>
          <w:color w:val="000000"/>
          <w:sz w:val="28"/>
        </w:rPr>
        <w:t>
      көрсетілген қаулыға 3-қосымшада:
</w:t>
      </w:r>
      <w:r>
        <w:br/>
      </w:r>
      <w:r>
        <w:rPr>
          <w:rFonts w:ascii="Times New Roman"/>
          <w:b w:val="false"/>
          <w:i w:val="false"/>
          <w:color w:val="000000"/>
          <w:sz w:val="28"/>
        </w:rPr>
        <w:t>
      01 "Жалпы сипаттағы мемлекеттік қызметтер" функционалдық тобында:
</w:t>
      </w:r>
      <w:r>
        <w:br/>
      </w:r>
      <w:r>
        <w:rPr>
          <w:rFonts w:ascii="Times New Roman"/>
          <w:b w:val="false"/>
          <w:i w:val="false"/>
          <w:color w:val="000000"/>
          <w:sz w:val="28"/>
        </w:rPr>
        <w:t>
      "оның ішінде инвестициялық жобаларға" жолында "15 373 612" деген сандар "16 310 902" деген сандармен ауыстырылсын;
</w:t>
      </w:r>
      <w:r>
        <w:br/>
      </w:r>
      <w:r>
        <w:rPr>
          <w:rFonts w:ascii="Times New Roman"/>
          <w:b w:val="false"/>
          <w:i w:val="false"/>
          <w:color w:val="000000"/>
          <w:sz w:val="28"/>
        </w:rPr>
        <w:t>
      217 "Қазақстан Республикасы Қаржы министрлігі" әкімшісі бойынша:
</w:t>
      </w:r>
      <w:r>
        <w:br/>
      </w:r>
      <w:r>
        <w:rPr>
          <w:rFonts w:ascii="Times New Roman"/>
          <w:b w:val="false"/>
          <w:i w:val="false"/>
          <w:color w:val="000000"/>
          <w:sz w:val="28"/>
        </w:rPr>
        <w:t>
      "8 354 235" деген сандар "9 079 647" деген сандармен ауыстырылсын;
</w:t>
      </w:r>
      <w:r>
        <w:br/>
      </w:r>
      <w:r>
        <w:rPr>
          <w:rFonts w:ascii="Times New Roman"/>
          <w:b w:val="false"/>
          <w:i w:val="false"/>
          <w:color w:val="000000"/>
          <w:sz w:val="28"/>
        </w:rPr>
        <w:t>
      007 "Қазақстан Республикасы Қаржы министрлігі органдарының ақпараттық жүйелерін құру және дамыту" бағдарламада:
</w:t>
      </w:r>
      <w:r>
        <w:br/>
      </w:r>
      <w:r>
        <w:rPr>
          <w:rFonts w:ascii="Times New Roman"/>
          <w:b w:val="false"/>
          <w:i w:val="false"/>
          <w:color w:val="000000"/>
          <w:sz w:val="28"/>
        </w:rPr>
        <w:t>
      "447 766" деген сандар "457 786" деген сандармен ауыстырылсын;
</w:t>
      </w:r>
      <w:r>
        <w:br/>
      </w:r>
      <w:r>
        <w:rPr>
          <w:rFonts w:ascii="Times New Roman"/>
          <w:b w:val="false"/>
          <w:i w:val="false"/>
          <w:color w:val="000000"/>
          <w:sz w:val="28"/>
        </w:rPr>
        <w:t>
      102 "Қазақстан Республикасы Қаржы министрлігінің ақпараттық жүйелерін құру және дамыту" кіші бағдарламада "191 735" деген сандар "201 755" деген сандармен ауыстырылсын;
</w:t>
      </w:r>
      <w:r>
        <w:br/>
      </w:r>
      <w:r>
        <w:rPr>
          <w:rFonts w:ascii="Times New Roman"/>
          <w:b w:val="false"/>
          <w:i w:val="false"/>
          <w:color w:val="000000"/>
          <w:sz w:val="28"/>
        </w:rPr>
        <w:t>
      112 "электрондық үкімет" бағдарламасында:
</w:t>
      </w:r>
      <w:r>
        <w:br/>
      </w:r>
      <w:r>
        <w:rPr>
          <w:rFonts w:ascii="Times New Roman"/>
          <w:b w:val="false"/>
          <w:i w:val="false"/>
          <w:color w:val="000000"/>
          <w:sz w:val="28"/>
        </w:rPr>
        <w:t>
      "3 836 607" деген сандар "4 551 999" деген сандармен ауыстырылсын;
</w:t>
      </w:r>
      <w:r>
        <w:br/>
      </w:r>
      <w:r>
        <w:rPr>
          <w:rFonts w:ascii="Times New Roman"/>
          <w:b w:val="false"/>
          <w:i w:val="false"/>
          <w:color w:val="000000"/>
          <w:sz w:val="28"/>
        </w:rPr>
        <w:t>
      100 "Электрондық кеден" ақпараттық жүйесін құру" кіші бағдарламасында "840 898" деген сандар "854 917" деген сандармен ауыстырылсын;
</w:t>
      </w:r>
      <w:r>
        <w:br/>
      </w:r>
      <w:r>
        <w:rPr>
          <w:rFonts w:ascii="Times New Roman"/>
          <w:b w:val="false"/>
          <w:i w:val="false"/>
          <w:color w:val="000000"/>
          <w:sz w:val="28"/>
        </w:rPr>
        <w:t>
      102 "Біріккен салықтық ақпараттық жүйесін дамыту ҚР БСАЖ" кіші бағдарламасында "2 315 045" деген сандар "3 014 411" деген сандармен ауыстырылсын;
</w:t>
      </w:r>
      <w:r>
        <w:br/>
      </w:r>
      <w:r>
        <w:rPr>
          <w:rFonts w:ascii="Times New Roman"/>
          <w:b w:val="false"/>
          <w:i w:val="false"/>
          <w:color w:val="000000"/>
          <w:sz w:val="28"/>
        </w:rPr>
        <w:t>
      103 "СТжСО "Салық төлеушілердің және салық салынатын объектілердің тізілімі" ақпараттық жүйесін дамыту" кіші бағдарламасында "194 825" деген сандар "196 832" деген сандармен ауыстырылсын;
</w:t>
      </w:r>
      <w:r>
        <w:br/>
      </w:r>
      <w:r>
        <w:rPr>
          <w:rFonts w:ascii="Times New Roman"/>
          <w:b w:val="false"/>
          <w:i w:val="false"/>
          <w:color w:val="000000"/>
          <w:sz w:val="28"/>
        </w:rPr>
        <w:t>
      220 "Қазақстан Республикасы экономика және бюджеттік жоспарлау министрлігі" әкімшісі бойынша:
</w:t>
      </w:r>
      <w:r>
        <w:br/>
      </w:r>
      <w:r>
        <w:rPr>
          <w:rFonts w:ascii="Times New Roman"/>
          <w:b w:val="false"/>
          <w:i w:val="false"/>
          <w:color w:val="000000"/>
          <w:sz w:val="28"/>
        </w:rPr>
        <w:t>
      "186 010" деген сандар "381 170" деген сандармен ауыстырылсын;
</w:t>
      </w:r>
      <w:r>
        <w:br/>
      </w:r>
      <w:r>
        <w:rPr>
          <w:rFonts w:ascii="Times New Roman"/>
          <w:b w:val="false"/>
          <w:i w:val="false"/>
          <w:color w:val="000000"/>
          <w:sz w:val="28"/>
        </w:rPr>
        <w:t>
      003 "Мемлекеттік жоспарлау саласында ақпараттық жүйені жаңғырту" бағдарламасында "186 010" деген сандар "381 170" деген сандармен ауыстырылсын;
</w:t>
      </w:r>
      <w:r>
        <w:br/>
      </w:r>
      <w:r>
        <w:rPr>
          <w:rFonts w:ascii="Times New Roman"/>
          <w:b w:val="false"/>
          <w:i w:val="false"/>
          <w:color w:val="000000"/>
          <w:sz w:val="28"/>
        </w:rPr>
        <w:t>
      603 "Қазақстан Республикасы Ақпараттандыру және байланыс агенттігі" әкімшісі бойынша:
</w:t>
      </w:r>
      <w:r>
        <w:br/>
      </w:r>
      <w:r>
        <w:rPr>
          <w:rFonts w:ascii="Times New Roman"/>
          <w:b w:val="false"/>
          <w:i w:val="false"/>
          <w:color w:val="000000"/>
          <w:sz w:val="28"/>
        </w:rPr>
        <w:t>
      "2 244 071" деген сандар "2 260 789" деген сандармен ауыстырылсын;
</w:t>
      </w:r>
      <w:r>
        <w:br/>
      </w:r>
      <w:r>
        <w:rPr>
          <w:rFonts w:ascii="Times New Roman"/>
          <w:b w:val="false"/>
          <w:i w:val="false"/>
          <w:color w:val="000000"/>
          <w:sz w:val="28"/>
        </w:rPr>
        <w:t>
      112 "Электрондық үкімет құру" бағдарламасында:
</w:t>
      </w:r>
      <w:r>
        <w:br/>
      </w:r>
      <w:r>
        <w:rPr>
          <w:rFonts w:ascii="Times New Roman"/>
          <w:b w:val="false"/>
          <w:i w:val="false"/>
          <w:color w:val="000000"/>
          <w:sz w:val="28"/>
        </w:rPr>
        <w:t>
      "2 244 071" деген сандар "2 260 789" деген сандармен ауыстырылсын;
</w:t>
      </w:r>
      <w:r>
        <w:br/>
      </w:r>
      <w:r>
        <w:rPr>
          <w:rFonts w:ascii="Times New Roman"/>
          <w:b w:val="false"/>
          <w:i w:val="false"/>
          <w:color w:val="000000"/>
          <w:sz w:val="28"/>
        </w:rPr>
        <w:t>
      100 "Мемлекеттік дерекқор құру" кіші бағдарламасында "161 941" деген сандар "178 659" деген сандармен ауыстырылсын;
</w:t>
      </w:r>
      <w:r>
        <w:br/>
      </w:r>
      <w:r>
        <w:rPr>
          <w:rFonts w:ascii="Times New Roman"/>
          <w:b w:val="false"/>
          <w:i w:val="false"/>
          <w:color w:val="000000"/>
          <w:sz w:val="28"/>
        </w:rPr>
        <w:t>
      02 "Қорғаныс" функционалдық тобында:
</w:t>
      </w:r>
      <w:r>
        <w:br/>
      </w:r>
      <w:r>
        <w:rPr>
          <w:rFonts w:ascii="Times New Roman"/>
          <w:b w:val="false"/>
          <w:i w:val="false"/>
          <w:color w:val="000000"/>
          <w:sz w:val="28"/>
        </w:rPr>
        <w:t>
      "оның ішінде инвестициялық жобаларға" деген жолында "14 076 624" деген сандар "14 526 341" деген сандармен ауыстырылсын;
</w:t>
      </w:r>
      <w:r>
        <w:br/>
      </w:r>
      <w:r>
        <w:rPr>
          <w:rFonts w:ascii="Times New Roman"/>
          <w:b w:val="false"/>
          <w:i w:val="false"/>
          <w:color w:val="000000"/>
          <w:sz w:val="28"/>
        </w:rPr>
        <w:t>
      202 "Төтенше жағдайлар жөніндегі жұмыстарды ұйымдастыру" әкімшісі бойынша:
</w:t>
      </w:r>
      <w:r>
        <w:br/>
      </w:r>
      <w:r>
        <w:rPr>
          <w:rFonts w:ascii="Times New Roman"/>
          <w:b w:val="false"/>
          <w:i w:val="false"/>
          <w:color w:val="000000"/>
          <w:sz w:val="28"/>
        </w:rPr>
        <w:t>
      "2 093 942" деген сандар "2 350 470" деген сандармен ауыстырылсын;
</w:t>
      </w:r>
      <w:r>
        <w:br/>
      </w:r>
      <w:r>
        <w:rPr>
          <w:rFonts w:ascii="Times New Roman"/>
          <w:b w:val="false"/>
          <w:i w:val="false"/>
          <w:color w:val="000000"/>
          <w:sz w:val="28"/>
        </w:rPr>
        <w:t>
      003 "Төтенше жағдайлардан қорғау объектілерін салу мен реконструкциялау" бағдарламасында:
</w:t>
      </w:r>
      <w:r>
        <w:br/>
      </w:r>
      <w:r>
        <w:rPr>
          <w:rFonts w:ascii="Times New Roman"/>
          <w:b w:val="false"/>
          <w:i w:val="false"/>
          <w:color w:val="000000"/>
          <w:sz w:val="28"/>
        </w:rPr>
        <w:t>
      "2 093 942" деген сандар "2 350 470" деген сандармен ауыстырылсын;
</w:t>
      </w:r>
      <w:r>
        <w:br/>
      </w:r>
      <w:r>
        <w:rPr>
          <w:rFonts w:ascii="Times New Roman"/>
          <w:b w:val="false"/>
          <w:i w:val="false"/>
          <w:color w:val="000000"/>
          <w:sz w:val="28"/>
        </w:rPr>
        <w:t>
      мынадай мазмұндағы жолмен толықтырылсын:
</w:t>
      </w:r>
      <w:r>
        <w:br/>
      </w:r>
      <w:r>
        <w:rPr>
          <w:rFonts w:ascii="Times New Roman"/>
          <w:b w:val="false"/>
          <w:i w:val="false"/>
          <w:color w:val="000000"/>
          <w:sz w:val="28"/>
        </w:rPr>
        <w:t>
      "Астана қаласының жаңа әкімшілік орталығында 6 автокөлікке арналған өрт сөндіру депосын салу 256 528";
</w:t>
      </w:r>
      <w:r>
        <w:br/>
      </w:r>
      <w:r>
        <w:rPr>
          <w:rFonts w:ascii="Times New Roman"/>
          <w:b w:val="false"/>
          <w:i w:val="false"/>
          <w:color w:val="000000"/>
          <w:sz w:val="28"/>
        </w:rPr>
        <w:t>
      678 "Қазақстан Республикасы Республикалық ұланы" әкімшісі бойынша:
</w:t>
      </w:r>
      <w:r>
        <w:br/>
      </w:r>
      <w:r>
        <w:rPr>
          <w:rFonts w:ascii="Times New Roman"/>
          <w:b w:val="false"/>
          <w:i w:val="false"/>
          <w:color w:val="000000"/>
          <w:sz w:val="28"/>
        </w:rPr>
        <w:t>
      "257 964" деген сандар "451 153" деген сандармен ауыстырылсын;
</w:t>
      </w:r>
      <w:r>
        <w:br/>
      </w:r>
      <w:r>
        <w:rPr>
          <w:rFonts w:ascii="Times New Roman"/>
          <w:b w:val="false"/>
          <w:i w:val="false"/>
          <w:color w:val="000000"/>
          <w:sz w:val="28"/>
        </w:rPr>
        <w:t>
      002 "Республикалық ұлан объектілерін салу" бағдарламасында:
</w:t>
      </w:r>
      <w:r>
        <w:br/>
      </w:r>
      <w:r>
        <w:rPr>
          <w:rFonts w:ascii="Times New Roman"/>
          <w:b w:val="false"/>
          <w:i w:val="false"/>
          <w:color w:val="000000"/>
          <w:sz w:val="28"/>
        </w:rPr>
        <w:t>
      "257 964" деген сандар "451 153" деген сандармен ауыстырылсын;
</w:t>
      </w:r>
      <w:r>
        <w:br/>
      </w:r>
      <w:r>
        <w:rPr>
          <w:rFonts w:ascii="Times New Roman"/>
          <w:b w:val="false"/>
          <w:i w:val="false"/>
          <w:color w:val="000000"/>
          <w:sz w:val="28"/>
        </w:rPr>
        <w:t>
      "Астана қаласында қоса салынған үй-жайлары мен гараждары бар көп пәтерлі тұрғын үй кешенін құрылысын жоспарлау және салу" жолында "257 964" деген сандар "451 153" деген сандармен ауыстырылсын;
</w:t>
      </w:r>
      <w:r>
        <w:br/>
      </w:r>
      <w:r>
        <w:rPr>
          <w:rFonts w:ascii="Times New Roman"/>
          <w:b w:val="false"/>
          <w:i w:val="false"/>
          <w:color w:val="000000"/>
          <w:sz w:val="28"/>
        </w:rPr>
        <w:t>
      03 "Қоғамдық тәртіп, қауіпсіздік, құқықтық, сот, қылмыстық-атқару қызметі" функционалдық тобында:
</w:t>
      </w:r>
      <w:r>
        <w:br/>
      </w:r>
      <w:r>
        <w:rPr>
          <w:rFonts w:ascii="Times New Roman"/>
          <w:b w:val="false"/>
          <w:i w:val="false"/>
          <w:color w:val="000000"/>
          <w:sz w:val="28"/>
        </w:rPr>
        <w:t>
      "оның ішінде инвестициялық жобаларға" деген жолында "19 295 799" деген сандар "19 409 336" деген сандармен ауыстырылсын;
</w:t>
      </w:r>
      <w:r>
        <w:br/>
      </w:r>
      <w:r>
        <w:rPr>
          <w:rFonts w:ascii="Times New Roman"/>
          <w:b w:val="false"/>
          <w:i w:val="false"/>
          <w:color w:val="000000"/>
          <w:sz w:val="28"/>
        </w:rPr>
        <w:t>
      201 "Қазақстан Республикасы Ішкі істер министрлігі" әкімшісі:
</w:t>
      </w:r>
      <w:r>
        <w:br/>
      </w:r>
      <w:r>
        <w:rPr>
          <w:rFonts w:ascii="Times New Roman"/>
          <w:b w:val="false"/>
          <w:i w:val="false"/>
          <w:color w:val="000000"/>
          <w:sz w:val="28"/>
        </w:rPr>
        <w:t>
      "2 959 289" деген сандар "3 072 826" деген сандармен ауыстырылсын;
</w:t>
      </w:r>
      <w:r>
        <w:br/>
      </w:r>
      <w:r>
        <w:rPr>
          <w:rFonts w:ascii="Times New Roman"/>
          <w:b w:val="false"/>
          <w:i w:val="false"/>
          <w:color w:val="000000"/>
          <w:sz w:val="28"/>
        </w:rPr>
        <w:t>
      009 "3-мемлекеттік жоба" бағдарламасында "806 436" деген сандар "919 973" деген сандармен ауыстырылсын;
</w:t>
      </w:r>
      <w:r>
        <w:br/>
      </w:r>
      <w:r>
        <w:rPr>
          <w:rFonts w:ascii="Times New Roman"/>
          <w:b w:val="false"/>
          <w:i w:val="false"/>
          <w:color w:val="000000"/>
          <w:sz w:val="28"/>
        </w:rPr>
        <w:t>
      04 "Білім беру" функционалдық тобында:
</w:t>
      </w:r>
      <w:r>
        <w:br/>
      </w:r>
      <w:r>
        <w:rPr>
          <w:rFonts w:ascii="Times New Roman"/>
          <w:b w:val="false"/>
          <w:i w:val="false"/>
          <w:color w:val="000000"/>
          <w:sz w:val="28"/>
        </w:rPr>
        <w:t>
      "оның ішінде инвестициялық жобаларға" деген жолында "68 603 508" деген сандар "69 095 150" деген сандармен ауыстырылсын;
</w:t>
      </w:r>
      <w:r>
        <w:br/>
      </w:r>
      <w:r>
        <w:rPr>
          <w:rFonts w:ascii="Times New Roman"/>
          <w:b w:val="false"/>
          <w:i w:val="false"/>
          <w:color w:val="000000"/>
          <w:sz w:val="28"/>
        </w:rPr>
        <w:t>
      225 "Қазақстан Республикасы Білім және ғылым министрлігі" әкімшісі бойынша:
</w:t>
      </w:r>
      <w:r>
        <w:br/>
      </w:r>
      <w:r>
        <w:rPr>
          <w:rFonts w:ascii="Times New Roman"/>
          <w:b w:val="false"/>
          <w:i w:val="false"/>
          <w:color w:val="000000"/>
          <w:sz w:val="28"/>
        </w:rPr>
        <w:t>
      "68 201 295" деген сандар "68 692 937" деген сандармен ауыстырылсын;
</w:t>
      </w:r>
      <w:r>
        <w:br/>
      </w:r>
      <w:r>
        <w:rPr>
          <w:rFonts w:ascii="Times New Roman"/>
          <w:b w:val="false"/>
          <w:i w:val="false"/>
          <w:color w:val="000000"/>
          <w:sz w:val="28"/>
        </w:rPr>
        <w:t>
      011 "Білім беру және ғылым объектілерін салу және реконструкциялау" бағдарламасында:
</w:t>
      </w:r>
      <w:r>
        <w:br/>
      </w:r>
      <w:r>
        <w:rPr>
          <w:rFonts w:ascii="Times New Roman"/>
          <w:b w:val="false"/>
          <w:i w:val="false"/>
          <w:color w:val="000000"/>
          <w:sz w:val="28"/>
        </w:rPr>
        <w:t>
      "9 749 203" деген сандар "10 240 845" деген сандармен ауыстырылсын;
</w:t>
      </w:r>
      <w:r>
        <w:br/>
      </w:r>
      <w:r>
        <w:rPr>
          <w:rFonts w:ascii="Times New Roman"/>
          <w:b w:val="false"/>
          <w:i w:val="false"/>
          <w:color w:val="000000"/>
          <w:sz w:val="28"/>
        </w:rPr>
        <w:t>
      "Атырау облысы Атырау қаласында Мұнай-газ саласы үшін 700 орынға арналған техникалық және қызмет көрсетуші еңбек кадрларын даярлау және қайта даярлау жөніндегі өңіраралық орталығын салу" жолында "513 852" деген сандар "959 083" деген сандармен ауыстырылсын;
</w:t>
      </w:r>
      <w:r>
        <w:br/>
      </w:r>
      <w:r>
        <w:rPr>
          <w:rFonts w:ascii="Times New Roman"/>
          <w:b w:val="false"/>
          <w:i w:val="false"/>
          <w:color w:val="000000"/>
          <w:sz w:val="28"/>
        </w:rPr>
        <w:t>
      "Павлодар облысы Екібастұз қаласында отын-энергетика саласы үшін 700 орынға арналған Техникалық және қызмет көрсетуші еңбек кадрларын даярлау және қайта даярлау жөніндегі өңіраралық кәсіптік орталығын салу" жолында "891 096" деген сандар "937 507" деген сандармен ауыстырылсын;
</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деген бағдарламада:
</w:t>
      </w:r>
      <w:r>
        <w:br/>
      </w:r>
      <w:r>
        <w:rPr>
          <w:rFonts w:ascii="Times New Roman"/>
          <w:b w:val="false"/>
          <w:i w:val="false"/>
          <w:color w:val="000000"/>
          <w:sz w:val="28"/>
        </w:rPr>
        <w:t>
      "Ақмола облысы Көкшетау қаласында 1200 орындық жалпы білім беретін мектеп салу" деген жолдағы "988 260" деген сандар "688 260" деген сандармен ауыстырылсын;
</w:t>
      </w:r>
      <w:r>
        <w:br/>
      </w:r>
      <w:r>
        <w:rPr>
          <w:rFonts w:ascii="Times New Roman"/>
          <w:b w:val="false"/>
          <w:i w:val="false"/>
          <w:color w:val="000000"/>
          <w:sz w:val="28"/>
        </w:rPr>
        <w:t>
      "Қызылорда облысы Арал қаласында 1200 орындық орта мектеп салу" деген жолдағы "988 260" деген сандар "588 260" деген сандармен ауыстырылсын;
</w:t>
      </w:r>
      <w:r>
        <w:br/>
      </w:r>
      <w:r>
        <w:rPr>
          <w:rFonts w:ascii="Times New Roman"/>
          <w:b w:val="false"/>
          <w:i w:val="false"/>
          <w:color w:val="000000"/>
          <w:sz w:val="28"/>
        </w:rPr>
        <w:t>
      "Оңтүстік Қазақстан облысы Шымкент қаласы "Қайтпас-1" кентінде 1200 орындық орта мектеп салу" деген жол алынып тасталсын;
</w:t>
      </w:r>
      <w:r>
        <w:br/>
      </w:r>
      <w:r>
        <w:rPr>
          <w:rFonts w:ascii="Times New Roman"/>
          <w:b w:val="false"/>
          <w:i w:val="false"/>
          <w:color w:val="000000"/>
          <w:sz w:val="28"/>
        </w:rPr>
        <w:t>
      "Ақмола облысы Шортанды ауданы Шортанды кентінде 1200 орындық мектеп салу" деген жолдағы "988 260" деген сандар "788 260" деген сандармен ауыстырылсын;
</w:t>
      </w:r>
      <w:r>
        <w:br/>
      </w:r>
      <w:r>
        <w:rPr>
          <w:rFonts w:ascii="Times New Roman"/>
          <w:b w:val="false"/>
          <w:i w:val="false"/>
          <w:color w:val="000000"/>
          <w:sz w:val="28"/>
        </w:rPr>
        <w:t>
      "Қызылорда облысы Қазалы ауданы Әйтеке би кентінде 1200 орындық N 249 орта мектеп салу" деген жолдағы "988 260" деген сандар "588 260" деген сандармен ауыстырылсын;
</w:t>
      </w:r>
      <w:r>
        <w:br/>
      </w:r>
      <w:r>
        <w:rPr>
          <w:rFonts w:ascii="Times New Roman"/>
          <w:b w:val="false"/>
          <w:i w:val="false"/>
          <w:color w:val="000000"/>
          <w:sz w:val="28"/>
        </w:rPr>
        <w:t>
      "Қызылорда облысы Жалағаш ауданы Жалағаш кентінде 1200 орындық орта мектеп салу. 200 орындық интернат" деген жолдағы "988 260" деген сандар "588 260" деген сандармен ауыстырылсын;
</w:t>
      </w:r>
      <w:r>
        <w:br/>
      </w:r>
      <w:r>
        <w:rPr>
          <w:rFonts w:ascii="Times New Roman"/>
          <w:b w:val="false"/>
          <w:i w:val="false"/>
          <w:color w:val="000000"/>
          <w:sz w:val="28"/>
        </w:rPr>
        <w:t>
      "Қызылорда облысы Қызылорда қаласы Қызылжарма кентінде 1200 орындық орта мектеп салу" деген жолдағы "988 260" деген сандар "588 260" деген сандармен ауыстырылсын;
</w:t>
      </w:r>
      <w:r>
        <w:br/>
      </w:r>
      <w:r>
        <w:rPr>
          <w:rFonts w:ascii="Times New Roman"/>
          <w:b w:val="false"/>
          <w:i w:val="false"/>
          <w:color w:val="000000"/>
          <w:sz w:val="28"/>
        </w:rPr>
        <w:t>
      "Қызылорда облысы Қармақшы ауданы Жосалы ауылында 1200 орындық орта мектеп салу" деген жолдағы "988 260" деген сандар "588 260" деген сандармен ауыстырылсын;
</w:t>
      </w:r>
      <w:r>
        <w:br/>
      </w:r>
      <w:r>
        <w:rPr>
          <w:rFonts w:ascii="Times New Roman"/>
          <w:b w:val="false"/>
          <w:i w:val="false"/>
          <w:color w:val="000000"/>
          <w:sz w:val="28"/>
        </w:rPr>
        <w:t>
      "Оңтүстік Қазақстан облысы Мақтаарал ауданы Алмалы селосының Мақтаарал селолық округінде 320 орындық Достық орта мектебін салу 133 140" деген жол алынып тасталсын;
</w:t>
      </w:r>
      <w:r>
        <w:br/>
      </w:r>
      <w:r>
        <w:rPr>
          <w:rFonts w:ascii="Times New Roman"/>
          <w:b w:val="false"/>
          <w:i w:val="false"/>
          <w:color w:val="000000"/>
          <w:sz w:val="28"/>
        </w:rPr>
        <w:t>
      "Оңтүстік Қазақстан облысы Мақтаарал ауданы Тегестік селосында 250 орындық Бектасов атындағы орта мектепті салу 154 750" деген жол алынып тасталсын;
</w:t>
      </w:r>
      <w:r>
        <w:br/>
      </w:r>
      <w:r>
        <w:rPr>
          <w:rFonts w:ascii="Times New Roman"/>
          <w:b w:val="false"/>
          <w:i w:val="false"/>
          <w:color w:val="000000"/>
          <w:sz w:val="28"/>
        </w:rPr>
        <w:t>
      "Оңтүстік Қазақстан облысы Ордабасы ауданы Төреарық селосында 360 орындық Тәукехан атындағы орта мектепті салу 90 550" деген жол алынып тасталсын;
</w:t>
      </w:r>
      <w:r>
        <w:br/>
      </w:r>
      <w:r>
        <w:rPr>
          <w:rFonts w:ascii="Times New Roman"/>
          <w:b w:val="false"/>
          <w:i w:val="false"/>
          <w:color w:val="000000"/>
          <w:sz w:val="28"/>
        </w:rPr>
        <w:t>
      "Оңтүстік Қазақстан облысы Сайрам ауданының Манкент селосында Манкент ауыл аймағында 812 орындық 1 Мамыр атындағы орта мектеп салу 100 000" деген жол алынып тасталсын;
</w:t>
      </w:r>
      <w:r>
        <w:br/>
      </w:r>
      <w:r>
        <w:rPr>
          <w:rFonts w:ascii="Times New Roman"/>
          <w:b w:val="false"/>
          <w:i w:val="false"/>
          <w:color w:val="000000"/>
          <w:sz w:val="28"/>
        </w:rPr>
        <w:t>
      "Оңтүстік Қазақстан облысы Сайрам ауданы Сайрам селосында 800 орындық Сайрам орта мектебін салу 80 000" деген жол алынып тасталсын;
</w:t>
      </w:r>
      <w:r>
        <w:br/>
      </w:r>
      <w:r>
        <w:rPr>
          <w:rFonts w:ascii="Times New Roman"/>
          <w:b w:val="false"/>
          <w:i w:val="false"/>
          <w:color w:val="000000"/>
          <w:sz w:val="28"/>
        </w:rPr>
        <w:t>
      "Оңтүстік Қазақстан облысы Сарыағаш ауданы Таскескен селосында
</w:t>
      </w:r>
      <w:r>
        <w:br/>
      </w:r>
      <w:r>
        <w:rPr>
          <w:rFonts w:ascii="Times New Roman"/>
          <w:b w:val="false"/>
          <w:i w:val="false"/>
          <w:color w:val="000000"/>
          <w:sz w:val="28"/>
        </w:rPr>
        <w:t>
660 орындық Торайғыров атындағы орта мектепті салу 222 930" деген жол алынып тасталсын;
</w:t>
      </w:r>
      <w:r>
        <w:br/>
      </w:r>
      <w:r>
        <w:rPr>
          <w:rFonts w:ascii="Times New Roman"/>
          <w:b w:val="false"/>
          <w:i w:val="false"/>
          <w:color w:val="000000"/>
          <w:sz w:val="28"/>
        </w:rPr>
        <w:t>
      келесі мәтіндегі жолдармен толықтырылсын:
</w:t>
      </w:r>
      <w:r>
        <w:br/>
      </w:r>
      <w:r>
        <w:rPr>
          <w:rFonts w:ascii="Times New Roman"/>
          <w:b w:val="false"/>
          <w:i w:val="false"/>
          <w:color w:val="000000"/>
          <w:sz w:val="28"/>
        </w:rPr>
        <w:t>
      "Оңтүстік Қазақстан облысы Сарыағаш ауданы Ақтөбе ауылында Ғ. Мұратбаев атындағы 600 орындық орта мектеп салу 655 778;
</w:t>
      </w:r>
      <w:r>
        <w:br/>
      </w:r>
      <w:r>
        <w:rPr>
          <w:rFonts w:ascii="Times New Roman"/>
          <w:b w:val="false"/>
          <w:i w:val="false"/>
          <w:color w:val="000000"/>
          <w:sz w:val="28"/>
        </w:rPr>
        <w:t>
      Оңтүстік Қазақстан облысы Сарыағаш ауданы Жамбыл ауылдық округінің Ашыкөл ауылында Г. Шойбеков атындағы 300 орындық орта мектеп салу 345 282;
</w:t>
      </w:r>
      <w:r>
        <w:br/>
      </w:r>
      <w:r>
        <w:rPr>
          <w:rFonts w:ascii="Times New Roman"/>
          <w:b w:val="false"/>
          <w:i w:val="false"/>
          <w:color w:val="000000"/>
          <w:sz w:val="28"/>
        </w:rPr>
        <w:t>
      Оңтүстік Қазақстан облысы Сарыағаш ауданы Бірлік ауылдық округінің Жаңа Тіршілік ауылында А. Белгібаев атындағы 300 орындық орта мектеп салу 367 649;
</w:t>
      </w:r>
      <w:r>
        <w:br/>
      </w:r>
      <w:r>
        <w:rPr>
          <w:rFonts w:ascii="Times New Roman"/>
          <w:b w:val="false"/>
          <w:i w:val="false"/>
          <w:color w:val="000000"/>
          <w:sz w:val="28"/>
        </w:rPr>
        <w:t>
      Оңтүстік Қазақстан облысы Сарыағаш ауданы Ақтөбе ауылдық округінің Лесбек ауылында Л. Жолдасов атындағы 900 орындық мектеп салу 1 097 984;
</w:t>
      </w:r>
      <w:r>
        <w:br/>
      </w:r>
      <w:r>
        <w:rPr>
          <w:rFonts w:ascii="Times New Roman"/>
          <w:b w:val="false"/>
          <w:i w:val="false"/>
          <w:color w:val="000000"/>
          <w:sz w:val="28"/>
        </w:rPr>
        <w:t>
      Оңтүстік Қазақстан облысы Ордабасы ауданы Қараспан ауылдық округінің Батыр ата ауылында И. Есенберлин атындағы 300 орындық орта мектеп салу 368 104;
</w:t>
      </w:r>
      <w:r>
        <w:br/>
      </w:r>
      <w:r>
        <w:rPr>
          <w:rFonts w:ascii="Times New Roman"/>
          <w:b w:val="false"/>
          <w:i w:val="false"/>
          <w:color w:val="000000"/>
          <w:sz w:val="28"/>
        </w:rPr>
        <w:t>
      Оңтүстік Қазақстан облысы Ордабасы ауданы Қараспан ауылдық округінің Семхоз ауылында Қ. Сәтбаев атындағы 300 орындық орта мектеп салу 366 567;
</w:t>
      </w:r>
      <w:r>
        <w:br/>
      </w:r>
      <w:r>
        <w:rPr>
          <w:rFonts w:ascii="Times New Roman"/>
          <w:b w:val="false"/>
          <w:i w:val="false"/>
          <w:color w:val="000000"/>
          <w:sz w:val="28"/>
        </w:rPr>
        <w:t>
      Оңтүстік Қазақстан облысы Ордабасы ауданы Амангелді ауылында Ғ. Мұратбаев атындағы 300 орындық орта мектеп салу 366 567";
</w:t>
      </w:r>
      <w:r>
        <w:br/>
      </w:r>
      <w:r>
        <w:rPr>
          <w:rFonts w:ascii="Times New Roman"/>
          <w:b w:val="false"/>
          <w:i w:val="false"/>
          <w:color w:val="000000"/>
          <w:sz w:val="28"/>
        </w:rPr>
        <w:t>
      05 "Денсаулық сақтау" функционалдық тобында:
</w:t>
      </w:r>
      <w:r>
        <w:br/>
      </w:r>
      <w:r>
        <w:rPr>
          <w:rFonts w:ascii="Times New Roman"/>
          <w:b w:val="false"/>
          <w:i w:val="false"/>
          <w:color w:val="000000"/>
          <w:sz w:val="28"/>
        </w:rPr>
        <w:t>
      "оның ішінде инвестициялық жобаларға" деген жолында "85 658 939" деген сандар "88 125 171" деген сандармен ауыстырылсын;
</w:t>
      </w:r>
      <w:r>
        <w:br/>
      </w:r>
      <w:r>
        <w:rPr>
          <w:rFonts w:ascii="Times New Roman"/>
          <w:b w:val="false"/>
          <w:i w:val="false"/>
          <w:color w:val="000000"/>
          <w:sz w:val="28"/>
        </w:rPr>
        <w:t>
      226 "Қазақстан Республикасы Денсаулық сақтау министрлігі" әкімшісі бойынша:
</w:t>
      </w:r>
      <w:r>
        <w:br/>
      </w:r>
      <w:r>
        <w:rPr>
          <w:rFonts w:ascii="Times New Roman"/>
          <w:b w:val="false"/>
          <w:i w:val="false"/>
          <w:color w:val="000000"/>
          <w:sz w:val="28"/>
        </w:rPr>
        <w:t>
      "85 260 939" деген сандар "87 727 171" деген сандармен ауыстырылсын;
</w:t>
      </w:r>
      <w:r>
        <w:br/>
      </w:r>
      <w:r>
        <w:rPr>
          <w:rFonts w:ascii="Times New Roman"/>
          <w:b w:val="false"/>
          <w:i w:val="false"/>
          <w:color w:val="000000"/>
          <w:sz w:val="28"/>
        </w:rPr>
        <w:t>
      016 "Денсаулық сақтау объектілерін салу және қайта жаңарту" бағдарламасында:
</w:t>
      </w:r>
      <w:r>
        <w:br/>
      </w:r>
      <w:r>
        <w:rPr>
          <w:rFonts w:ascii="Times New Roman"/>
          <w:b w:val="false"/>
          <w:i w:val="false"/>
          <w:color w:val="000000"/>
          <w:sz w:val="28"/>
        </w:rPr>
        <w:t>
      "8 208 593" деген сандар "10 609 310" деген сандармен ауыстырылсын;
</w:t>
      </w:r>
      <w:r>
        <w:br/>
      </w:r>
      <w:r>
        <w:rPr>
          <w:rFonts w:ascii="Times New Roman"/>
          <w:b w:val="false"/>
          <w:i w:val="false"/>
          <w:color w:val="000000"/>
          <w:sz w:val="28"/>
        </w:rPr>
        <w:t>
      "Алматы қаласында 100 төсектік кардиохирургия орталығын салу" деген жолында "550 000" деген сандар "756 500" деген сандармен ауыстырылсын;
</w:t>
      </w:r>
      <w:r>
        <w:br/>
      </w:r>
      <w:r>
        <w:rPr>
          <w:rFonts w:ascii="Times New Roman"/>
          <w:b w:val="false"/>
          <w:i w:val="false"/>
          <w:color w:val="000000"/>
          <w:sz w:val="28"/>
        </w:rPr>
        <w:t>
      "Астана қаласында Травмотология және ортопедия ҒЗИ-дің қабылдау бөлімшесі бар қосымша 4 қабатты операциялық блогын салу" деген жолында "258 593" деген сандар "350 261" деген сандармен ауыстырылсын;
</w:t>
      </w:r>
      <w:r>
        <w:br/>
      </w: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"Астана қаласында жедел-жәрдем станциясы бар 240 төсектік жедел-жәрдем медициналық көмек ҒЗИ салу 670 022;
</w:t>
      </w:r>
      <w:r>
        <w:br/>
      </w:r>
      <w:r>
        <w:rPr>
          <w:rFonts w:ascii="Times New Roman"/>
          <w:b w:val="false"/>
          <w:i w:val="false"/>
          <w:color w:val="000000"/>
          <w:sz w:val="28"/>
        </w:rPr>
        <w:t>
      Астана қаласында 160 төсектік республикалық ғылыми нейрохирургия орталығын салу 695 570;
</w:t>
      </w:r>
      <w:r>
        <w:br/>
      </w:r>
      <w:r>
        <w:rPr>
          <w:rFonts w:ascii="Times New Roman"/>
          <w:b w:val="false"/>
          <w:i w:val="false"/>
          <w:color w:val="000000"/>
          <w:sz w:val="28"/>
        </w:rPr>
        <w:t>
      Астана қаласында ауысымына 500 адам қабылдайтын диагностикалық орталық салу 681 468;
</w:t>
      </w:r>
      <w:r>
        <w:br/>
      </w:r>
      <w:r>
        <w:rPr>
          <w:rFonts w:ascii="Times New Roman"/>
          <w:b w:val="false"/>
          <w:i w:val="false"/>
          <w:color w:val="000000"/>
          <w:sz w:val="28"/>
        </w:rPr>
        <w:t>
      Астана қаласында сол жақ жағалауда ПС "Новая"-дан РПК-88 дейін кабельдік желі салу (медициналық кластер үшін) 54 084;
</w:t>
      </w:r>
      <w:r>
        <w:br/>
      </w:r>
      <w:r>
        <w:rPr>
          <w:rFonts w:ascii="Times New Roman"/>
          <w:b w:val="false"/>
          <w:i w:val="false"/>
          <w:color w:val="000000"/>
          <w:sz w:val="28"/>
        </w:rPr>
        <w:t>
      РПК-88 трансформаторлық подстанциясынан 240 төсектік ҒЗИ жедел-жәрдем медициналық көмек станциясы объектісіне дейін сыртқы электр желілерін салу және мемлекеттік ведомстводан тыс ЖСҚ сараптама дайындау және жүргізу 1 405";
</w:t>
      </w:r>
      <w:r>
        <w:br/>
      </w:r>
      <w:r>
        <w:rPr>
          <w:rFonts w:ascii="Times New Roman"/>
          <w:b w:val="false"/>
          <w:i w:val="false"/>
          <w:color w:val="000000"/>
          <w:sz w:val="28"/>
        </w:rPr>
        <w:t>
      019 "Денсаулық сақтаудың ақпараттық жүйелерін құру" бағдарламасында "1 342 375" деген сандар "1 407 890" деген сандармен ауыстырылсын;
</w:t>
      </w:r>
      <w:r>
        <w:br/>
      </w:r>
      <w:r>
        <w:rPr>
          <w:rFonts w:ascii="Times New Roman"/>
          <w:b w:val="false"/>
          <w:i w:val="false"/>
          <w:color w:val="000000"/>
          <w:sz w:val="28"/>
        </w:rPr>
        <w:t>
      08 "Мәдениет, спорт, туризм және ақпараттық кеңістік" функционалдық тобында:
</w:t>
      </w:r>
      <w:r>
        <w:br/>
      </w:r>
      <w:r>
        <w:rPr>
          <w:rFonts w:ascii="Times New Roman"/>
          <w:b w:val="false"/>
          <w:i w:val="false"/>
          <w:color w:val="000000"/>
          <w:sz w:val="28"/>
        </w:rPr>
        <w:t>
      "оның ішінде инвестициялық жобаларға" деген жолында "41 782 412" деген сандар "41 865 754" деген сандармен ауыстырылсын;
</w:t>
      </w:r>
      <w:r>
        <w:br/>
      </w:r>
      <w:r>
        <w:rPr>
          <w:rFonts w:ascii="Times New Roman"/>
          <w:b w:val="false"/>
          <w:i w:val="false"/>
          <w:color w:val="000000"/>
          <w:sz w:val="28"/>
        </w:rPr>
        <w:t>
      694 "Қазақстан Республикасы Президентінің Іс басқармасы" әкімшісі бойынша:
</w:t>
      </w:r>
      <w:r>
        <w:br/>
      </w:r>
      <w:r>
        <w:rPr>
          <w:rFonts w:ascii="Times New Roman"/>
          <w:b w:val="false"/>
          <w:i w:val="false"/>
          <w:color w:val="000000"/>
          <w:sz w:val="28"/>
        </w:rPr>
        <w:t>
      "3 234 600" деген сандар "3 317 942" деген сандармен ауыстырылсын;
</w:t>
      </w:r>
      <w:r>
        <w:br/>
      </w:r>
      <w:r>
        <w:rPr>
          <w:rFonts w:ascii="Times New Roman"/>
          <w:b w:val="false"/>
          <w:i w:val="false"/>
          <w:color w:val="000000"/>
          <w:sz w:val="28"/>
        </w:rPr>
        <w:t>
      015 "Щучье-Бурабай курорттық аймағының инфрақұрылымын дамыту" бағдарламасында "3 234 600" деген сандар "3 317 942" деген сандармен ауыстырылсын;
</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r>
        <w:br/>
      </w:r>
      <w:r>
        <w:rPr>
          <w:rFonts w:ascii="Times New Roman"/>
          <w:b w:val="false"/>
          <w:i w:val="false"/>
          <w:color w:val="000000"/>
          <w:sz w:val="28"/>
        </w:rPr>
        <w:t>
      "оның ішінде инвестициялық жобаларға" деген жолында "44 217 819" деген сандар "44 236 509" деген сандармен ауыстырылсын;
</w:t>
      </w:r>
      <w:r>
        <w:br/>
      </w:r>
      <w:r>
        <w:rPr>
          <w:rFonts w:ascii="Times New Roman"/>
          <w:b w:val="false"/>
          <w:i w:val="false"/>
          <w:color w:val="000000"/>
          <w:sz w:val="28"/>
        </w:rPr>
        <w:t>
      212 "Қазақстан Республикасы Ауыл шаруашылығы министрлігі" әкімшісі бойынша:
</w:t>
      </w:r>
      <w:r>
        <w:br/>
      </w:r>
      <w:r>
        <w:rPr>
          <w:rFonts w:ascii="Times New Roman"/>
          <w:b w:val="false"/>
          <w:i w:val="false"/>
          <w:color w:val="000000"/>
          <w:sz w:val="28"/>
        </w:rPr>
        <w:t>
      "39 904 974" деген сандар "39 923 664" деген сандармен ауыстырылсын;
</w:t>
      </w:r>
      <w:r>
        <w:br/>
      </w:r>
      <w:r>
        <w:rPr>
          <w:rFonts w:ascii="Times New Roman"/>
          <w:b w:val="false"/>
          <w:i w:val="false"/>
          <w:color w:val="000000"/>
          <w:sz w:val="28"/>
        </w:rPr>
        <w:t>
      029 "Сумен жабдықтау жүйесін салу және реконструкциялау" бағдарламасында:
</w:t>
      </w:r>
      <w:r>
        <w:br/>
      </w:r>
      <w:r>
        <w:rPr>
          <w:rFonts w:ascii="Times New Roman"/>
          <w:b w:val="false"/>
          <w:i w:val="false"/>
          <w:color w:val="000000"/>
          <w:sz w:val="28"/>
        </w:rPr>
        <w:t>
      "9 230 927" деген сандар "9 242 617" деген сандармен ауыстырылсын;
</w:t>
      </w:r>
      <w:r>
        <w:br/>
      </w:r>
      <w:r>
        <w:rPr>
          <w:rFonts w:ascii="Times New Roman"/>
          <w:b w:val="false"/>
          <w:i w:val="false"/>
          <w:color w:val="000000"/>
          <w:sz w:val="28"/>
        </w:rPr>
        <w:t>
      005 "Ішкі көздер есебінен" кіші бағдарламасында:
</w:t>
      </w:r>
      <w:r>
        <w:br/>
      </w:r>
      <w:r>
        <w:rPr>
          <w:rFonts w:ascii="Times New Roman"/>
          <w:b w:val="false"/>
          <w:i w:val="false"/>
          <w:color w:val="000000"/>
          <w:sz w:val="28"/>
        </w:rPr>
        <w:t>
      "6 227 199" деген сандар "6 238 889" деген сандармен ауыстырылсын;
</w:t>
      </w:r>
      <w:r>
        <w:br/>
      </w: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"Солтүстік Қазақстан облысы Шал ақын ауданы Балуан ауылында жерасты сулармен жергілікті сумен қамтамасыз етуді салу 3 221;
</w:t>
      </w:r>
      <w:r>
        <w:br/>
      </w:r>
      <w:r>
        <w:rPr>
          <w:rFonts w:ascii="Times New Roman"/>
          <w:b w:val="false"/>
          <w:i w:val="false"/>
          <w:color w:val="000000"/>
          <w:sz w:val="28"/>
        </w:rPr>
        <w:t>
      Солтүстік Қазақстан облысы Есіл ауданы Волошика ауылында жерасты сулармен жергілікті сумен қамтамасыз етуді салу 3 034;
</w:t>
      </w:r>
      <w:r>
        <w:br/>
      </w:r>
      <w:r>
        <w:rPr>
          <w:rFonts w:ascii="Times New Roman"/>
          <w:b w:val="false"/>
          <w:i w:val="false"/>
          <w:color w:val="000000"/>
          <w:sz w:val="28"/>
        </w:rPr>
        <w:t>
      Солтүстік Қазақстан облысы Есіл ауданы Спасовка ауылында жерасты сулармен жергілікті сумен қамтамасыз етуді салу 2 699;
</w:t>
      </w:r>
      <w:r>
        <w:br/>
      </w:r>
      <w:r>
        <w:rPr>
          <w:rFonts w:ascii="Times New Roman"/>
          <w:b w:val="false"/>
          <w:i w:val="false"/>
          <w:color w:val="000000"/>
          <w:sz w:val="28"/>
        </w:rPr>
        <w:t>
      Солтүстік Қазақстан облысы Есіл ауданы Ясновка ауылында жерасты сулармен жергілікті сумен қамтамасыз етуді салу 2 736";
</w:t>
      </w:r>
      <w:r>
        <w:br/>
      </w:r>
      <w:r>
        <w:rPr>
          <w:rFonts w:ascii="Times New Roman"/>
          <w:b w:val="false"/>
          <w:i w:val="false"/>
          <w:color w:val="000000"/>
          <w:sz w:val="28"/>
        </w:rPr>
        <w:t>
      031 "Гидротехникалық құрылыстарды реконструкциялау" бағдарламасында:
</w:t>
      </w:r>
      <w:r>
        <w:br/>
      </w:r>
      <w:r>
        <w:rPr>
          <w:rFonts w:ascii="Times New Roman"/>
          <w:b w:val="false"/>
          <w:i w:val="false"/>
          <w:color w:val="000000"/>
          <w:sz w:val="28"/>
        </w:rPr>
        <w:t>
      "1 057 587" деген сандар "1 064 587" деген сандармен ауыстырылсын;
</w:t>
      </w:r>
      <w:r>
        <w:br/>
      </w:r>
      <w:r>
        <w:rPr>
          <w:rFonts w:ascii="Times New Roman"/>
          <w:b w:val="false"/>
          <w:i w:val="false"/>
          <w:color w:val="000000"/>
          <w:sz w:val="28"/>
        </w:rPr>
        <w:t>
      мынадай мазмұндағы жолмен толықтырылсын:
</w:t>
      </w:r>
      <w:r>
        <w:br/>
      </w:r>
      <w:r>
        <w:rPr>
          <w:rFonts w:ascii="Times New Roman"/>
          <w:b w:val="false"/>
          <w:i w:val="false"/>
          <w:color w:val="000000"/>
          <w:sz w:val="28"/>
        </w:rPr>
        <w:t>
      "Алматы облысы Қаратал ауданында Қаратал күріш жүйесінің оң магистральді тармағын жаңғырту 7 000";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"оның ішінде инвестициялық жобаларға" деген жолында "16 182 991" деген сандар "17 280 556" деген сандармен ауыстырылсын;
</w:t>
      </w:r>
      <w:r>
        <w:br/>
      </w:r>
      <w:r>
        <w:rPr>
          <w:rFonts w:ascii="Times New Roman"/>
          <w:b w:val="false"/>
          <w:i w:val="false"/>
          <w:color w:val="000000"/>
          <w:sz w:val="28"/>
        </w:rPr>
        <w:t>
      608 "Қазақстан Республикасы Мемлекеттік қызмет істері агенттігі" әкімшісі бойынша:
</w:t>
      </w:r>
      <w:r>
        <w:br/>
      </w:r>
      <w:r>
        <w:rPr>
          <w:rFonts w:ascii="Times New Roman"/>
          <w:b w:val="false"/>
          <w:i w:val="false"/>
          <w:color w:val="000000"/>
          <w:sz w:val="28"/>
        </w:rPr>
        <w:t>
      "1 024 842" деген сандар "1 753 785" деген сандармен ауыстырылсын;
</w:t>
      </w:r>
      <w:r>
        <w:br/>
      </w:r>
      <w:r>
        <w:rPr>
          <w:rFonts w:ascii="Times New Roman"/>
          <w:b w:val="false"/>
          <w:i w:val="false"/>
          <w:color w:val="000000"/>
          <w:sz w:val="28"/>
        </w:rPr>
        <w:t>
      007 "Республикалық бюджет есебінен ұсталатын мемлекеттік органдар орталық аппараттарының жас мамандары үшін жатақхана салу" бағдарламасында "1 024 842" деген сандар "1 753 785" деген сандармен ауыстырылсын;
</w:t>
      </w:r>
      <w:r>
        <w:br/>
      </w:r>
      <w:r>
        <w:rPr>
          <w:rFonts w:ascii="Times New Roman"/>
          <w:b w:val="false"/>
          <w:i w:val="false"/>
          <w:color w:val="000000"/>
          <w:sz w:val="28"/>
        </w:rPr>
        <w:t>
      694 "Қазақстан Республикасы Президентінің Іс басқармасы" әкімшісі бойынша:
</w:t>
      </w:r>
      <w:r>
        <w:br/>
      </w:r>
      <w:r>
        <w:rPr>
          <w:rFonts w:ascii="Times New Roman"/>
          <w:b w:val="false"/>
          <w:i w:val="false"/>
          <w:color w:val="000000"/>
          <w:sz w:val="28"/>
        </w:rPr>
        <w:t>
      "14 917 449" деген сандар "15 286 071" деген сандармен ауыстырылсын;
</w:t>
      </w:r>
      <w:r>
        <w:br/>
      </w: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бағдарламасында:
</w:t>
      </w:r>
      <w:r>
        <w:br/>
      </w:r>
      <w:r>
        <w:rPr>
          <w:rFonts w:ascii="Times New Roman"/>
          <w:b w:val="false"/>
          <w:i w:val="false"/>
          <w:color w:val="000000"/>
          <w:sz w:val="28"/>
        </w:rPr>
        <w:t>
      "14 917 449" деген сандар "15 286 071" деген сандармен ауыстырылсын;
</w:t>
      </w:r>
      <w:r>
        <w:br/>
      </w:r>
      <w:r>
        <w:rPr>
          <w:rFonts w:ascii="Times New Roman"/>
          <w:b w:val="false"/>
          <w:i w:val="false"/>
          <w:color w:val="000000"/>
          <w:sz w:val="28"/>
        </w:rPr>
        <w:t>
      "Астана халықаралық әуежайында авиациялық техникасының тұрағы мен авиациялық ангарын салу 527 000" деген жол мынадай редакцияда жазылсын:
</w:t>
      </w:r>
      <w:r>
        <w:br/>
      </w:r>
      <w:r>
        <w:rPr>
          <w:rFonts w:ascii="Times New Roman"/>
          <w:b w:val="false"/>
          <w:i w:val="false"/>
          <w:color w:val="000000"/>
          <w:sz w:val="28"/>
        </w:rPr>
        <w:t>
      "Бүркіт" авиакомпаниясының авиациялық техника тұрағы және техникалық ғимаратын салу 528 225";
</w:t>
      </w:r>
      <w:r>
        <w:br/>
      </w:r>
      <w:r>
        <w:rPr>
          <w:rFonts w:ascii="Times New Roman"/>
          <w:b w:val="false"/>
          <w:i w:val="false"/>
          <w:color w:val="000000"/>
          <w:sz w:val="28"/>
        </w:rPr>
        <w:t>
      "Астана қаласында А-319 әуе кемесіне ангар салу 1 731 460" деген жолы келесі редакцияда жазылсын:
</w:t>
      </w:r>
      <w:r>
        <w:br/>
      </w:r>
      <w:r>
        <w:rPr>
          <w:rFonts w:ascii="Times New Roman"/>
          <w:b w:val="false"/>
          <w:i w:val="false"/>
          <w:color w:val="000000"/>
          <w:sz w:val="28"/>
        </w:rPr>
        <w:t>
      "Астана қаласының халықаралық әуежайында "Бүркіт" авиакомпаниясының авиация ангары және авиациялық техника тұрағын салу 1 739 050";
</w:t>
      </w:r>
      <w:r>
        <w:br/>
      </w:r>
      <w:r>
        <w:rPr>
          <w:rFonts w:ascii="Times New Roman"/>
          <w:b w:val="false"/>
          <w:i w:val="false"/>
          <w:color w:val="000000"/>
          <w:sz w:val="28"/>
        </w:rPr>
        <w:t>
      "Астана қаласындағы Қараөткел тұрғын үй кешенінде 240 орындық балалар бақшасын салу" деген жолында "718 517" деген сандар "719 527" деген сандармен ауыстырылсын;
</w:t>
      </w:r>
      <w:r>
        <w:br/>
      </w:r>
      <w:r>
        <w:rPr>
          <w:rFonts w:ascii="Times New Roman"/>
          <w:b w:val="false"/>
          <w:i w:val="false"/>
          <w:color w:val="000000"/>
          <w:sz w:val="28"/>
        </w:rPr>
        <w:t>
      "Ақмола облысы Целиноград ауданының Красноярка ауылы аумағында мал шаруашылығы өнімдерін өндіру, қайта өңдеу және өткізу жөніндегі ауылшаруашылық кластері" деген жолында "1 300 000" деген сандар "1 303 170" деген сандармен ауыстырылсын;
</w:t>
      </w:r>
      <w:r>
        <w:br/>
      </w:r>
      <w:r>
        <w:rPr>
          <w:rFonts w:ascii="Times New Roman"/>
          <w:b w:val="false"/>
          <w:i w:val="false"/>
          <w:color w:val="000000"/>
          <w:sz w:val="28"/>
        </w:rPr>
        <w:t>
      "Алматы облысы Қарасай ауданында "Алматы" шипажайын қайта құру мен кеңейту" деген жолында "1 830 099" деген сандар "1 842 799" деген сандармен ауыстырылсын;
</w:t>
      </w:r>
      <w:r>
        <w:br/>
      </w: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"30 000 көрерменге арналған жабық стадион салу 291 572;
</w:t>
      </w:r>
      <w:r>
        <w:br/>
      </w:r>
      <w:r>
        <w:rPr>
          <w:rFonts w:ascii="Times New Roman"/>
          <w:b w:val="false"/>
          <w:i w:val="false"/>
          <w:color w:val="000000"/>
          <w:sz w:val="28"/>
        </w:rPr>
        <w:t>
      Ақмола облысы Щучинск ауданы Бурабай ауылы Кенесары көшесіндегі табиғат мұражайы аумағында келу-орталығын салу 17 301;
</w:t>
      </w:r>
      <w:r>
        <w:br/>
      </w:r>
      <w:r>
        <w:rPr>
          <w:rFonts w:ascii="Times New Roman"/>
          <w:b w:val="false"/>
          <w:i w:val="false"/>
          <w:color w:val="000000"/>
          <w:sz w:val="28"/>
        </w:rPr>
        <w:t>
      Астана қаласының жаңа әкімшілік орталығында Министрліктер үйі. Қазақстан Республикасының Үкімет үйі мен Министрліктер үйінің ғимараттары арасында өткел 5 664;
</w:t>
      </w:r>
      <w:r>
        <w:br/>
      </w:r>
      <w:r>
        <w:rPr>
          <w:rFonts w:ascii="Times New Roman"/>
          <w:b w:val="false"/>
          <w:i w:val="false"/>
          <w:color w:val="000000"/>
          <w:sz w:val="28"/>
        </w:rPr>
        <w:t>
      Астана қаласының Жаңа орталығында Министрліктер үйінің дизельдік подстанциясын салу 4 088;
</w:t>
      </w:r>
      <w:r>
        <w:br/>
      </w:r>
      <w:r>
        <w:rPr>
          <w:rFonts w:ascii="Times New Roman"/>
          <w:b w:val="false"/>
          <w:i w:val="false"/>
          <w:color w:val="000000"/>
          <w:sz w:val="28"/>
        </w:rPr>
        <w:t>
      Астана қаласында Қазақстан Республикасы Президентінің Резиденциясы аумағында Есіл өзенінің арнасын қайта жаңарту 24 302";
</w:t>
      </w:r>
      <w:r>
        <w:br/>
      </w:r>
      <w:r>
        <w:rPr>
          <w:rFonts w:ascii="Times New Roman"/>
          <w:b w:val="false"/>
          <w:i w:val="false"/>
          <w:color w:val="000000"/>
          <w:sz w:val="28"/>
        </w:rPr>
        <w:t>
      "БАРЛЫҒЫ" деген жолында "606 716 769" деген сандар "612 374 784"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Қазақстан Республикасы Ішкі істер министрлігі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21-қосымшада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919 973 мың теңге (тоғыз жүз он тоғыз миллион тоғыз жүз жетпіс үш мың теңге).";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 мынадай мазмұндағы 3) тармақшамен толықтырылсын:
</w:t>
      </w:r>
      <w:r>
        <w:br/>
      </w:r>
      <w:r>
        <w:rPr>
          <w:rFonts w:ascii="Times New Roman"/>
          <w:b w:val="false"/>
          <w:i w:val="false"/>
          <w:color w:val="000000"/>
          <w:sz w:val="28"/>
        </w:rPr>
        <w:t>
      "3) Ақтау, Тараз қалаларында жедел басқару орталықтарын құруды аяқтау (қаланың сандық картасын жасау, бағдарламалық қамтамасыз етуді пысықтау және дамыту, ЖБО мен АО біріктіру, магистральді байланыс желісін өткізу; КЖҚ өткізу, инсталляциялау, бағдарламалық қамтамасыз етуді сервистік сүйемелдеу жөніндегі қызметтер), оқыту.";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"Тікелей нәтижедегі" "Астана қаласы," деген сөздерден кейін "Ақтау, Тараз қалаларында жедел басқару орталықтарын құруды аяқтау" деген сөздермен толықтырылсын;
</w:t>
      </w:r>
      <w:r>
        <w:br/>
      </w:r>
      <w:r>
        <w:rPr>
          <w:rFonts w:ascii="Times New Roman"/>
          <w:b w:val="false"/>
          <w:i w:val="false"/>
          <w:color w:val="000000"/>
          <w:sz w:val="28"/>
        </w:rPr>
        <w:t>
      "Түпкі нәтижедегі" "Талдықорған қаласында" деген сөздер "Талдықорған, Ақтау, Тараз қалаларында" деген сөздермен ауыстырылсын;
</w:t>
      </w:r>
      <w:r>
        <w:br/>
      </w:r>
      <w:r>
        <w:rPr>
          <w:rFonts w:ascii="Times New Roman"/>
          <w:b w:val="false"/>
          <w:i w:val="false"/>
          <w:color w:val="000000"/>
          <w:sz w:val="28"/>
        </w:rPr>
        <w:t>
      Қазақстан Республикасы Төтенше жағдайлар министрлігі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35-қосымшада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2 350 470 мың теңге (екі миллиард үш жүз елу миллион төрт жүз жетпіс мың).";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"1224" деген сандар "1223" деген сандармен ауыстырылсын;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Астана қаласында жаңа әкімшілік орталықта 6 автомобильге арналған өрт сөндіру депосын салу.";
</w:t>
      </w:r>
      <w:r>
        <w:br/>
      </w:r>
      <w:r>
        <w:rPr>
          <w:rFonts w:ascii="Times New Roman"/>
          <w:b w:val="false"/>
          <w:i w:val="false"/>
          <w:color w:val="000000"/>
          <w:sz w:val="28"/>
        </w:rPr>
        <w:t>
      Қазақстан Республикасы Ауыл шаруашылығы министрлігі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122-қосымшада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9 242 617 мың теңге (тоғыз миллиард екі үш қырық екі миллион алты жүз он жеті мың теңге).";
</w:t>
      </w:r>
      <w:r>
        <w:br/>
      </w:r>
      <w:r>
        <w:rPr>
          <w:rFonts w:ascii="Times New Roman"/>
          <w:b w:val="false"/>
          <w:i w:val="false"/>
          <w:color w:val="000000"/>
          <w:sz w:val="28"/>
        </w:rPr>
        <w:t>
      көрсетілген қаулыға 123-қосымшада: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1 064 587 мың теңге (бір миллиард алпыс төрт миллион бес жүз сексен жеті мың теңге).";
</w:t>
      </w:r>
      <w:r>
        <w:br/>
      </w:r>
      <w:r>
        <w:rPr>
          <w:rFonts w:ascii="Times New Roman"/>
          <w:b w:val="false"/>
          <w:i w:val="false"/>
          <w:color w:val="000000"/>
          <w:sz w:val="28"/>
        </w:rPr>
        <w:t>
      7-тармақтың "Тікелей нәтижесіндегі "7" деген сан "10" деген сандармен ауыстырылсын;
</w:t>
      </w:r>
      <w:r>
        <w:br/>
      </w:r>
      <w:r>
        <w:rPr>
          <w:rFonts w:ascii="Times New Roman"/>
          <w:b w:val="false"/>
          <w:i w:val="false"/>
          <w:color w:val="000000"/>
          <w:sz w:val="28"/>
        </w:rPr>
        <w:t>
      Қазақстан Республикасы Білім және ғылым министрлігі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240-қосымшада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10 240 845 мың теңге (он миллиард екі жүз қырық миллион сегіз жүз қырық бес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241-қосымшада </w:t>
      </w:r>
      <w:r>
        <w:rPr>
          <w:rFonts w:ascii="Times New Roman"/>
          <w:b w:val="false"/>
          <w:i w:val="false"/>
          <w:color w:val="000000"/>
          <w:sz w:val="28"/>
        </w:rPr>
        <w:t>
:
</w:t>
      </w:r>
      <w:r>
        <w:br/>
      </w:r>
      <w:r>
        <w:rPr>
          <w:rFonts w:ascii="Times New Roman"/>
          <w:b w:val="false"/>
          <w:i w:val="false"/>
          <w:color w:val="000000"/>
          <w:sz w:val="28"/>
        </w:rPr>
        <w:t>
      "Тікелей нәтиже" деген абзацтағы 7-тармақта:
</w:t>
      </w:r>
      <w:r>
        <w:br/>
      </w:r>
      <w:r>
        <w:rPr>
          <w:rFonts w:ascii="Times New Roman"/>
          <w:b w:val="false"/>
          <w:i w:val="false"/>
          <w:color w:val="000000"/>
          <w:sz w:val="28"/>
        </w:rPr>
        <w:t>
      "72" деген сандар "67" деген сандармен ауыстырылсын;
</w:t>
      </w:r>
      <w:r>
        <w:br/>
      </w:r>
      <w:r>
        <w:rPr>
          <w:rFonts w:ascii="Times New Roman"/>
          <w:b w:val="false"/>
          <w:i w:val="false"/>
          <w:color w:val="000000"/>
          <w:sz w:val="28"/>
        </w:rPr>
        <w:t>
      "55442" деген сандар "47252" деген сандармен ауыстырылсын;
</w:t>
      </w:r>
      <w:r>
        <w:br/>
      </w:r>
      <w:r>
        <w:rPr>
          <w:rFonts w:ascii="Times New Roman"/>
          <w:b w:val="false"/>
          <w:i w:val="false"/>
          <w:color w:val="000000"/>
          <w:sz w:val="28"/>
        </w:rPr>
        <w:t>
      "83674" деген сандар "82272" деген сандармен ауыстырылсын.
</w:t>
      </w:r>
      <w:r>
        <w:br/>
      </w:r>
      <w:r>
        <w:rPr>
          <w:rFonts w:ascii="Times New Roman"/>
          <w:b w:val="false"/>
          <w:i w:val="false"/>
          <w:color w:val="000000"/>
          <w:sz w:val="28"/>
        </w:rPr>
        <w:t>
      Қазақстан Республикасы Денсаулық сақтау министрлігі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267-қосымшада </w:t>
      </w:r>
      <w:r>
        <w:rPr>
          <w:rFonts w:ascii="Times New Roman"/>
          <w:b w:val="false"/>
          <w:i w:val="false"/>
          <w:color w:val="000000"/>
          <w:sz w:val="28"/>
        </w:rPr>
        <w:t>
: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"2007 жылғы "__" ___________ N ____" деген сөздер "2007 жылғы 12 желтоқсандағы N 1223" деген сөздермен ауыстырылсын;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276-қосымшада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10 609 310 мың теңге (он миллиард алты жүз тоғыз миллион үш жүз он мың теңге).";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"2007 жылғы "__" ___________ N ____" деген сөздер "2007 жылғы 12 желтоқсандағы N 1223" деген сөздермен ауыстырылсын;
</w:t>
      </w:r>
      <w:r>
        <w:br/>
      </w:r>
      <w:r>
        <w:rPr>
          <w:rFonts w:ascii="Times New Roman"/>
          <w:b w:val="false"/>
          <w:i w:val="false"/>
          <w:color w:val="000000"/>
          <w:sz w:val="28"/>
        </w:rPr>
        <w:t>
      "Алматы қаласында 100 төсектік кардиохирургия орталығы," деген сөздер алынып тасталсын;
</w:t>
      </w:r>
      <w:r>
        <w:br/>
      </w:r>
      <w:r>
        <w:rPr>
          <w:rFonts w:ascii="Times New Roman"/>
          <w:b w:val="false"/>
          <w:i w:val="false"/>
          <w:color w:val="000000"/>
          <w:sz w:val="28"/>
        </w:rPr>
        <w:t>
      "жапсаржайы етіп салу," деген сөздерден кейін "Астана қаласында жедел көмек станциясы бар 240 төсектік жедел медициналық көмек ҒЗИ, Астана қаласында 160 төсектік республикалық нейрохирургия ғылыми орталығын, Астана қаласында бір ауысымда 500 адам қабылдайтын диагностикалық орталық, Астана қаласының сол жағалауында "Жаңа" ПС РПК-88 дейін кабельдік желі (медициналық кластерге арналған), "РПК-88" трансформаторлық кіші станциясынан Астана қаласында жедел жәрдем станциясы бар 240 төсектік Жедел медициналық жәрдем ҒЗИ объектісіне дейін сыртқы электрлік желіні салу" деген сөздермен толықтырылсын;
</w:t>
      </w:r>
      <w:r>
        <w:br/>
      </w:r>
      <w:r>
        <w:rPr>
          <w:rFonts w:ascii="Times New Roman"/>
          <w:b w:val="false"/>
          <w:i w:val="false"/>
          <w:color w:val="000000"/>
          <w:sz w:val="28"/>
        </w:rPr>
        <w:t>
      "Астана қаласында "Қазақ мемлекеттік медицина академиясы" РМКҚ," деген сөздердің алдынан "Алматы қаласында 100 төсектік кардиохирургия орталығы мен" деген сөздермен толықтырылсын;
</w:t>
      </w:r>
      <w:r>
        <w:br/>
      </w:r>
      <w:r>
        <w:rPr>
          <w:rFonts w:ascii="Times New Roman"/>
          <w:b w:val="false"/>
          <w:i w:val="false"/>
          <w:color w:val="000000"/>
          <w:sz w:val="28"/>
        </w:rPr>
        <w:t>
      7-тармақтың "Тікелей нәтижесінде":
</w:t>
      </w:r>
      <w:r>
        <w:br/>
      </w:r>
      <w:r>
        <w:rPr>
          <w:rFonts w:ascii="Times New Roman"/>
          <w:b w:val="false"/>
          <w:i w:val="false"/>
          <w:color w:val="000000"/>
          <w:sz w:val="28"/>
        </w:rPr>
        <w:t>
      "жапсаржайы етіп салу," деген сөздерден кейін "Астана қаласында жедел көмек станциясы бар 240 төсектік жедел медициналық көмек ҒЗИ, Астана қаласында 160 төсектік республикалық нейрохирургия ғылыми орталығын, Астана қаласында бір ауысымда 500 адам қабылдайтын диагностикалық орталық, Астана қаласының сол жағалауында "Жаңа" ПС РПК-88 дейін кабельдік желі (медициналық кластерге арналған), "РПК-88" трансформаторлық кіші станциясынан Астана қаласында жәрдем станциясы бар 240 төсектік Жедел медициналық жәрдем ҒЗИ объектісіне дейін сыртқы электрлік желіні" деген сөздермен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279-қосымшада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1 407 890 мың теңге (бір миллиард төрт жүз жеті миллион сегіз жүз тоқсан мың теңге).";
</w:t>
      </w:r>
      <w:r>
        <w:br/>
      </w:r>
      <w:r>
        <w:rPr>
          <w:rFonts w:ascii="Times New Roman"/>
          <w:b w:val="false"/>
          <w:i w:val="false"/>
          <w:color w:val="000000"/>
          <w:sz w:val="28"/>
        </w:rPr>
        <w:t>
      5-тармақтағы "пайдалану аймағын кеңейту;" деген сөздерден кейін "Денсаулық сақтау саласының бірыңғай ақпараттық жүйесінің қаржысын басқару жүйесін әзірлеу, сынақ жүргізу және пилоттық пайдалануға енгізу," деген сөздермен толықтырылсын;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"Серверлік жабдықтарды" деген сөздер "Серверлік үй-жайларды" деген сөздермен ауыстырылсын;
</w:t>
      </w:r>
      <w:r>
        <w:br/>
      </w:r>
      <w:r>
        <w:rPr>
          <w:rFonts w:ascii="Times New Roman"/>
          <w:b w:val="false"/>
          <w:i w:val="false"/>
          <w:color w:val="000000"/>
          <w:sz w:val="28"/>
        </w:rPr>
        <w:t>
      "халықаралық консалтингі." деген сөздерден кейін "Қазақстан Республикасының Денсаулық сақтау саласының бірыңғай ақпараттық жүйесінің қаржысын басқару жүйесін әзірлеу, сынақ жүргізу және пилоттық пайдалануға енгізу. Астана қаласының денсаулық сақтау ұйымдары үшін серверлік үй-жайлар мен жергілікті есептеу желілерінің монтажы бойынша 2007 жылға жоспарланған іс-шараларды аяқтау." деген сөздермен толықтырылсын;
</w:t>
      </w:r>
      <w:r>
        <w:br/>
      </w:r>
      <w:r>
        <w:rPr>
          <w:rFonts w:ascii="Times New Roman"/>
          <w:b w:val="false"/>
          <w:i w:val="false"/>
          <w:color w:val="000000"/>
          <w:sz w:val="28"/>
        </w:rPr>
        <w:t>
      7-тармақтың "Қаржы-экономикалық нәтижесінде":
</w:t>
      </w:r>
      <w:r>
        <w:br/>
      </w:r>
      <w:r>
        <w:rPr>
          <w:rFonts w:ascii="Times New Roman"/>
          <w:b w:val="false"/>
          <w:i w:val="false"/>
          <w:color w:val="000000"/>
          <w:sz w:val="28"/>
        </w:rPr>
        <w:t>
      "4,23" деген сандар "11,82" деген сандармен ауыстырылсын;
</w:t>
      </w:r>
      <w:r>
        <w:br/>
      </w:r>
      <w:r>
        <w:rPr>
          <w:rFonts w:ascii="Times New Roman"/>
          <w:b w:val="false"/>
          <w:i w:val="false"/>
          <w:color w:val="000000"/>
          <w:sz w:val="28"/>
        </w:rPr>
        <w:t>
      "120,00" деген сандар "101,07" деген сандармен ауыстырылсын;
</w:t>
      </w:r>
      <w:r>
        <w:br/>
      </w:r>
      <w:r>
        <w:rPr>
          <w:rFonts w:ascii="Times New Roman"/>
          <w:b w:val="false"/>
          <w:i w:val="false"/>
          <w:color w:val="000000"/>
          <w:sz w:val="28"/>
        </w:rPr>
        <w:t>
      "21,71" деген сандар "24,29" деген сандармен ауыстырылсын;
</w:t>
      </w:r>
      <w:r>
        <w:br/>
      </w:r>
      <w:r>
        <w:rPr>
          <w:rFonts w:ascii="Times New Roman"/>
          <w:b w:val="false"/>
          <w:i w:val="false"/>
          <w:color w:val="000000"/>
          <w:sz w:val="28"/>
        </w:rPr>
        <w:t>
      "13,74" деген сандар "27,54" деген сандармен ауыстырылсын;
</w:t>
      </w:r>
      <w:r>
        <w:br/>
      </w:r>
      <w:r>
        <w:rPr>
          <w:rFonts w:ascii="Times New Roman"/>
          <w:b w:val="false"/>
          <w:i w:val="false"/>
          <w:color w:val="000000"/>
          <w:sz w:val="28"/>
        </w:rPr>
        <w:t>
      "13,17" деген сандар "14,72" деген сандармен ауыстырылсын;
</w:t>
      </w:r>
      <w:r>
        <w:br/>
      </w:r>
      <w:r>
        <w:rPr>
          <w:rFonts w:ascii="Times New Roman"/>
          <w:b w:val="false"/>
          <w:i w:val="false"/>
          <w:color w:val="000000"/>
          <w:sz w:val="28"/>
        </w:rPr>
        <w:t>
      "13,34" деген сандар "15,91" деген сандармен ауыстырылсын;
</w:t>
      </w:r>
      <w:r>
        <w:br/>
      </w:r>
      <w:r>
        <w:rPr>
          <w:rFonts w:ascii="Times New Roman"/>
          <w:b w:val="false"/>
          <w:i w:val="false"/>
          <w:color w:val="000000"/>
          <w:sz w:val="28"/>
        </w:rPr>
        <w:t>
      "8,24" деген сандар "19,15" деген сандармен ауыстырылсын;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289-қосымшада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18 500 мың теңге (он сегіз миллион бес жүз мың теңге).";
</w:t>
      </w:r>
      <w:r>
        <w:br/>
      </w:r>
      <w:r>
        <w:rPr>
          <w:rFonts w:ascii="Times New Roman"/>
          <w:b w:val="false"/>
          <w:i w:val="false"/>
          <w:color w:val="000000"/>
          <w:sz w:val="28"/>
        </w:rPr>
        <w:t>
      "Бюджеттік бағдарламаның міндеттері" деген 5-тармақ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денсаулық сақтау саласының ақпараттық-танымдық веб-порталын сынау, тәжірибелік пайдалануға енгізу, контентін өзекті ету және дамыту.";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 мынадай редакцияда жазылсын:
</w:t>
      </w:r>
      <w:r>
        <w:br/>
      </w:r>
      <w:r>
        <w:rPr>
          <w:rFonts w:ascii="Times New Roman"/>
          <w:b w:val="false"/>
          <w:i w:val="false"/>
          <w:color w:val="000000"/>
          <w:sz w:val="28"/>
        </w:rPr>
        <w:t>
      "Қазақстан Республикасының денсаулық сақтау саласының ақпараттық-танымдық веб-порталын сынау, тәжірибелік пайдалануға енгізу және контентін өзекті ету. Қазақстан Республикасының денсаулық сақтау саласының ақпараттық-танымдық веб-порталының қызметін дамыту.";
</w:t>
      </w:r>
      <w:r>
        <w:br/>
      </w:r>
      <w:r>
        <w:rPr>
          <w:rFonts w:ascii="Times New Roman"/>
          <w:b w:val="false"/>
          <w:i w:val="false"/>
          <w:color w:val="000000"/>
          <w:sz w:val="28"/>
        </w:rPr>
        <w:t>
      Қазақстан Республикасы Ақпараттандыру және байланыс агенттігі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377-қосымшада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2 260 789 мың теңге (екі миллиард екі жүз алпыс миллион жеті жүз сексен тоғыз мың теңге).";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5-бағанының реттік нөмірі 2-жол мынадай мазмұндағы 9-тармақпен толықтырылсын:
</w:t>
      </w:r>
      <w:r>
        <w:br/>
      </w:r>
      <w:r>
        <w:rPr>
          <w:rFonts w:ascii="Times New Roman"/>
          <w:b w:val="false"/>
          <w:i w:val="false"/>
          <w:color w:val="000000"/>
          <w:sz w:val="28"/>
        </w:rPr>
        <w:t>
      "9. "Жылжымайтын мүлік тізілімі" МДҚ дамыту және енгізу жөніндегі қызметтерді сатып алу";
</w:t>
      </w:r>
      <w:r>
        <w:br/>
      </w:r>
      <w:r>
        <w:rPr>
          <w:rFonts w:ascii="Times New Roman"/>
          <w:b w:val="false"/>
          <w:i w:val="false"/>
          <w:color w:val="000000"/>
          <w:sz w:val="28"/>
        </w:rPr>
        <w:t>
      7-тармақ мынадай мазмұндағы сөздермен толықтырылсын:
</w:t>
      </w:r>
      <w:r>
        <w:br/>
      </w:r>
      <w:r>
        <w:rPr>
          <w:rFonts w:ascii="Times New Roman"/>
          <w:b w:val="false"/>
          <w:i w:val="false"/>
          <w:color w:val="000000"/>
          <w:sz w:val="28"/>
        </w:rPr>
        <w:t>
"Жылжымайтын мүлік және оған құқықтар туралы орталықтандырылған дерекқор қалыптастыру";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378-қосымшада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898 340 мың теңге (сегіз жүз тоқсан сегіз миллион үш жүз қырық мың теңге).";
</w:t>
      </w:r>
      <w:r>
        <w:br/>
      </w:r>
      <w:r>
        <w:rPr>
          <w:rFonts w:ascii="Times New Roman"/>
          <w:b w:val="false"/>
          <w:i w:val="false"/>
          <w:color w:val="000000"/>
          <w:sz w:val="28"/>
        </w:rPr>
        <w:t>
      Қазақстан Республикасы Мемлекеттік қызмет істері агенттігі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391-қосымшада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1 753 785 мың теңге (бір миллиард жеті жүз елу үш миллион жеті жүз сексен бес мың теңге),";
</w:t>
      </w:r>
      <w:r>
        <w:br/>
      </w:r>
      <w:r>
        <w:rPr>
          <w:rFonts w:ascii="Times New Roman"/>
          <w:b w:val="false"/>
          <w:i w:val="false"/>
          <w:color w:val="000000"/>
          <w:sz w:val="28"/>
        </w:rPr>
        <w:t>
      Қазақстан Республикасы Республикалық ұланы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405-қосымшада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451 153 (төрт жүз елу бір миллион бір жүз елу үш мың теңге).";
</w:t>
      </w:r>
      <w:r>
        <w:br/>
      </w:r>
      <w:r>
        <w:rPr>
          <w:rFonts w:ascii="Times New Roman"/>
          <w:b w:val="false"/>
          <w:i w:val="false"/>
          <w:color w:val="000000"/>
          <w:sz w:val="28"/>
        </w:rPr>
        <w:t>
      Қазақстан Республикасы Президентінің Іс басқармасы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418-қосымшада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15 286 071 мың теңге (он бес миллиард екі жүз сексен алты миллион жетпіс бір мың теңге).";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5-бағанының 1-тармағындағы реттік нөмірі 1-жолда:
</w:t>
      </w:r>
      <w:r>
        <w:br/>
      </w:r>
      <w:r>
        <w:rPr>
          <w:rFonts w:ascii="Times New Roman"/>
          <w:b w:val="false"/>
          <w:i w:val="false"/>
          <w:color w:val="000000"/>
          <w:sz w:val="28"/>
        </w:rPr>
        <w:t>
      2), 3), 4) және 5) тармақшалар мынадай редакцияда жазылсын:
</w:t>
      </w:r>
      <w:r>
        <w:br/>
      </w:r>
      <w:r>
        <w:rPr>
          <w:rFonts w:ascii="Times New Roman"/>
          <w:b w:val="false"/>
          <w:i w:val="false"/>
          <w:color w:val="000000"/>
          <w:sz w:val="28"/>
        </w:rPr>
        <w:t>
      "2) "Бүркіт" авиакомпаниясының авиациялық техникалық тұрағы және техникалық ғимараты (жобалау);
</w:t>
      </w:r>
      <w:r>
        <w:br/>
      </w:r>
      <w:r>
        <w:rPr>
          <w:rFonts w:ascii="Times New Roman"/>
          <w:b w:val="false"/>
          <w:i w:val="false"/>
          <w:color w:val="000000"/>
          <w:sz w:val="28"/>
        </w:rPr>
        <w:t>
      3) "Бүркіт" авиакомпаниясының авиациялық ангары мен техникалық тұрағы (жобалау);
</w:t>
      </w:r>
      <w:r>
        <w:br/>
      </w:r>
      <w:r>
        <w:rPr>
          <w:rFonts w:ascii="Times New Roman"/>
          <w:b w:val="false"/>
          <w:i w:val="false"/>
          <w:color w:val="000000"/>
          <w:sz w:val="28"/>
        </w:rPr>
        <w:t>
      4) 100 пәтерлі тұрғын үй (жобалау);
</w:t>
      </w:r>
      <w:r>
        <w:br/>
      </w:r>
      <w:r>
        <w:rPr>
          <w:rFonts w:ascii="Times New Roman"/>
          <w:b w:val="false"/>
          <w:i w:val="false"/>
          <w:color w:val="000000"/>
          <w:sz w:val="28"/>
        </w:rPr>
        <w:t>
      5) Астана қаласында N 31 және N 35 көшелерінің ауданында Есіл өзенінің сол жағалауында көп салалы клиникасымен диагностикалық орталық (жобалау);";
</w:t>
      </w:r>
      <w:r>
        <w:br/>
      </w:r>
      <w:r>
        <w:rPr>
          <w:rFonts w:ascii="Times New Roman"/>
          <w:b w:val="false"/>
          <w:i w:val="false"/>
          <w:color w:val="000000"/>
          <w:sz w:val="28"/>
        </w:rPr>
        <w:t>
      6) тармақшада "қайта жаңарту" деген сөздер "жобалау, қайта жаңарту" деген сөздермен ауыстырылсын;
</w:t>
      </w:r>
      <w:r>
        <w:br/>
      </w:r>
      <w:r>
        <w:rPr>
          <w:rFonts w:ascii="Times New Roman"/>
          <w:b w:val="false"/>
          <w:i w:val="false"/>
          <w:color w:val="000000"/>
          <w:sz w:val="28"/>
        </w:rPr>
        <w:t>
      8) тармақшада "салу" деген сөз "жобалау және салу" деген сөздермен ауыстырылсын;
</w:t>
      </w:r>
      <w:r>
        <w:br/>
      </w:r>
      <w:r>
        <w:rPr>
          <w:rFonts w:ascii="Times New Roman"/>
          <w:b w:val="false"/>
          <w:i w:val="false"/>
          <w:color w:val="000000"/>
          <w:sz w:val="28"/>
        </w:rPr>
        <w:t>
      9) тармақшада:
</w:t>
      </w:r>
      <w:r>
        <w:br/>
      </w:r>
      <w:r>
        <w:rPr>
          <w:rFonts w:ascii="Times New Roman"/>
          <w:b w:val="false"/>
          <w:i w:val="false"/>
          <w:color w:val="000000"/>
          <w:sz w:val="28"/>
        </w:rPr>
        <w:t>
      "салу" деген сөз алынып тасталсын;
</w:t>
      </w:r>
      <w:r>
        <w:br/>
      </w:r>
      <w:r>
        <w:rPr>
          <w:rFonts w:ascii="Times New Roman"/>
          <w:b w:val="false"/>
          <w:i w:val="false"/>
          <w:color w:val="000000"/>
          <w:sz w:val="28"/>
        </w:rPr>
        <w:t>
      "кластерін" деген сөз "кластері (жобалау)" деген сөздермен ауыстырылсын;
</w:t>
      </w:r>
      <w:r>
        <w:br/>
      </w:r>
      <w:r>
        <w:rPr>
          <w:rFonts w:ascii="Times New Roman"/>
          <w:b w:val="false"/>
          <w:i w:val="false"/>
          <w:color w:val="000000"/>
          <w:sz w:val="28"/>
        </w:rPr>
        <w:t>
      мынадай мазмұндағы 11), 12), 13), 14) және 15) тармақшалармен толықтырылсын:
</w:t>
      </w:r>
      <w:r>
        <w:br/>
      </w:r>
      <w:r>
        <w:rPr>
          <w:rFonts w:ascii="Times New Roman"/>
          <w:b w:val="false"/>
          <w:i w:val="false"/>
          <w:color w:val="000000"/>
          <w:sz w:val="28"/>
        </w:rPr>
        <w:t>
      "11) 30 000 көрермен орындық жабық стадион салу ("Мемсараптама" республикалық мемлекеттік кәсіпорнының 2005 жылғы 3 наурыздағы N 2-696/05 қорытындысы);
</w:t>
      </w:r>
      <w:r>
        <w:br/>
      </w:r>
      <w:r>
        <w:rPr>
          <w:rFonts w:ascii="Times New Roman"/>
          <w:b w:val="false"/>
          <w:i w:val="false"/>
          <w:color w:val="000000"/>
          <w:sz w:val="28"/>
        </w:rPr>
        <w:t>
      Ақмола облысы Щучье ауданы Бурабай кентінде Кенесары көшесі бойында табиғи мұражай аумағында визит-орталығын салу;
</w:t>
      </w:r>
      <w:r>
        <w:br/>
      </w:r>
      <w:r>
        <w:rPr>
          <w:rFonts w:ascii="Times New Roman"/>
          <w:b w:val="false"/>
          <w:i w:val="false"/>
          <w:color w:val="000000"/>
          <w:sz w:val="28"/>
        </w:rPr>
        <w:t>
      Астана қаласының жаңа орталығында Министрліктер үйі. Дизельді кіші станция;
</w:t>
      </w:r>
      <w:r>
        <w:br/>
      </w:r>
      <w:r>
        <w:rPr>
          <w:rFonts w:ascii="Times New Roman"/>
          <w:b w:val="false"/>
          <w:i w:val="false"/>
          <w:color w:val="000000"/>
          <w:sz w:val="28"/>
        </w:rPr>
        <w:t>
      Астана қаласының жаңа әкімшілік орталығында Министрліктер үйі. Қазақстан Республикасының Үкімет үйі мен Министрліктер үйінің ғимараттары арасында өткел;
</w:t>
      </w:r>
      <w:r>
        <w:br/>
      </w:r>
      <w:r>
        <w:rPr>
          <w:rFonts w:ascii="Times New Roman"/>
          <w:b w:val="false"/>
          <w:i w:val="false"/>
          <w:color w:val="000000"/>
          <w:sz w:val="28"/>
        </w:rPr>
        <w:t>
      15) Астана қаласында Қазақстан Республикасы Президентінің "Қызылжар" Резиденциясы аумағында Есіл өзенінің арнасын қайта жаңарту (жобалау).";
</w:t>
      </w:r>
      <w:r>
        <w:br/>
      </w:r>
      <w:r>
        <w:rPr>
          <w:rFonts w:ascii="Times New Roman"/>
          <w:b w:val="false"/>
          <w:i w:val="false"/>
          <w:color w:val="000000"/>
          <w:sz w:val="28"/>
        </w:rPr>
        <w:t>
      7-тармақтың "Тікелей нәтижесі" мынадай редакцияда жазылсын:
</w:t>
      </w:r>
      <w:r>
        <w:br/>
      </w:r>
      <w:r>
        <w:rPr>
          <w:rFonts w:ascii="Times New Roman"/>
          <w:b w:val="false"/>
          <w:i w:val="false"/>
          <w:color w:val="000000"/>
          <w:sz w:val="28"/>
        </w:rPr>
        <w:t>
      "Тікелей нәтиже: Есіл өзенінің сол жағалауындағы қосымша үй-жайларымен 400 жеңіл автомобильге арналған жабық гараж; "Бүркіт" авиакомпаниясының авиациялық техника тұрағы мен техникалық ғимаратын; 30 000 көрермен орындық жабық стадион салуды аяқтау; Астана қаласының халықаралық әуежайында "Бүркіт" авиакомпаниясының авиациялық ангары мен техникалық тұрағын; Астана қаласында "Қараөткел" тұрғын үй кешенінде 240 орындық балалар бақшасын; 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кластерін; Ақмола облысы Щучье ауданы Бурабай кентінде Кенесары көшесі бойында табиғи мұражай аумағында визит-орталығын; Астана қаласының жаңа орталығында Министрліктер үйінде Дизельді кіші станциясын жобалау және салу; Астана қаласында N 31 және N 35 көшелерінің ауданында Есіл өзенінің сол жағалауында көп салалы клиникасымен диагностикалық орталықты; 100 пәтерлі тұрғын үйді жобалау және салу; Алматы қаласында "Алматы" санаторийін қайта жаңарту және кеңейту; Ессентуки қаласындағы (Ресей) "Қазақстан" санаторийін жобалау, қайта жаңарту және кеңейту; "Щучинск-Бурабай" курорттық аймағындағы (Щучье, Бурабай, Қарасу көлдері) су айдындарын тазарту" жобасының жобалау-сметалық құжаттамасын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423-қосымшада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
</w:t>
      </w:r>
      <w:r>
        <w:rPr>
          <w:rFonts w:ascii="Times New Roman"/>
          <w:b/>
          <w:i w:val="false"/>
          <w:color w:val="000000"/>
          <w:sz w:val="28"/>
        </w:rPr>
        <w:t>
1. Құны
</w:t>
      </w:r>
      <w:r>
        <w:rPr>
          <w:rFonts w:ascii="Times New Roman"/>
          <w:b w:val="false"/>
          <w:i w:val="false"/>
          <w:color w:val="000000"/>
          <w:sz w:val="28"/>
        </w:rPr>
        <w:t>
: 3 317 942 (үш миллиард үш жүз он жеті миллион тоғыз жүз қырық екі мың теңге).";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 "Бурабай" МҰТП объектілерін жобалау және салу" деген сөздерден кейін мынадай мазмұндағы 1), 2), 3), 4), 5) және 6) тармақшалармен толықтырылсын:
</w:t>
      </w:r>
      <w:r>
        <w:br/>
      </w:r>
      <w:r>
        <w:rPr>
          <w:rFonts w:ascii="Times New Roman"/>
          <w:b w:val="false"/>
          <w:i w:val="false"/>
          <w:color w:val="000000"/>
          <w:sz w:val="28"/>
        </w:rPr>
        <w:t>
      "1) Бурабай көлі аймағындағы серуен жолдарын жарықтандыру;
</w:t>
      </w:r>
      <w:r>
        <w:br/>
      </w:r>
      <w:r>
        <w:rPr>
          <w:rFonts w:ascii="Times New Roman"/>
          <w:b w:val="false"/>
          <w:i w:val="false"/>
          <w:color w:val="000000"/>
          <w:sz w:val="28"/>
        </w:rPr>
        <w:t>
      2) суару жүйесі қондырғысы бар орман дақылдары питомнигін кеңейту;
</w:t>
      </w:r>
      <w:r>
        <w:br/>
      </w:r>
      <w:r>
        <w:rPr>
          <w:rFonts w:ascii="Times New Roman"/>
          <w:b w:val="false"/>
          <w:i w:val="false"/>
          <w:color w:val="000000"/>
          <w:sz w:val="28"/>
        </w:rPr>
        <w:t>
      3) аңшылар үйінің құрылысы; 
</w:t>
      </w:r>
      <w:r>
        <w:br/>
      </w:r>
      <w:r>
        <w:rPr>
          <w:rFonts w:ascii="Times New Roman"/>
          <w:b w:val="false"/>
          <w:i w:val="false"/>
          <w:color w:val="000000"/>
          <w:sz w:val="28"/>
        </w:rPr>
        <w:t>
      4) марал шаруашылығының құрылысы;
</w:t>
      </w:r>
      <w:r>
        <w:br/>
      </w:r>
      <w:r>
        <w:rPr>
          <w:rFonts w:ascii="Times New Roman"/>
          <w:b w:val="false"/>
          <w:i w:val="false"/>
          <w:color w:val="000000"/>
          <w:sz w:val="28"/>
        </w:rPr>
        <w:t>
      5) Абылайхан алаңын қалпына келтіру;
</w:t>
      </w:r>
      <w:r>
        <w:br/>
      </w:r>
      <w:r>
        <w:rPr>
          <w:rFonts w:ascii="Times New Roman"/>
          <w:b w:val="false"/>
          <w:i w:val="false"/>
          <w:color w:val="000000"/>
          <w:sz w:val="28"/>
        </w:rPr>
        <w:t>
      6) "Бурабай" МҰТП орталық кеңсесінің және сыртқы инженерлік жүйенің құрылысы.".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