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aae406" w14:textId="7aae40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Ауыл шаруашылығы министрлігінің кейбір мәселелері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2008 жылғы 8 сәуірдегі N 332 Қаулысы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 xml:space="preserve">ҚАУЛЫ </w:t>
      </w:r>
      <w:r>
        <w:rPr>
          <w:rFonts w:ascii="Times New Roman"/>
          <w:b/>
          <w:i w:val="false"/>
          <w:color w:val="000000"/>
          <w:sz w:val="28"/>
        </w:rPr>
        <w:t xml:space="preserve">ЕТЕДІ 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Мыналар: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осы қаулыға </w:t>
      </w:r>
      <w:r>
        <w:rPr>
          <w:rFonts w:ascii="Times New Roman"/>
          <w:b w:val="false"/>
          <w:i w:val="false"/>
          <w:color w:val="000000"/>
          <w:sz w:val="28"/>
        </w:rPr>
        <w:t>1-</w:t>
      </w:r>
      <w:r>
        <w:rPr>
          <w:rFonts w:ascii="Times New Roman"/>
          <w:b w:val="false"/>
          <w:i w:val="false"/>
          <w:color w:val="000000"/>
          <w:sz w:val="28"/>
        </w:rPr>
        <w:t xml:space="preserve">қосымшаға </w:t>
      </w:r>
      <w:r>
        <w:rPr>
          <w:rFonts w:ascii="Times New Roman"/>
          <w:b w:val="false"/>
          <w:i w:val="false"/>
          <w:color w:val="000000"/>
          <w:sz w:val="28"/>
        </w:rPr>
        <w:t xml:space="preserve">сәйкес Қазақстан Республикасы Ауыл шаруашылығы министрлігі Орман және аңшылық шаруашылығы комитетінің аумақтық органдары - мемлекеттік мекемелері;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осы қаулыға </w:t>
      </w:r>
      <w:r>
        <w:rPr>
          <w:rFonts w:ascii="Times New Roman"/>
          <w:b w:val="false"/>
          <w:i w:val="false"/>
          <w:color w:val="000000"/>
          <w:sz w:val="28"/>
        </w:rPr>
        <w:t>2-</w:t>
      </w:r>
      <w:r>
        <w:rPr>
          <w:rFonts w:ascii="Times New Roman"/>
          <w:b w:val="false"/>
          <w:i w:val="false"/>
          <w:color w:val="000000"/>
          <w:sz w:val="28"/>
        </w:rPr>
        <w:t xml:space="preserve">қосымшаға </w:t>
      </w:r>
      <w:r>
        <w:rPr>
          <w:rFonts w:ascii="Times New Roman"/>
          <w:b w:val="false"/>
          <w:i w:val="false"/>
          <w:color w:val="000000"/>
          <w:sz w:val="28"/>
        </w:rPr>
        <w:t xml:space="preserve">сәйкес Қазақстан Республикасы Ауыл шаруашылығы министрлігі Балық шаруашылығы комитетінің аумақтық органдары - мемлекеттік мекемелері;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осы қаулыға </w:t>
      </w:r>
      <w:r>
        <w:rPr>
          <w:rFonts w:ascii="Times New Roman"/>
          <w:b w:val="false"/>
          <w:i w:val="false"/>
          <w:color w:val="000000"/>
          <w:sz w:val="28"/>
        </w:rPr>
        <w:t>3-</w:t>
      </w:r>
      <w:r>
        <w:rPr>
          <w:rFonts w:ascii="Times New Roman"/>
          <w:b w:val="false"/>
          <w:i w:val="false"/>
          <w:color w:val="000000"/>
          <w:sz w:val="28"/>
        </w:rPr>
        <w:t xml:space="preserve">қосымшаға </w:t>
      </w:r>
      <w:r>
        <w:rPr>
          <w:rFonts w:ascii="Times New Roman"/>
          <w:b w:val="false"/>
          <w:i w:val="false"/>
          <w:color w:val="000000"/>
          <w:sz w:val="28"/>
        </w:rPr>
        <w:t xml:space="preserve">сәйкес Қазақстан Республикасы Ауыл шаруашылығы министрлігі Су ресурстары комитетінің аумақтық органдары - мемлекеттік мекемелері қайта аталсын.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Қазақстан Республикасы Үкіметінің кейбір шешімдеріне мынадай өзгерістер енгізілсін: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1) Күші жойылды – ҚР Үкіметінің 28.12.2016 </w:t>
      </w:r>
      <w:r>
        <w:rPr>
          <w:rFonts w:ascii="Times New Roman"/>
          <w:b w:val="false"/>
          <w:i w:val="false"/>
          <w:color w:val="000000"/>
          <w:sz w:val="28"/>
        </w:rPr>
        <w:t xml:space="preserve">№ 887 </w:t>
      </w:r>
      <w:r>
        <w:rPr>
          <w:rFonts w:ascii="Times New Roman"/>
          <w:b w:val="false"/>
          <w:i w:val="false"/>
          <w:color w:val="ff0000"/>
          <w:sz w:val="28"/>
        </w:rPr>
        <w:t>(алғашқы ресми жарияланған күнінен бастап қолданысқа енгізіледі) қаулысымен.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"Қазақстан Республикасы Ауыл шаруашылығы министрлігінің кейбір мәселелері" туралы Қазақстан Республикасы Үкіметінің 2005 жылғы 6 сәуірдегі N 310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қаулысында </w:t>
      </w:r>
      <w:r>
        <w:rPr>
          <w:rFonts w:ascii="Times New Roman"/>
          <w:b w:val="false"/>
          <w:i w:val="false"/>
          <w:color w:val="000000"/>
          <w:sz w:val="28"/>
        </w:rPr>
        <w:t xml:space="preserve">(Қазақстан Республикасының ПҮАЖ-ы, 2005 ж., N 14, 168-құжат):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қаулымен бекітілген Қазақстан Республикасы Ауыл шаруашылығы министрлігі Орман және аңшылық шаруашылығы комитетінің аумақтық органдары - мемлекеттік мекемелерінің тізбесі осы қаулыға </w:t>
      </w:r>
      <w:r>
        <w:rPr>
          <w:rFonts w:ascii="Times New Roman"/>
          <w:b w:val="false"/>
          <w:i w:val="false"/>
          <w:color w:val="000000"/>
          <w:sz w:val="28"/>
        </w:rPr>
        <w:t xml:space="preserve">4-қосымшаға </w:t>
      </w:r>
      <w:r>
        <w:rPr>
          <w:rFonts w:ascii="Times New Roman"/>
          <w:b w:val="false"/>
          <w:i w:val="false"/>
          <w:color w:val="000000"/>
          <w:sz w:val="28"/>
        </w:rPr>
        <w:t xml:space="preserve">сәйкес жаңа редакцияда жазылсын;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қаулымен бекітілген Қазақстан Республикасының Ауыл шаруашылығы министрлігі Су ресурстары комитетінің аумақтық органдары - мемлекеттік тізбесі осы қаулыға </w:t>
      </w:r>
      <w:r>
        <w:rPr>
          <w:rFonts w:ascii="Times New Roman"/>
          <w:b w:val="false"/>
          <w:i w:val="false"/>
          <w:color w:val="000000"/>
          <w:sz w:val="28"/>
        </w:rPr>
        <w:t xml:space="preserve">5-қосымшаға </w:t>
      </w:r>
      <w:r>
        <w:rPr>
          <w:rFonts w:ascii="Times New Roman"/>
          <w:b w:val="false"/>
          <w:i w:val="false"/>
          <w:color w:val="000000"/>
          <w:sz w:val="28"/>
        </w:rPr>
        <w:t xml:space="preserve">сәйкес жаңа редакцияда жазылсын;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қаулымен бекітілген Қазақстан Республикасы Ауыл шаруашылығы министрлігі Балық шаруашылығы комитетінің аумақтық органдары - мемлекеттік мекемелерінің тізбесі осы қаулыға </w:t>
      </w:r>
      <w:r>
        <w:rPr>
          <w:rFonts w:ascii="Times New Roman"/>
          <w:b w:val="false"/>
          <w:i w:val="false"/>
          <w:color w:val="000000"/>
          <w:sz w:val="28"/>
        </w:rPr>
        <w:t xml:space="preserve">6-қосымшаға </w:t>
      </w:r>
      <w:r>
        <w:rPr>
          <w:rFonts w:ascii="Times New Roman"/>
          <w:b w:val="false"/>
          <w:i w:val="false"/>
          <w:color w:val="000000"/>
          <w:sz w:val="28"/>
        </w:rPr>
        <w:t xml:space="preserve">сәйкес жаңа редакцияда жазылсын.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Осы қаулы қол қойылған күнінен бастап қолданысқа енгізіледі.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6543"/>
        <w:gridCol w:w="5757"/>
      </w:tblGrid>
      <w:tr>
        <w:trPr>
          <w:trHeight w:val="30" w:hRule="atLeast"/>
        </w:trPr>
        <w:tc>
          <w:tcPr>
            <w:tcW w:w="654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 Республикасының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75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4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Премьер-Министрі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75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К.Мәсімов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" w:id="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2008 жылғы 8 сәуірдегі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332 қаулысына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1-қосымша</w:t>
            </w:r>
          </w:p>
          <w:bookmarkEnd w:id="1"/>
        </w:tc>
      </w:tr>
    </w:tbl>
    <w:bookmarkStart w:name="z10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Қазақстан Республикасы Ауыл шаруашылығы министрлігі Орман және аңшылық шаруашылығы комитетінің қайта аталатын аумақтық органдары - мемлекеттік мекемелерінің тізбесі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1. Ақмола облыстық орман және аңшылық шаруашылығының аумақтық басқармасы Ақмола облыстық орман және аңшылық шаруашылығының аумақтық инспекциясына.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Ақтөбе облыстық орман және аңшылық шаруашылығының аумақтық басқармасы Ақтөбе облыстық орман және аңшылық шаруашылығының аумақтық инспекциясына.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Алматы облыстық орман және аңшылық шаруашылығының аумақтық басқармасы Алматы облыстық орман және аңшылық шаруашылығының аумақтық инспекциясына.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Атырау облыстық орман және аңшылық шаруашылығының аумақтық басқармасы Атырау облыстық орман және аңшылық шаруашылығының аумақтық инспекциясына.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Шығыс Қазақстан облыстық орман және аңшылық шаруашылығының аумақтық басқармасы Шығыс Қазақстан облыстық орман және аңшылық шаруашылығының аумақтық инспекциясына.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Жамбыл облыстық орман және аңшылық шаруашылығының аумақтық басқармасы Жамбыл облыстық орман және аңшылық шаруашылығының аумақтық инспекциясына.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7. Батыс Қазақстан облыстық орман және аңшылық шаруашылығының аумақтық басқармасы Батыс Қазақстан облыстық орман және аңшылық шаруашылығының аумақтық инспекциясына.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8. Қарағанды облыстық орман және аңшылық шаруашылығының аумақтық басқармасы Қарағанды облыстық орман және аңшылық шаруашылығының аумақтық инспекциясына.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9. Қостанай облыстық орман және аңшылық шаруашылығының аумақтық басқармасы Қостанай облыстық орман және аңшылық шаруашылығының аумақтық инспекциясына.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10. Қызылорда облыстық орман және аңшылық шаруашылығының аумақтық басқармасы Қызылорда облыстық орман және аңшылық шаруашылығының аумақтық инспекциясына.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11. Маңғыстау облыстық орман және аңшылық шаруашылығының аумақтық басқармасы Маңғыстау облыстық орман және аңшылық шаруашылығының аумақтық инспекциясына.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12. Павлодар облыстық орман және аңшылық шаруашылығының аумақтық басқармасы Павлодар облыстық орман және аңшылық шаруашылығының аумақтық инспекциясына.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13. Солтүстік Қазақстан облыстық орман және аңшылық шаруашылығының аумақтық басқармасы Солтүстік Қазақстан облыстық орман және аңшылық шаруашылығының аумақтық инспекциясына.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14. Оңтүстік Қазақстан облыстық орман және аңшылық шаруашылығының аумақтық басқармасы Оңтүстік Қазақстан облыстық орман және аңшылық шаруашылығының аумақтық инспекциясына.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2008 жылғы 8 сәуірдегі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332 қаулысына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2-қосымша</w:t>
            </w:r>
          </w:p>
        </w:tc>
      </w:tr>
    </w:tbl>
    <w:bookmarkStart w:name="z11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Қазақстан Республикасы Ауыл шаруашылығы министрлігі Балық шаруашылығы комитетінің қайта аталатын аумақтық органдары - мемлекеттік мекемелерінің тізбесі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1. Арал-Сырдария облысаралық балық шаруашылығы бассейндік басқармасы Арал-Сырдария облысаралық балық шаруашылығы бассейндік инспекциясына.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Балқаш-Алакөл облысаралық балық шаруашылығы бассейндік басқармасы Балқаш-Алакөл облысаралық балық шаруашылығы бассейндік инспекциясына.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Зайсан-Ертіс облысаралық балық шаруашылығы бассейндік басқармасы Зайсан-Ертіс облысаралық балық шаруашылығы бассейндік инспекциясына.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Жайық-Каспий облысаралық балық шаруашылығы бассейндік басқармасы Жайық-Каспий облысаралық балық шаруашылығы бассейндік инспекциясына.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Ақмола облыстық аумақтық балық шаруашылығы басқармасы Ақмола облыстық аумақтық балық шаруашылығы инспекциясына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Ақтөбе облыстық аумақтық балық шаруашылығы басқармасы Ақтөбе облыстық аумақтық балық шаруашылығы инспекциясына.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7. Жамбыл облыстық аумақтық балық шаруашылығы басқармасы Жамбыл облыстық аумақтық балық шаруашылығы инспекциясына.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8. Қарағанды облыстық аумақтық балық шаруашылығы басқармасы Қарағанды облыстық аумақтық балық шаруашылығы инспекциясына.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9. Қостанай облыстық аумақтық балық шаруашылығы басқармасы облыстық аумақтық балық шаруашылығы инспекциясына.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10. Солтүстік Қазақстан облыстық аумақтық балық шаруашылығы басқармасы Солтүстік Қазақстан облыстық аумақтық балық шаруашылығы инспекциясына.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2008 жылғы 8 сәуірдегі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332 қаулысына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3-қосымша</w:t>
            </w:r>
          </w:p>
        </w:tc>
      </w:tr>
    </w:tbl>
    <w:bookmarkStart w:name="z12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Қазақстан Республикасы Ауыл шаруашылығы министрлігі Су ресурстары комитетінің қайта аталатын аумақтық органдары - мемлекеттік мекемелерінің тізбесі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1. Арал-Сырдария бассейндік су шаруашылығы басқармасы Су ресурстарын пайдалануды реттеу және қорғау жөніндегі Арал-Сырдария бассейндік инспекциясына.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Балқаш-Алакөл бассейндік су шаруашылығы басқармасы Су ресурстарын пайдалануды реттеу және қорғау жөніндегі Балқаш-Алакөл бассейндік инспекциясына.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Ертіс бассейндік су шаруашылығы басқармасы Су ресурстарын пайдалануды реттеу және қорғау жөніндегі Ертіс бассейндік инспекциясына.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Есіл бассейндік су шаруашылығы басқармасы Су ресурстарын пайдалануды реттеу және қорғау жөніндегі Есіл бассейндік инспекциясына.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Нұра-Сарысу бассейндік су шаруашылығы басқармасы Су ресурстарын пайдалануды реттеу және қорғау жөніндегі Нұра-Сарысу бассейндік инспекциясына.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Тобыл-Торғай бассейндік су шаруашылығы басқармасы Су ресурстарын пайдалануды реттеу және қорғау жөніндегі Тобыл-Торғай бассейндік инспекциясына.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7. Жайық-Каспий бассейндік су шаруашылығы басқармасы Су ресурстарын пайдалануды реттеу және қорғау жөніндегі Жайық-Каспий бассейндік инспекциясына.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8. Шу-Талас бассейндік су шаруашылығы басқармасы Су ресурстарын пайдалануды реттеу және қорғау жөніндегі Шу-Талас бассейндік инспекциясына.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2008 жылғы 8 сәуірдегі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332 қаулысына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4-қосымша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2005 жылғы 6 сәуірдегі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310 қаулысымен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бекітілген</w:t>
            </w:r>
          </w:p>
        </w:tc>
      </w:tr>
    </w:tbl>
    <w:bookmarkStart w:name="z13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Қазақстан Республикасы Ауыл шаруашылығы министрлігі Орман және аңшылық шаруашылығы комитетінің аумақтық органдары - мемлекеттік мекемелерінің тізбесі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1. Ақмола облыстық орман және аңшылық шаруашылығының аумақтық инспекциясы.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Ақтөбе облыстық орман және аңшылық шаруашылығының аумақтық инспекциясы.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Алматы облыстық орман және аңшылық шаруашылығының аумақтық инспекциясы.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Атырау облыстық орман және аңшылық шаруашылығының аумақтық инспекциясы.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Шығыс Қазақстан облыстық орман және аңшылық шаруашылығының аумақтық инспекциясы.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Жамбыл облыстық орман және аңшылық шаруашылығының аумақтық инспекциясы.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7. Батыс Қазақстан облыстық орман және аңшылық шаруашылығының аумақтық инспекциясы.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8. Қарағанды облыстық орман және аңшылық шаруашылығының аумақтық инспекциясы.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9. Қостанай облыстық орман және аңшылық шаруашылығының аумақтық инспекциясы.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10. Қызылорда облыстық орман және аңшылық шаруашылығының аумақтық инспекциясы.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11. Маңғыстау облыстық орман және аңшылық шаруашылығының аумақтық инспекциясы.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12. Павлодар облыстық орман және аңшылық шаруашылығының аумақтық инспекциясы.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13. Солтүстік Қазақстан облыстық орман және аңшылық шаруашылығының аумақтық инспекциясы.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14. Оңтүстік Қазақстан облыстық орман және аңшылық шаруашылығының аумақтық инспекциясы.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2008 жылғы 8 сәуірдегі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332 қаулысына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5-қосымша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2005 жылғы 6 сәуірдегі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310 қаулысымен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бекітілген</w:t>
            </w:r>
          </w:p>
        </w:tc>
      </w:tr>
    </w:tbl>
    <w:bookmarkStart w:name="z14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Қазақстан Республикасы Ауыл шаруашылығы министрлігі Су ресурстары комитетінің аумақтық органдары - мемлекеттік мекемелерінің тізбесі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1. Су ресурстарын пайдалануды реттеу және қорғау жөніндегі Арал-Сырдария бассейндік инспекциясы, Қызылорда қаласы.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Су ресурстарын пайдалануды реттеу және қорғау жөніндегі Балқаш-Алакөл бассейндік инспекциясы, Алматы қаласы.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Су ресурстарын пайдалануды реттеу және қорғау жөніндегі Ертіс бассейндік инспекциясы, Семей қаласы.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Су ресурстарын пайдалануды реттеу және қорғау жөніндегі Есіл бассейндік инспекциясы, Астана қаласы.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Су ресурстарын пайдалануды реттеу және қорғау жөніндегі Нұра-Сарысу бассейндік инспекциясы, Қарағанды қаласы.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Су ресурстарын пайдалануды реттеу және қорғау жөніндегі Тобыл-Торғай бассейндік инспекциясы, Қостанай қаласы.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7. Су ресурстарын пайдалануды реттеу және қорғау жөніндегі Орал-Каспий бассейндік инспекциясы, Атырау қаласы.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8. Су ресурстарын пайдалануды реттеу және қорғау жөніндегі Шу-Талас бассейндік инспекциясы, Тараз қаласы.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2008 жылғы 8 сәуірдегі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332 қаулысына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6-қосымша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2005 жылғы 6 сәуірдегі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310 қаулысымен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бекітілген</w:t>
            </w:r>
          </w:p>
        </w:tc>
      </w:tr>
    </w:tbl>
    <w:bookmarkStart w:name="z15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Қазақстан Республикасы Ауыл шаруашылығы министрлігі Балық шаруашылығы комитетінің аумақтық органдары - мемлекеттік мекемелерінің тізбесі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1. Арал-Сырдария облысаралық балық шаруашылығы бассейндік инспекциясы.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Балқаш-Алакөл облысаралық балық шаруашылығы бассейндік инспекциясы.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Зайсан-Ертіс облысаралық балық шаруашылығы бассейндік инспекциясы.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4. Жайық-Каспий облысаралық балық шаруашылығы бассейндік инспекциясы.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Ақмола облыстық аумақтық балық шаруашылығы инспекциясы.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Ақтөбе облыстық аумақтық балық шаруашылығы инспекциясы.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7. Жамбыл облыстық аумақтық балық шаруашылығы инспекциясы.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8. Қарағанды облыстық аумақтық балық шаруашылығы инспекциясы.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9. Қостанай облыстық аумақтық балық шаруашылығы инспекциясы.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10. Солтүстік Қазақстан облыстық аумақтық балық шаруашылығы инспекциясы.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