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0d78" w14:textId="d080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"Бірінші басшыларын Қазақстан Республикасының Президенті қызметке тағайындайтын және қызметтен босататын мемлекеттік жоғары оқу орындарының тізбесін, оларды қызметке тағайындау, аттестаттаудан өткізу және қызметтен босату ережесін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8 сәуірдегі N 329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"Бірінші басшыларын Қазақстан Республикасының Президенті қызметке тағайындайтын және қызметтен босататын мемлекеттік жоғары оқу орындарының тізбесін, оларды қызметке тағайындау, аттестаттаудан өткізу және қызметтен босату ережесін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Start w:name="z2" w:id="1"/>
    <w:p>
      <w:pPr>
        <w:spacing w:after="0"/>
        <w:ind w:left="0"/>
        <w:jc w:val="left"/>
      </w:pPr>
      <w:r>
        <w:rPr>
          <w:rFonts w:ascii="Times New Roman"/>
          <w:b/>
          <w:i w:val="false"/>
          <w:color w:val="000000"/>
        </w:rPr>
        <w:t xml:space="preserve"> 
  Бірінші басшыларын Қазақстан Республикасының Президенті қызметке тағайындайтын және қызметтен босататын мемлекеттік жоғары оқу орындарының тізбесін, оларды қызметке тағайындау, аттестаттаудан өткізу және қызметтен босату ережесін бекіту туралы </w:t>
      </w:r>
    </w:p>
    <w:bookmarkEnd w:id="1"/>
    <w:p>
      <w:pPr>
        <w:spacing w:after="0"/>
        <w:ind w:left="0"/>
        <w:jc w:val="both"/>
      </w:pPr>
      <w:r>
        <w:rPr>
          <w:rFonts w:ascii="Times New Roman"/>
          <w:b/>
          <w:i w:val="false"/>
          <w:color w:val="000000"/>
          <w:sz w:val="28"/>
        </w:rPr>
        <w:t xml:space="preserve">      ҚАУЛЫ ЕТЕМІН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бірінші басшыларын Қазақстан Республикасының Президенті қызметке тағайындайтын және қызметтен босататын мемлекеттік жоғары оқу орындарының тізбесі; </w:t>
      </w:r>
      <w:r>
        <w:br/>
      </w:r>
      <w:r>
        <w:rPr>
          <w:rFonts w:ascii="Times New Roman"/>
          <w:b w:val="false"/>
          <w:i w:val="false"/>
          <w:color w:val="000000"/>
          <w:sz w:val="28"/>
        </w:rPr>
        <w:t xml:space="preserve">
      2) Қазақстан Республикасының Президенті тағайындайтын және босататын мемлекеттік жоғары оқу орындарының бірінші басшыларын қызметке тағайындау, аттестаттаудан өткізу және қызметтен босату ережесі бекітілсін. </w:t>
      </w:r>
      <w:r>
        <w:br/>
      </w:r>
      <w:r>
        <w:rPr>
          <w:rFonts w:ascii="Times New Roman"/>
          <w:b w:val="false"/>
          <w:i w:val="false"/>
          <w:color w:val="000000"/>
          <w:sz w:val="28"/>
        </w:rPr>
        <w:t xml:space="preserve">
      2. Осы Жарлық алғаш рет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8 сәуірдегі   </w:t>
      </w:r>
      <w:r>
        <w:br/>
      </w:r>
      <w:r>
        <w:rPr>
          <w:rFonts w:ascii="Times New Roman"/>
          <w:b w:val="false"/>
          <w:i w:val="false"/>
          <w:color w:val="000000"/>
          <w:sz w:val="28"/>
        </w:rPr>
        <w:t xml:space="preserve">
N 329 Жарлығымен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Бірінші басшыларын Қазақстан Республикасының Президенті қызметке тағайындайтын және қызметтен босататын мемлекеттік жоғары оқу орындарының тізбесі </w:t>
      </w:r>
    </w:p>
    <w:bookmarkEnd w:id="2"/>
    <w:p>
      <w:pPr>
        <w:spacing w:after="0"/>
        <w:ind w:left="0"/>
        <w:jc w:val="both"/>
      </w:pPr>
      <w:r>
        <w:rPr>
          <w:rFonts w:ascii="Times New Roman"/>
          <w:b w:val="false"/>
          <w:i w:val="false"/>
          <w:color w:val="000000"/>
          <w:sz w:val="28"/>
        </w:rPr>
        <w:t xml:space="preserve">      1. "Әл-Фараби атындағы Қазақ ұлттық университеті" шаруашылық жүргізу құқығындағы республикалық мемлекеттік кәсіпорны. </w:t>
      </w:r>
      <w:r>
        <w:br/>
      </w:r>
      <w:r>
        <w:rPr>
          <w:rFonts w:ascii="Times New Roman"/>
          <w:b w:val="false"/>
          <w:i w:val="false"/>
          <w:color w:val="000000"/>
          <w:sz w:val="28"/>
        </w:rPr>
        <w:t xml:space="preserve">
      2. "Л.Н. Гумилев атындағы Еуразия ұлттық университеті" республикалық мемлекеттік қазыналық кәсіпорны. </w:t>
      </w:r>
      <w:r>
        <w:br/>
      </w:r>
      <w:r>
        <w:rPr>
          <w:rFonts w:ascii="Times New Roman"/>
          <w:b w:val="false"/>
          <w:i w:val="false"/>
          <w:color w:val="000000"/>
          <w:sz w:val="28"/>
        </w:rPr>
        <w:t xml:space="preserve">
      3. "Қ.И.Сәтбаев атындағы Қазақ ұлттық техникалық университеті" шаруашылық жүргізу құқығындағы республикалық мемлекеттік кәсіпорны. </w:t>
      </w:r>
      <w:r>
        <w:br/>
      </w:r>
      <w:r>
        <w:rPr>
          <w:rFonts w:ascii="Times New Roman"/>
          <w:b w:val="false"/>
          <w:i w:val="false"/>
          <w:color w:val="000000"/>
          <w:sz w:val="28"/>
        </w:rPr>
        <w:t xml:space="preserve">
      4. "Абай атындағы Қазақ ұлттық педагогикалық университеті" шаруашылық жүргізу құқығындағы республикалық мемлекеттік кәсіпорны. </w:t>
      </w:r>
      <w:r>
        <w:br/>
      </w:r>
      <w:r>
        <w:rPr>
          <w:rFonts w:ascii="Times New Roman"/>
          <w:b w:val="false"/>
          <w:i w:val="false"/>
          <w:color w:val="000000"/>
          <w:sz w:val="28"/>
        </w:rPr>
        <w:t xml:space="preserve">
      5. "Қазақ ұлттық аграрлық университеті" республикалық мемлекеттік қазыналық кәсіпорны. </w:t>
      </w:r>
      <w:r>
        <w:br/>
      </w:r>
      <w:r>
        <w:rPr>
          <w:rFonts w:ascii="Times New Roman"/>
          <w:b w:val="false"/>
          <w:i w:val="false"/>
          <w:color w:val="000000"/>
          <w:sz w:val="28"/>
        </w:rPr>
        <w:t xml:space="preserve">
      6. "Құрманғазы атындағы Қазақ ұлттық консерваториясы" мемлекеттік мекемесі. </w:t>
      </w:r>
      <w:r>
        <w:br/>
      </w:r>
      <w:r>
        <w:rPr>
          <w:rFonts w:ascii="Times New Roman"/>
          <w:b w:val="false"/>
          <w:i w:val="false"/>
          <w:color w:val="000000"/>
          <w:sz w:val="28"/>
        </w:rPr>
        <w:t xml:space="preserve">
      7. "Қазақ ұлттық музыка академиясы" мемлекеттік мекемесі. </w:t>
      </w:r>
      <w:r>
        <w:br/>
      </w:r>
      <w:r>
        <w:rPr>
          <w:rFonts w:ascii="Times New Roman"/>
          <w:b w:val="false"/>
          <w:i w:val="false"/>
          <w:color w:val="000000"/>
          <w:sz w:val="28"/>
        </w:rPr>
        <w:t xml:space="preserve">
      8. "Т.Қ.Жүргенов атындағы Қазақ ұлттық өнер академиясы" мемлекеттік мекемесі. </w:t>
      </w:r>
      <w:r>
        <w:br/>
      </w:r>
      <w:r>
        <w:rPr>
          <w:rFonts w:ascii="Times New Roman"/>
          <w:b w:val="false"/>
          <w:i w:val="false"/>
          <w:color w:val="000000"/>
          <w:sz w:val="28"/>
        </w:rPr>
        <w:t xml:space="preserve">
      9. "С.Д.Асфендияров атындағы Қазақ ұлттық медициналық университеті" республикалық мемлекеттік қазыналық кәсіпорны.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8 сәуірдегі   </w:t>
      </w:r>
      <w:r>
        <w:br/>
      </w:r>
      <w:r>
        <w:rPr>
          <w:rFonts w:ascii="Times New Roman"/>
          <w:b w:val="false"/>
          <w:i w:val="false"/>
          <w:color w:val="000000"/>
          <w:sz w:val="28"/>
        </w:rPr>
        <w:t xml:space="preserve">
N 329 Жарлығымен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Республикасының Президенті тағайындайтын және босататын мемлекеттік жоғары оқу орындарының бірінші басшыларын қызметке тағайындау, аттестаттаудан өткізу және қызметтен босату ережесі  1. Жалпы ережелер </w:t>
      </w:r>
    </w:p>
    <w:bookmarkEnd w:id="3"/>
    <w:bookmarkStart w:name="z5" w:id="4"/>
    <w:p>
      <w:pPr>
        <w:spacing w:after="0"/>
        <w:ind w:left="0"/>
        <w:jc w:val="both"/>
      </w:pPr>
      <w:r>
        <w:rPr>
          <w:rFonts w:ascii="Times New Roman"/>
          <w:b w:val="false"/>
          <w:i w:val="false"/>
          <w:color w:val="000000"/>
          <w:sz w:val="28"/>
        </w:rPr>
        <w:t>
      1. Осы Қазақстан Республикасының Президенті тағайындайтын және босататын мемлекеттік жоғары оқу орындарының бірінші басшыларын қызметке тағайындау, аттестаттаудан өткізу және қызметтен босату ережесі (бұдан әрі - Ереже) "Білім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Ереже Қазақстан Республикасының Президенті тағайындайтын және босататын мемлекеттік жоғары оқу орындарының бірінші басшыларын қызметке тағайындау, аттестаттаудан өткізу және қызметтен босату тәртібін айқындайды. </w:t>
      </w:r>
    </w:p>
    <w:bookmarkEnd w:id="4"/>
    <w:bookmarkStart w:name="z6" w:id="5"/>
    <w:p>
      <w:pPr>
        <w:spacing w:after="0"/>
        <w:ind w:left="0"/>
        <w:jc w:val="both"/>
      </w:pPr>
      <w:r>
        <w:rPr>
          <w:rFonts w:ascii="Times New Roman"/>
          <w:b w:val="false"/>
          <w:i w:val="false"/>
          <w:color w:val="000000"/>
          <w:sz w:val="28"/>
        </w:rPr>
        <w:t xml:space="preserve">
      2. Мемлекеттік жоғары оқу орындарының бірінші басшыларын қызметке тағайындау, аттестаттаудан өткізу және қызметтен босату Қазақстан Республикасының Президенті берген ерекше мәртебесі бар елдің жоғары оқу орындарын басқарудың тиімділігін арттыру мақсатында жүргізіледі. </w:t>
      </w:r>
    </w:p>
    <w:bookmarkEnd w:id="5"/>
    <w:bookmarkStart w:name="z7" w:id="6"/>
    <w:p>
      <w:pPr>
        <w:spacing w:after="0"/>
        <w:ind w:left="0"/>
        <w:jc w:val="left"/>
      </w:pPr>
      <w:r>
        <w:rPr>
          <w:rFonts w:ascii="Times New Roman"/>
          <w:b/>
          <w:i w:val="false"/>
          <w:color w:val="000000"/>
        </w:rPr>
        <w:t xml:space="preserve"> 
  2. Қызметке тағайындау және босату тәртібі </w:t>
      </w:r>
    </w:p>
    <w:bookmarkEnd w:id="6"/>
    <w:bookmarkStart w:name="z8" w:id="7"/>
    <w:p>
      <w:pPr>
        <w:spacing w:after="0"/>
        <w:ind w:left="0"/>
        <w:jc w:val="both"/>
      </w:pPr>
      <w:r>
        <w:rPr>
          <w:rFonts w:ascii="Times New Roman"/>
          <w:b w:val="false"/>
          <w:i w:val="false"/>
          <w:color w:val="000000"/>
          <w:sz w:val="28"/>
        </w:rPr>
        <w:t xml:space="preserve">
      3. Қарамағында мемлекеттік жоғары оқу орны бар мемлекеттік органның бірінші басшысы Қазақстан Республикасының Президенті тағайындайтын мемлекеттік жоғары оқу орнының бірінші басшысын қызметке тағайындау туралы ұсынысты ұсынылып отырған тағайындаудың себептері мен дәлелдерін көрсете отырып, Қазақстан Республикасының Президентіне ұсынады. </w:t>
      </w:r>
    </w:p>
    <w:bookmarkEnd w:id="7"/>
    <w:bookmarkStart w:name="z9" w:id="8"/>
    <w:p>
      <w:pPr>
        <w:spacing w:after="0"/>
        <w:ind w:left="0"/>
        <w:jc w:val="both"/>
      </w:pPr>
      <w:r>
        <w:rPr>
          <w:rFonts w:ascii="Times New Roman"/>
          <w:b w:val="false"/>
          <w:i w:val="false"/>
          <w:color w:val="000000"/>
          <w:sz w:val="28"/>
        </w:rPr>
        <w:t xml:space="preserve">
      4. Мемлекеттік жоғары оқу орны бірінші басшысының лауазымына ұсынылатын кандидатураны тағайындау туралы ұсынысқа мынадай құжаттар қоса беріледі: </w:t>
      </w:r>
      <w:r>
        <w:br/>
      </w:r>
      <w:r>
        <w:rPr>
          <w:rFonts w:ascii="Times New Roman"/>
          <w:b w:val="false"/>
          <w:i w:val="false"/>
          <w:color w:val="000000"/>
          <w:sz w:val="28"/>
        </w:rPr>
        <w:t xml:space="preserve">
      1) қарамағында мемлекеттік жоғары оқу орны бар мемлекеттік органның бірінші басшысы қол қойған мінездеме; </w:t>
      </w:r>
      <w:r>
        <w:br/>
      </w:r>
      <w:r>
        <w:rPr>
          <w:rFonts w:ascii="Times New Roman"/>
          <w:b w:val="false"/>
          <w:i w:val="false"/>
          <w:color w:val="000000"/>
          <w:sz w:val="28"/>
        </w:rPr>
        <w:t xml:space="preserve">
      2) кадрлар есебі бойынша жеке парақ; </w:t>
      </w:r>
      <w:r>
        <w:br/>
      </w:r>
      <w:r>
        <w:rPr>
          <w:rFonts w:ascii="Times New Roman"/>
          <w:b w:val="false"/>
          <w:i w:val="false"/>
          <w:color w:val="000000"/>
          <w:sz w:val="28"/>
        </w:rPr>
        <w:t xml:space="preserve">
      3) ғылыми еңбектер тізімі; </w:t>
      </w:r>
      <w:r>
        <w:br/>
      </w:r>
      <w:r>
        <w:rPr>
          <w:rFonts w:ascii="Times New Roman"/>
          <w:b w:val="false"/>
          <w:i w:val="false"/>
          <w:color w:val="000000"/>
          <w:sz w:val="28"/>
        </w:rPr>
        <w:t xml:space="preserve">
      4) білімі, ғылыми дәрежесі мен атағы туралы құжаттардың көшірмелері; </w:t>
      </w:r>
      <w:r>
        <w:br/>
      </w:r>
      <w:r>
        <w:rPr>
          <w:rFonts w:ascii="Times New Roman"/>
          <w:b w:val="false"/>
          <w:i w:val="false"/>
          <w:color w:val="000000"/>
          <w:sz w:val="28"/>
        </w:rPr>
        <w:t xml:space="preserve">
      5) еңбек кітапшасының көшірмесі. </w:t>
      </w:r>
      <w:r>
        <w:br/>
      </w:r>
      <w:r>
        <w:rPr>
          <w:rFonts w:ascii="Times New Roman"/>
          <w:b w:val="false"/>
          <w:i w:val="false"/>
          <w:color w:val="000000"/>
          <w:sz w:val="28"/>
        </w:rPr>
        <w:t xml:space="preserve">
      Лауазымға тағайындау туралы ұсыныста мемлекеттік жоғары оқу орны бірінші басшысының лауазымына тағайындауға ұсынылатын кандидаттың қысқаша іскерлік және жеке қасиетінің мінездемесі беріледі. </w:t>
      </w:r>
      <w:r>
        <w:br/>
      </w:r>
      <w:r>
        <w:rPr>
          <w:rFonts w:ascii="Times New Roman"/>
          <w:b w:val="false"/>
          <w:i w:val="false"/>
          <w:color w:val="000000"/>
          <w:sz w:val="28"/>
        </w:rPr>
        <w:t xml:space="preserve">
      Қызметке тағайындау, қызметтен босату немесе ұсыныстан бас тарту туралы мәселені Қазақстан Республикасының Президенті шешеді. </w:t>
      </w:r>
    </w:p>
    <w:bookmarkEnd w:id="8"/>
    <w:bookmarkStart w:name="z10" w:id="9"/>
    <w:p>
      <w:pPr>
        <w:spacing w:after="0"/>
        <w:ind w:left="0"/>
        <w:jc w:val="both"/>
      </w:pPr>
      <w:r>
        <w:rPr>
          <w:rFonts w:ascii="Times New Roman"/>
          <w:b w:val="false"/>
          <w:i w:val="false"/>
          <w:color w:val="000000"/>
          <w:sz w:val="28"/>
        </w:rPr>
        <w:t xml:space="preserve">
      5. Мемлекеттік жоғары оқу орнының бірінші басшысын атқарып отырған лауазымынан қарамағына мемлекеттік жоғары оқу орны бар мемлекеттік орган бірінші басшысының ұсынысымен мынадай негіздер бойынша Қазақстан Республикасының Президенті босатады: </w:t>
      </w:r>
      <w:r>
        <w:br/>
      </w:r>
      <w:r>
        <w:rPr>
          <w:rFonts w:ascii="Times New Roman"/>
          <w:b w:val="false"/>
          <w:i w:val="false"/>
          <w:color w:val="000000"/>
          <w:sz w:val="28"/>
        </w:rPr>
        <w:t xml:space="preserve">
      1) Қазақстан Республикасының еңбек заңнамасына сәйкес; </w:t>
      </w:r>
      <w:r>
        <w:br/>
      </w:r>
      <w:r>
        <w:rPr>
          <w:rFonts w:ascii="Times New Roman"/>
          <w:b w:val="false"/>
          <w:i w:val="false"/>
          <w:color w:val="000000"/>
          <w:sz w:val="28"/>
        </w:rPr>
        <w:t xml:space="preserve">
      2) аттестацияның теріс нәтижелері бойынша. </w:t>
      </w:r>
    </w:p>
    <w:bookmarkEnd w:id="9"/>
    <w:bookmarkStart w:name="z11" w:id="10"/>
    <w:p>
      <w:pPr>
        <w:spacing w:after="0"/>
        <w:ind w:left="0"/>
        <w:jc w:val="left"/>
      </w:pPr>
      <w:r>
        <w:rPr>
          <w:rFonts w:ascii="Times New Roman"/>
          <w:b/>
          <w:i w:val="false"/>
          <w:color w:val="000000"/>
        </w:rPr>
        <w:t xml:space="preserve"> 
  3. Аттестаттаудан өткізу тәртібі </w:t>
      </w:r>
    </w:p>
    <w:bookmarkEnd w:id="10"/>
    <w:bookmarkStart w:name="z12" w:id="11"/>
    <w:p>
      <w:pPr>
        <w:spacing w:after="0"/>
        <w:ind w:left="0"/>
        <w:jc w:val="both"/>
      </w:pPr>
      <w:r>
        <w:rPr>
          <w:rFonts w:ascii="Times New Roman"/>
          <w:b w:val="false"/>
          <w:i w:val="false"/>
          <w:color w:val="000000"/>
          <w:sz w:val="28"/>
        </w:rPr>
        <w:t xml:space="preserve">
      6. Қазақстан Республикасының Президенті қызметке тағайындайтын және қызметтен босататын мемлекеттік жоғары оқу орындарының бірінші басшылары үш жылда бір рет аттестациядан өтеді. </w:t>
      </w:r>
      <w:r>
        <w:br/>
      </w:r>
      <w:r>
        <w:rPr>
          <w:rFonts w:ascii="Times New Roman"/>
          <w:b w:val="false"/>
          <w:i w:val="false"/>
          <w:color w:val="000000"/>
          <w:sz w:val="28"/>
        </w:rPr>
        <w:t xml:space="preserve">
      Мемлекеттік жоғары оқу орындарының бірінші басшыларын аттестаттауды аттестаттау комиссиясы (бұдан әрі - Комиссия) жүргізеді, оның құрамын қарамағында мемлекеттік жоғары оқу орны бар мемлекеттік орган бекітеді. Комиссияның құрамына Қазақстан Республикасы Президенті Әкімшілігінің (келісім бойынша), Қазақстан Республикасы Білім және ғылым министрлігінің, қарамағында мемлекеттік жоғары оқу орны бар мемлекеттік органның және қоғамдық ұйымдардың өкілдері енгізіледі. </w:t>
      </w:r>
      <w:r>
        <w:br/>
      </w:r>
      <w:r>
        <w:rPr>
          <w:rFonts w:ascii="Times New Roman"/>
          <w:b w:val="false"/>
          <w:i w:val="false"/>
          <w:color w:val="000000"/>
          <w:sz w:val="28"/>
        </w:rPr>
        <w:t xml:space="preserve">
      Қарамағында мемлекеттік жоғары оқу орны бар мемлекеттік органның бірінші басшысы Комиссияның төрағасы болып табылады. </w:t>
      </w:r>
    </w:p>
    <w:bookmarkEnd w:id="11"/>
    <w:bookmarkStart w:name="z13" w:id="12"/>
    <w:p>
      <w:pPr>
        <w:spacing w:after="0"/>
        <w:ind w:left="0"/>
        <w:jc w:val="both"/>
      </w:pPr>
      <w:r>
        <w:rPr>
          <w:rFonts w:ascii="Times New Roman"/>
          <w:b w:val="false"/>
          <w:i w:val="false"/>
          <w:color w:val="000000"/>
          <w:sz w:val="28"/>
        </w:rPr>
        <w:t xml:space="preserve">
      7. Аттестаттаудан өткенге дейін бір ай бұрын бар мемлекеттік жоғары оқу орындарының бірінші басшылары Комиссияның төрағасына мынадай құжаттарды ұсынады: </w:t>
      </w:r>
      <w:r>
        <w:br/>
      </w:r>
      <w:r>
        <w:rPr>
          <w:rFonts w:ascii="Times New Roman"/>
          <w:b w:val="false"/>
          <w:i w:val="false"/>
          <w:color w:val="000000"/>
          <w:sz w:val="28"/>
        </w:rPr>
        <w:t xml:space="preserve">
      1) жоғары оқу орнының ғылыми кеңесі мақұлдаған негізгі жұмыс қорытындылары туралы есеп; </w:t>
      </w:r>
      <w:r>
        <w:br/>
      </w:r>
      <w:r>
        <w:rPr>
          <w:rFonts w:ascii="Times New Roman"/>
          <w:b w:val="false"/>
          <w:i w:val="false"/>
          <w:color w:val="000000"/>
          <w:sz w:val="28"/>
        </w:rPr>
        <w:t xml:space="preserve">
      2) жоғары оқу орнының перспективаға арналған даму қызметінің бағдарламасы; </w:t>
      </w:r>
      <w:r>
        <w:br/>
      </w:r>
      <w:r>
        <w:rPr>
          <w:rFonts w:ascii="Times New Roman"/>
          <w:b w:val="false"/>
          <w:i w:val="false"/>
          <w:color w:val="000000"/>
          <w:sz w:val="28"/>
        </w:rPr>
        <w:t xml:space="preserve">
      3) есепті кезеңдегі ғылыми еңбектердің тізімі. </w:t>
      </w:r>
    </w:p>
    <w:bookmarkEnd w:id="12"/>
    <w:bookmarkStart w:name="z14" w:id="13"/>
    <w:p>
      <w:pPr>
        <w:spacing w:after="0"/>
        <w:ind w:left="0"/>
        <w:jc w:val="both"/>
      </w:pPr>
      <w:r>
        <w:rPr>
          <w:rFonts w:ascii="Times New Roman"/>
          <w:b w:val="false"/>
          <w:i w:val="false"/>
          <w:color w:val="000000"/>
          <w:sz w:val="28"/>
        </w:rPr>
        <w:t xml:space="preserve">
      8. Комиссияның отырысында мемлекеттік жоғары оқу орны бірінші басшысының өткен кезеңдегі жұмыс қорытындылары туралы қысқаша есебі және жоғары оқу орнының перспективаға арналған қызмет бағдарламасы тыңдалады. </w:t>
      </w:r>
    </w:p>
    <w:bookmarkEnd w:id="13"/>
    <w:bookmarkStart w:name="z15" w:id="14"/>
    <w:p>
      <w:pPr>
        <w:spacing w:after="0"/>
        <w:ind w:left="0"/>
        <w:jc w:val="both"/>
      </w:pPr>
      <w:r>
        <w:rPr>
          <w:rFonts w:ascii="Times New Roman"/>
          <w:b w:val="false"/>
          <w:i w:val="false"/>
          <w:color w:val="000000"/>
          <w:sz w:val="28"/>
        </w:rPr>
        <w:t xml:space="preserve">
      9. Құжаттарды қараудың және мемлекеттік жоғары оқу орнының бірінші басшысын тыңдау нәтижелері бойынша Комиссия мынадай шешімдердің бірін қабылдайды: </w:t>
      </w:r>
      <w:r>
        <w:br/>
      </w:r>
      <w:r>
        <w:rPr>
          <w:rFonts w:ascii="Times New Roman"/>
          <w:b w:val="false"/>
          <w:i w:val="false"/>
          <w:color w:val="000000"/>
          <w:sz w:val="28"/>
        </w:rPr>
        <w:t xml:space="preserve">
      1) атқарып отырған лауазымына сәйкес келеді; </w:t>
      </w:r>
      <w:r>
        <w:br/>
      </w:r>
      <w:r>
        <w:rPr>
          <w:rFonts w:ascii="Times New Roman"/>
          <w:b w:val="false"/>
          <w:i w:val="false"/>
          <w:color w:val="000000"/>
          <w:sz w:val="28"/>
        </w:rPr>
        <w:t xml:space="preserve">
      2) атқарып отырған лауазымына сәйкес келмейді; </w:t>
      </w:r>
      <w:r>
        <w:br/>
      </w:r>
      <w:r>
        <w:rPr>
          <w:rFonts w:ascii="Times New Roman"/>
          <w:b w:val="false"/>
          <w:i w:val="false"/>
          <w:color w:val="000000"/>
          <w:sz w:val="28"/>
        </w:rPr>
        <w:t xml:space="preserve">
      3) қайта аттестатталуға тиіс. </w:t>
      </w:r>
    </w:p>
    <w:bookmarkEnd w:id="14"/>
    <w:bookmarkStart w:name="z16" w:id="15"/>
    <w:p>
      <w:pPr>
        <w:spacing w:after="0"/>
        <w:ind w:left="0"/>
        <w:jc w:val="both"/>
      </w:pPr>
      <w:r>
        <w:rPr>
          <w:rFonts w:ascii="Times New Roman"/>
          <w:b w:val="false"/>
          <w:i w:val="false"/>
          <w:color w:val="000000"/>
          <w:sz w:val="28"/>
        </w:rPr>
        <w:t xml:space="preserve">
      10. Комиссияның атқарып отырған лауазымына сәйкес келмеуі туралы шешім қабылдауы аттестаттаудың теріс нәтижесі болып табылады және осы Ережеде белгіленген тәртіппен атқарып отырған лауазымынан босату үшін негіз болады. </w:t>
      </w:r>
    </w:p>
    <w:bookmarkEnd w:id="15"/>
    <w:bookmarkStart w:name="z17" w:id="16"/>
    <w:p>
      <w:pPr>
        <w:spacing w:after="0"/>
        <w:ind w:left="0"/>
        <w:jc w:val="both"/>
      </w:pPr>
      <w:r>
        <w:rPr>
          <w:rFonts w:ascii="Times New Roman"/>
          <w:b w:val="false"/>
          <w:i w:val="false"/>
          <w:color w:val="000000"/>
          <w:sz w:val="28"/>
        </w:rPr>
        <w:t xml:space="preserve">
      11. Қайта аттестаттау Ережеде айқындалған тәртіппен бастапқы аттестаттау өткізілген сәттен бастап алты айдан кейін өткізіледі. Комиссия қайта аттестаттауды жүргізе отырып, мынадай шешімдердің бірін қабылдайды: </w:t>
      </w:r>
      <w:r>
        <w:br/>
      </w:r>
      <w:r>
        <w:rPr>
          <w:rFonts w:ascii="Times New Roman"/>
          <w:b w:val="false"/>
          <w:i w:val="false"/>
          <w:color w:val="000000"/>
          <w:sz w:val="28"/>
        </w:rPr>
        <w:t xml:space="preserve">
      1) атқарып отырған лауазымына сәйкес келеді; </w:t>
      </w:r>
      <w:r>
        <w:br/>
      </w:r>
      <w:r>
        <w:rPr>
          <w:rFonts w:ascii="Times New Roman"/>
          <w:b w:val="false"/>
          <w:i w:val="false"/>
          <w:color w:val="000000"/>
          <w:sz w:val="28"/>
        </w:rPr>
        <w:t xml:space="preserve">
      2) атқарып отырған лауазымына сәйкес келмейді. </w:t>
      </w:r>
    </w:p>
    <w:bookmarkEnd w:id="16"/>
    <w:bookmarkStart w:name="z18" w:id="17"/>
    <w:p>
      <w:pPr>
        <w:spacing w:after="0"/>
        <w:ind w:left="0"/>
        <w:jc w:val="both"/>
      </w:pPr>
      <w:r>
        <w:rPr>
          <w:rFonts w:ascii="Times New Roman"/>
          <w:b w:val="false"/>
          <w:i w:val="false"/>
          <w:color w:val="000000"/>
          <w:sz w:val="28"/>
        </w:rPr>
        <w:t xml:space="preserve">
      12. Комиссияның шешімі Комиссия мүшелерінің ашық дауыс беруі арқылы көпшілік дауыспен қабылданады. </w:t>
      </w:r>
      <w:r>
        <w:br/>
      </w:r>
      <w:r>
        <w:rPr>
          <w:rFonts w:ascii="Times New Roman"/>
          <w:b w:val="false"/>
          <w:i w:val="false"/>
          <w:color w:val="000000"/>
          <w:sz w:val="28"/>
        </w:rPr>
        <w:t xml:space="preserve">
      Дауыстар тең болған кезде Комиссия төрағасы берген дауыс шешуші болып саналады. </w:t>
      </w:r>
      <w:r>
        <w:br/>
      </w:r>
      <w:r>
        <w:rPr>
          <w:rFonts w:ascii="Times New Roman"/>
          <w:b w:val="false"/>
          <w:i w:val="false"/>
          <w:color w:val="000000"/>
          <w:sz w:val="28"/>
        </w:rPr>
        <w:t xml:space="preserve">
      Шешім, егер Комиссия отырысына Комиссия мүшелерінің кемінде үштен екісі қатысса, заңды болып саналады. </w:t>
      </w:r>
    </w:p>
    <w:bookmarkEnd w:id="17"/>
    <w:bookmarkStart w:name="z19" w:id="18"/>
    <w:p>
      <w:pPr>
        <w:spacing w:after="0"/>
        <w:ind w:left="0"/>
        <w:jc w:val="both"/>
      </w:pPr>
      <w:r>
        <w:rPr>
          <w:rFonts w:ascii="Times New Roman"/>
          <w:b w:val="false"/>
          <w:i w:val="false"/>
          <w:color w:val="000000"/>
          <w:sz w:val="28"/>
        </w:rPr>
        <w:t xml:space="preserve">
      13. Комиссияның шешімі хаттамамен рәсімделеді, оған Комиссия төрағасы қол қояды және Қазақстан Республикасының Президентіне ұсынылады. </w:t>
      </w:r>
    </w:p>
    <w:bookmarkEnd w:id="18"/>
    <w:bookmarkStart w:name="z20" w:id="19"/>
    <w:p>
      <w:pPr>
        <w:spacing w:after="0"/>
        <w:ind w:left="0"/>
        <w:jc w:val="both"/>
      </w:pPr>
      <w:r>
        <w:rPr>
          <w:rFonts w:ascii="Times New Roman"/>
          <w:b w:val="false"/>
          <w:i w:val="false"/>
          <w:color w:val="000000"/>
          <w:sz w:val="28"/>
        </w:rPr>
        <w:t xml:space="preserve">
      14. Комиссия шешімі аттестаттау парағына және мемлекеттік жоғары оқу орнының бірінші басшысының қызметтік тізіміне енгізіледі. </w:t>
      </w:r>
    </w:p>
    <w:bookmarkEnd w:id="19"/>
    <w:bookmarkStart w:name="z21" w:id="20"/>
    <w:p>
      <w:pPr>
        <w:spacing w:after="0"/>
        <w:ind w:left="0"/>
        <w:jc w:val="both"/>
      </w:pPr>
      <w:r>
        <w:rPr>
          <w:rFonts w:ascii="Times New Roman"/>
          <w:b w:val="false"/>
          <w:i w:val="false"/>
          <w:color w:val="000000"/>
          <w:sz w:val="28"/>
        </w:rPr>
        <w:t xml:space="preserve">
      15. Мемлекеттік жоғары оқу орны бірінші басшысының Комиссия шешіміне заңнамада белгіленген тәртіппен шағымдануына құқығы бар.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