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cfc6" w14:textId="70dc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30 маусымдағы N 549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7 сәуірдегі N 325 Қаулысы. Күші жойылды - Қазақстан Республикасы Үкіметінің 2018 жылғы 17 шілдедегі № 433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17.07.2018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радиожиіліктер жөніндегі ведомствоаралық комиссияның құрамы туралы" Қазақстан Республикасы Үкіметінің 2007 жылғы 30 маусымдағы N 549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22, 254-құжат) мынадай 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радиожиіліктер жөніндегі ведомствоаралық комиссиясының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Школьник                  - Қазақстан Республикасының Индустрия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Владимир Сергеевич          сауда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"Баймұратов               - Қазақстан Республикасы Ақпараттандыру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Әбілхан Есенұлы             және байланыс агенттігінің Байланыс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департаменті директорының орынбасары,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хатшы"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жолдағы "Байланыс департаменті директорының орынбасары" деген сөздер "Байланыс департаментінің директоры"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Оразбақов Ғалым Ізбасарұлы шығарылсын.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