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3189" w14:textId="53f3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7 сәуірдегі N 323 Қаулысы. Күші жойылды - Қазақстан Республикасы Үкіметінің 2016 жылғы 29 желтоқсандағы № 904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Қазақстан Республикасы Үкіметінің кейбір шешімдеріне енгізілетін өзгерістер бекітілсін.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заң жобалау қызметін жетілдіру жөніндегі шаралар туралы" Қазақстан Республикасы Үкіметінің 2000 жылғы 11 қыркүйектегі N 1376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N 40, 455-құжат):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Заң жобалау қызметі мәселелері жөніндегі ведомствоаралық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Бычкова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Светлана Федоровна Парламенті Мәжілісінің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Дәленов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Руслан Ерболатұлы Қаржы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Мамытбеков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Еділ Құламқадырұлы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Рахымжанов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Әмірхан Мұратбекұлы Мәдениет және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Өскенбаев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Қайырбек Айтбайұлы Туризм және спорт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Никитинская - "Атамекен" Одағы" Қазақстанның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Екатерина Сергеевна ұлттық экономикалық палатасы"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заңды тұлғалар бірлестігі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төрағасының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"Меркель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Иоган Давидович Парламент Сенатының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(келісім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"Меркель - Қазақстан Республикасы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Иоган Давидович прокурорының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(келісім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Баталов Асқар Болатұлы, Бөрібаев Асқар Исмайылұлы, Уәйісов Мерей Құрманұлы, Қазыханов Ержан Хозеұлы, Мусин Қобыланды Нұрғалиұлы, Саудабаев Дәулет Советұлы, Скрябин Сергей Васильевич шығарылсын.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Күші жойылды - ҚР Үкіметінің 2010.06.23 </w:t>
      </w:r>
      <w:r>
        <w:rPr>
          <w:rFonts w:ascii="Times New Roman"/>
          <w:b w:val="false"/>
          <w:i w:val="false"/>
          <w:color w:val="000000"/>
          <w:sz w:val="28"/>
        </w:rPr>
        <w:t>N 632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Күші жойылды - ҚР Үкіметінің 2009.10.29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Күші жойылды - ҚР Үкіметінің 2009.10.29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Күші жойылды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