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3260" w14:textId="893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наурыздағы N 169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сәуірдегі N 319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N 169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Әбілезов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Кәрібай Тілеубергенұлы         және сауда вице-министрі, тең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Мейірманов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Нұрғалиұлы   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генерал-лейтенант, тең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Баталов Асқар Болатұлы, Поспелов Николай Николаевич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