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cd52" w14:textId="59cc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 сәуірдегі N 315 Қаулысы. Күші жойылды - ҚР Үкіметінің 2009 жылғы 29 сәуірдегі N 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ҚР Үкіметінің 2009.04.29. </w:t>
      </w:r>
      <w:r>
        <w:rPr>
          <w:rFonts w:ascii="Times New Roman"/>
          <w:b w:val="false"/>
          <w:i w:val="false"/>
          <w:color w:val="ff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өзгерістер мен толықтырулар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315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"Сарыарқа" әлеуметтік-кәсіпкерлік корпорациясы" ұлттық компаниясы" акционерлік қоғамы Директорлар кеңесінің құрамы туралы" Қазақстан Республикасы Үкіметінің 2007 жылғы 15 қаңтардағы N 23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"Оразбақов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Ізбасарұлы              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                    - Ақмола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Қайыртайұлы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Рау                          - "Сарыарқа"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Павлович               корпорациясы"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акционерлік қоғамы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Садықов                      - "Билд Инвестментс Групп"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Барлықұлы                қоғамының ресурстық жобалар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жөніндегі басқарушы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тәуелсіз директор"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"Школьник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  Индустрия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Наймушина                    - Ақмола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Вадимовна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      - "Сарыарқа"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      корпорациясы"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акционерлік қоғамы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Нәлібаев                     - "Legal Express Analitic"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Абдықалық Зәкірұлы            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серіктестігінің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тәуелсіз директор".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"Оңтүстік" әлеуметтік-кәсіпкерлік корпорациясы" ұлттық компаниясы" және "Жетісу" әлеуметтік-кәсіпкерлік корпорациясы" ұлттық компаниясы" акционерлік қоғамдарының директорлар кеңестерінің құрамдары туралы" Қазақстан Республикасы Үкіметінің 2007 жылғы 25 қыркүйектегі N 833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"Бишімбаев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Куандық Уәлиханұлы             және сауда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"Мамытбеков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Еділ Құламқадырұлы             және сауда вице-министрі";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2) көрсетілген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"Оразбақов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Ізбасарұлы               Индустрия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Бөкенов                      - Алматы қаласы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Ахмадиұлы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 - "Финтекс" компаниялар тобының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Әшімжанұлы            директоры, "Атамекен Одағы"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Қазақстан ұлттық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палатасының Алматы қаласы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филиалы басқармасының мүшесі"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"Школьник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  Индустрия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Мұқашев                      - Алматы қаласы әкімінің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Мәулен Шопанбайұлы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 - "Финтекс" компаниялар тобының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Әшімжанұлы            директоры, "Атамекен" Одағы"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Қазақстан ұлттық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палатасының Алматы қаласы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филиалы басқармасының мүшесі,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тәуелсіз директор";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мынадай мазмұндағы 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"Жақиянов                    - "К және К Талдықорған"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Жақиянұлы              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серіктестігінің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"Атамекен" Одағы" Қазақстан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экономикалық палатасының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облысы бойынша филиалы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мүшесі, тәуелсіз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Рахжанов                     - "Астық-комбинаты"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Серікқазы Жұмағазыұлы          шектеулі серіктестігінің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"Атамекен" Одағы" Қазақстан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экономикалық палатасының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облысы бойынша филиалы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мүшесі, тәуелсіз директор".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"Каспий" әлеуметтік-кәсіпкерлік корпорациясы" ұлттық компаниясы", "Тобыл" әлеуметтік-кәсіпкерлік корпорациясы" ұлттық компаниясы" және "Ертіс" әлеуметтік-кәсіпкерлік корпорациясы" ұлттық компаниясы" акционерлік қоғамдарының директорлар кеңестерінің құрамдары туралы" Қазақстан Республикасы Үкіметінің 2007 жылғы 2 қазандағы N 874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"Өтепов 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Карлұлы                  министрлігі Мемлекеттік мүлік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жекешелендіру комитетінің төрағасы";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қаулыға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"Оразбақов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Ізбасарұлы               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Ботбай                        - "Транс АSТ LTD"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Оралбек Қожамжарұлы             шектеулі серіктестігінің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директоры, тәуелсіз директор"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"Әблезов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Кәрібай Тілеубергенұлы          Индустрия және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Барлыбаев                     - "Атамекен" Одағы" Қазақстан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Қаиланұлы                 экономикалық палатасының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қаласы бойынша филиалы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басқармасының мүшесі, "Сүт"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акционерлік қоғамның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тәуелсіз директор".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"Батыс" әлеуметтік-кәсіпкерлік корпорациясы" ұлттық компаниясы" акционерлік қоғамы директорлар кеңесінің құрамы туралы" Қазақстан Республикасы Үкіметінің 2007 жылғы 2 қарашадағы N 1036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"Оразбақов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Ізбасарұлы                Индустрия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Мұхитдинов                    - "Дастан"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Зайләгиұлы                серіктестігінің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"Атамекен" Одағы"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ұлттық экономикалық палатасының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мүшесі, тәуелсіз директор"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"Мамытбеков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Еділ Құламқадырұлы              және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Мергалиев                     - "Серік" өндірістік-жарақтандыру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Ролланұлы                 кәсіпорынның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"Атамекен" Одағы" Қазақстан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экономикалық палатасының мүшесі,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тәуелсіз директор".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