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36f0" w14:textId="adb3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қорғаныстық тапсырыс туралы" Қазақстан Республикасының Заңына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наурыздағы N 310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қорғаныстық тапсырыс туралы" Қазақстан Республикасының Заңына өзгерістер мен толықтырулар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"Мемлекеттік қорғаныстық тапсырыс туралы" Қазақстан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Республикасының Заңына өзгерістер мен толықтырулар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1-бап. 
</w:t>
      </w:r>
      <w:r>
        <w:rPr>
          <w:rFonts w:ascii="Times New Roman"/>
          <w:b w:val="false"/>
          <w:i w:val="false"/>
          <w:color w:val="000000"/>
          <w:sz w:val="28"/>
        </w:rPr>
        <w:t>
"Мемлекеттік қорғаныстық тапсырыс туралы" Қазақстан Республикасының 2001 жылғы 19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2001 ж., N 2, 15-құжат; 2004 ж., N 23, 142-құжат)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1, 2, 4-баптар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"1-бап. Осы Заңда пайдаланылатын негізгі ұғымдар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Заңда мынадай ұғымдар пайдаланылады: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мақсаттағы тауарлар, жұмыстар мен көрсетілетін қызметтер - қару-жарақ, әскери-техника мен олардың оқ-дәрілері, әскери өнімнің өзге де түрлері, жұмыстар (оның ішінде ғылыми-зерттеу және тәжірибелік-конструкторлық), құжаттама, зияткерлік шығармашылық қызмет нәтижелері және әскери-техникалық мақсаттағы ақпарат;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қорғаныстық тапсырысқа тапсырыс беруші (бұдан әрі - тапсырыс беруші) - мемлекеттің әскери қауіпсіздігін қамтамасыз ету үшін сатып алынатын әскери және екіұдай мақсаттағы тауарларды, жұмыстарды және көрсетілетін қызметтерді жасауға, зерттеуге, өндіруге, жеткізуге арналған тапсырыстарды жүзеге асыратын Қазақстан Республикасының мемлекеттік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қорғаныстық тапсырысты орындаушы (бұдан әрі - орындаушы) - тапсырыс берушімен (басқа орындаушымен) жасалған шарт негізінде қорғаныстық тапсырысты орындауға қатысатын заңды тұлғалар;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екіұдай мақсаттағы (қолданыстағы) тауарлар, жұмыстар мен көрсетілетін қызметтер - азаматтық мақсаттарда пайдаланылатын, бірақ сонымен бірге қорғаныстық тапсырысқа тапсырыс берушілер әскери мақсаттағы тауарлар, жұмыстар, қызметтер ретінде пайдалануы не кейіннен бейімдеуі және пайдалануы мүмкін өнімдер мен технологиялар;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қорғаныстық тапсырыс (бұдан әрі - қорғаныстық тапсырыс) - мемлекеттің әскери қауіпсіздігін қамтамасыз ету үшін сатып алынатын әскери және екіұдай мақсаттағы тауарлардың, жұмыстардың және көрсетілетін қызметтердің тізбесі мен көлемі, сондай-ақ Қазақстан Республикасының Үкіметі бекіткен бейбітшілік пен қауіпсіздікті қолдау бойынша халықаралық міндеттемелерді Қазақстан Республикасының орындауы;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 - мемлекеттік қорғаныстық тапсырысты қалыптастыру, орналастыру және орындау саласындағы мемлекеттік саясатты іске асыруды жүзеге асыратын мемлекеттік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уәкілетті ұйым - мемлекеттің әскери қауіпсіздігін қамтамасыз етуге арналған әскери және екіұдай мақсаттағы тауарлар, жұмыстар және көрсетілетін қызметтердің импортын жүзеге асыру үшін айқындалған ұйым.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2-бап. Қорғаныстық тапсырыстың құрамы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Қорғаныстық тапсырыстың құрамына: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қару-жарақты, әскери және арнайы техниканы, техникалық құралдарды, оқ-дәрілер мен оларды жинақтаушыларды өндіру және жеткізу;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Қарулы Күштерді, басқа да әскерлер мен әскери құрылымдарды жарақтандырудағы қару-жарақтың, әскери техниканың және оқ-дәрілердің тәжірибелік үлгілерін әзірлеу, жаңғырту жөніндегі ғылыми-зерттеу және тәжірибелік-конструкторлық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қару-жарақ пен әскери техниканы жөндеу және жаңғырту, Қарулы Күштер, басқа да әскерлер және әскери құрылымдарды жарақтандырудан алынып тасталған қару-жарақты, әскери техниканы және оқ-дәрілерді кәдеге жарату, дезактивациялау және жою;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әскери объектілерді салу, қайта жаңарту және техникалық қайта жарақтандыру;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Қарулы Күштер, басқа да әскерлер және әскери құрылымдардың әскери қызметкерлері үшін әскери киім нысанын, айырым белгілерін және жеке қорғану құралдарын шығару кіреді.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Қорғаныстық тапсырыс: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жеткізілуі тиіс өнімнің тізбесі (номенклатурасы) мен мөлшерін және осы жеткізілімдердің мерзімдерін;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қорғаныстық тапсырыстың тұтастай, сондай-ақ оның бөліктері мен оны өткізудің жекелеген кезеңдері бойынша болжамды құнын (бағасын);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тапсырыс берушілердің тізбесін;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болжамды орындаушылардың тізбесін қамтуы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4-бап. Қорғаныстық тапсырысты қалыптастыру және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Қорғаныстық тапсырыстың жобасын уәкілетті орган тапсырыс берушілердің Мемлекеттік бағдарламаларды іске асыруға бағытталған өтінімдері бойынша, сондай-ақ Қазақстан Республикасының халықаралық шарттары мен міндеттемелерін ескере отырып, тиісті жылға арналған республикалық бюджетті қалыптастыру кезінде осы мақсатқа белгіленген шығыстар шегінде бір мезгілде әзірлейді және қалыптастырады.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Қорғаныстық тапсырысты орындаушыларды таңдау тапсырыс берушілердің қорғаныстық тапсырысты қалыптастыруы кезінде уәкілетті органмен келісім бойынша отандық өндірушілер мен уәкілетті ұйымдар қатарынан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Қорғаныстық тапсырысты орындаушыны отандық өндірушілер мен уәкілетті ұйымдар қатарынан анықтау мүмкін болмаған жағдайда орындаушыны тапсырыс беруші шетелдік компаниялардың ішінен анықтайды.";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5-баптың 1-тармағында: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"жөндеудің" деген сөзден кейін ", жаңғыртудың"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7-бап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"7-бап. Қазақстан Республикасы Үкіметінің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уәкілетті органның құзыреті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республикалық бюджет туралы заңнамалық актісі қабылданғаннан екі ай мерзімде осы мақсаттарға белгіленген шығыстар шегінде толық көлемде қорғаныстық тапсырысты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мемлекеттік қорғаныстық тапсырысын қалыптастыру, орналастыру және орындау ережесін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ұйымды анықтайды.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қорғаныстық тапсырысты қалыптастыру, орналастыру және орындау саласындағы басшылықты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мемлекеттік қорғаныстық тапсырысын қалыптастыру, орналастыру және орындау ережесін әзірлейді;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қорғаныстық тапсырысын қалыптастырады, оны Қазақстан Республикасының Үкіметіне бекітуге ұсынады және бекітілген тапсырмаларды тапсырыс берушілер мен орындаушыларға хабарлайды;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салааралық үйлестіруді және қорғаныстық тапсырыс тапсырмаларының орындалуын ұйымдастыру жөніндегі бақылауды жүзеге асырады.";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"Мемлекеттік"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"Тапсырыс берушілер:";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Республикасының мемлекеттік органдары құпияландыруға жататын мәліметтер тізбесінің жиынтығына сәйкес қорғаныстық тапсырыс мәліметтерінің құпиялылық деңгейін анықтайды;";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"шарттар жасасады" деген сөздерден кейін ", қаржыландыруды қамтамасыз етеді"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"9-бап. Орындаушылардың қорғаныстық тапсырысты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орындау кезіндегі функциялары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тапсырыс берушілер мен уәкілетті органның сұрау салуы бойынша өз қызметі туралы ақпаратты ұсынады;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қорғаныстық тапсырысты орналастыру процесіне қатысады, қорғаныстық тапсырысты орындауға арналған шарттардың жасалуын қамтамасыз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орындалған жұмыстардың, көрсетілген қызметтердің, тауарлар жеткізудің шарт талаптары бойынша сәйкестігін қамтамасыз етеді және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тауарлардың, жұмыстардың және көрсетілетін қызметтердің бағасын негіздейді;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отандық өндірушілерді қоспағанда, әскери және екіұдай мақсаттағы тауарлардың, жұмыстардың және көрсетілетін қызметтердің импортын жүзеге асырады.";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11-бап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"11-бап. Қазақстан Республикасының мемлекеттік қорғаныстық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тапсырыс туралы заңнамасын бұзу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қорғаныстық тапсырыс туралы заңнамасын бұзу Қазақстан Республикасының заңдарында көзделген жауаптылыққа әкеп соғады.".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2-бап.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