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6d1d" w14:textId="0c96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ветеринария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31 наурыздағы N 306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Республикасының Үкіметі мен Иордан Хашимит Корольдігінің Үкіметі арасындағы ветеринария саласындағы ынтымақтастық туралы 2007 жылғы 8 тамызда Астанада қол қойылған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Иордан Хашимит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Корольдігінің Үкіметі арасындағы ветеринария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
</w:t>
      </w:r>
      <w:r>
        <w:br/>
      </w:r>
      <w:r>
        <w:rPr>
          <w:rFonts w:ascii="Times New Roman"/>
          <w:b w:val="false"/>
          <w:i w:val="false"/>
          <w:color w:val="000000"/>
          <w:sz w:val="28"/>
        </w:rPr>
        <w:t>
      жануарларды жұқпалы аурулардан тиісінше және баламалы қорғауды қамтамасыз ету және олардың таралып кетпеуіне бақылау жасау мақсатында ветеринария саласындағы өзара ынтымақтастықты кеңейтуге және тереңдетуге ниет білдіре отырып,
</w:t>
      </w:r>
      <w:r>
        <w:br/>
      </w:r>
      <w:r>
        <w:rPr>
          <w:rFonts w:ascii="Times New Roman"/>
          <w:b w:val="false"/>
          <w:i w:val="false"/>
          <w:color w:val="000000"/>
          <w:sz w:val="28"/>
        </w:rPr>
        <w:t>
      Тараптар мемлекеттері арасындағы қатынастарды одан әрі дамытуға ұмтылысты басшылыққа ала отырып,
</w:t>
      </w:r>
      <w:r>
        <w:br/>
      </w:r>
      <w:r>
        <w:rPr>
          <w:rFonts w:ascii="Times New Roman"/>
          <w:b w:val="false"/>
          <w:i w:val="false"/>
          <w:color w:val="000000"/>
          <w:sz w:val="28"/>
        </w:rPr>
        <w:t>
      жануарларды, жануарлардан алынатын өнімдер мен шикізаттарды, жануарлардың генетикалық материалдарын, ветеринарлық препараттарды, мал азығын және ветеринарлық бақылау объектісін құрайтын басқа да тауарларды өзара сатуды жақсарту мақсатында,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жануарларды, жануарлардан алынатын өнімдер мен шикізаттарды, жануарлардың генетикалық материалдарын, ветеринарлық препараттарды, мал азығын және ветеринарлық бақылау объектісін құрайтын басқа да тауарларды Тараптар мемлекеттерінің аумағы арқылы экспорттау, импорттау және транзиттік тасымалдау кезінде өз мемлекеттерінің аумағын жануарлардың жұқпалы және паразиттік ауруларының кіруінен және таралуынан қорғау мақсатында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ережелерін іске асыру жөніндегі Тараптар мемлекеттерінің құзыретті органдары:
</w:t>
      </w:r>
      <w:r>
        <w:br/>
      </w:r>
      <w:r>
        <w:rPr>
          <w:rFonts w:ascii="Times New Roman"/>
          <w:b w:val="false"/>
          <w:i w:val="false"/>
          <w:color w:val="000000"/>
          <w:sz w:val="28"/>
        </w:rPr>
        <w:t>
      1. Қазақстандық Тарап үшін - Қазақстан Республикасының Ауыл шаруашылығы министрлігі;
</w:t>
      </w:r>
      <w:r>
        <w:br/>
      </w:r>
      <w:r>
        <w:rPr>
          <w:rFonts w:ascii="Times New Roman"/>
          <w:b w:val="false"/>
          <w:i w:val="false"/>
          <w:color w:val="000000"/>
          <w:sz w:val="28"/>
        </w:rPr>
        <w:t>
      2. Иордандық Тарап үшін - Иордан Хашимит Корольдігінің Ауыл шаруашылығы министрлігі.
</w:t>
      </w:r>
      <w:r>
        <w:br/>
      </w:r>
      <w:r>
        <w:rPr>
          <w:rFonts w:ascii="Times New Roman"/>
          <w:b w:val="false"/>
          <w:i w:val="false"/>
          <w:color w:val="000000"/>
          <w:sz w:val="28"/>
        </w:rPr>
        <w:t>
      Тараптардың мемлекеттерінің құзыретті органдарының ресми аталуы немесе функциялары өзгерген жағдайда, Тараптар бір біріне өзінің дипломатиялық каналдары бойынша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жануарларды, жануарлардан алынатын өнімдер мен шикізаттарды, жануарлардың генетикалық материалдарын, ветеринарлық препараттарды, мал азығын және шекаралық ветеринарлық бақылау объектісін құрайтын басқа да тауарларды импорттауға, экспорттауға және транзиттік тасымалдауға арналған ветеринарлық-санитарлық рәсімдердің орындалуын оңайлату мақсатында өзара іс-қимылды жүзеге асырады.
</w:t>
      </w:r>
      <w:r>
        <w:br/>
      </w:r>
      <w:r>
        <w:rPr>
          <w:rFonts w:ascii="Times New Roman"/>
          <w:b w:val="false"/>
          <w:i w:val="false"/>
          <w:color w:val="000000"/>
          <w:sz w:val="28"/>
        </w:rPr>
        <w:t>
      Тараптар Тараптардың мемлекеттері ұлттық заңнамаларының нормалары негізінде ветеринария саласындағы өзара іс-шараларды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құзыретті органдары, Тараптар мемлекеттерінің аумағында бұрын тіркелмеген жануарлардың жұқпалы аурулары немесе соңғы жылдар ішінде байқалмаған басқа да эпизоотиялардың таралуы табылғаны туралы бір-біріне дереу хабарлайды.
</w:t>
      </w:r>
      <w:r>
        <w:br/>
      </w:r>
      <w:r>
        <w:rPr>
          <w:rFonts w:ascii="Times New Roman"/>
          <w:b w:val="false"/>
          <w:i w:val="false"/>
          <w:color w:val="000000"/>
          <w:sz w:val="28"/>
        </w:rPr>
        <w:t>
      2. Тараптар мемлекеттерінің құзыретті органдары қажеттілігіне қарай өз мемлекеттерінің аумағында тіркелетін жануарлардың жұқпалы аурулар туралы бюллетеньдермен алмасып отырады.
</w:t>
      </w:r>
      <w:r>
        <w:br/>
      </w:r>
      <w:r>
        <w:rPr>
          <w:rFonts w:ascii="Times New Roman"/>
          <w:b w:val="false"/>
          <w:i w:val="false"/>
          <w:color w:val="000000"/>
          <w:sz w:val="28"/>
        </w:rPr>
        <w:t>
      3. Осы баптың 2-тармағында көрсетілген бюллетеньдер аурудың атауын, ауру жануарлардың санын, аурудың табылған күні мен орнын, диагностикасы мен ауруды бақылау әдісін қамтуы тиіс. Аусыл шыққан жағдайда, вирустың түрі көрсетіледі.
</w:t>
      </w:r>
      <w:r>
        <w:br/>
      </w:r>
      <w:r>
        <w:rPr>
          <w:rFonts w:ascii="Times New Roman"/>
          <w:b w:val="false"/>
          <w:i w:val="false"/>
          <w:color w:val="000000"/>
          <w:sz w:val="28"/>
        </w:rPr>
        <w:t>
      4. Тараптар мемлекеттерінің құзыретті органдары жануарлардың денсаулығын қорғау мақсатында жұқпалы, паразитарлық және басқа да аурулардың пайда болуының алдын алуда қазіргі білімдерді практикада қолдануға қатысты ақпараттармен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құзыретті органдары ғылыми зерттеулердің тиімділігін арттыру үшін ветеринария саласындағы ынтымақтастықты дамыту мақсатында:
</w:t>
      </w:r>
      <w:r>
        <w:br/>
      </w:r>
      <w:r>
        <w:rPr>
          <w:rFonts w:ascii="Times New Roman"/>
          <w:b w:val="false"/>
          <w:i w:val="false"/>
          <w:color w:val="000000"/>
          <w:sz w:val="28"/>
        </w:rPr>
        <w:t>
      ветеринария саласындағы тәжірибемен және ақпаратпен алмасады;
</w:t>
      </w:r>
      <w:r>
        <w:br/>
      </w:r>
      <w:r>
        <w:rPr>
          <w:rFonts w:ascii="Times New Roman"/>
          <w:b w:val="false"/>
          <w:i w:val="false"/>
          <w:color w:val="000000"/>
          <w:sz w:val="28"/>
        </w:rPr>
        <w:t>
      ветеринарлық ғылыми-зерттеу институттарының ынтымақтасуына жәрдемдеседі;
</w:t>
      </w:r>
      <w:r>
        <w:br/>
      </w:r>
      <w:r>
        <w:rPr>
          <w:rFonts w:ascii="Times New Roman"/>
          <w:b w:val="false"/>
          <w:i w:val="false"/>
          <w:color w:val="000000"/>
          <w:sz w:val="28"/>
        </w:rPr>
        <w:t>
      ветеринария саласындағы техникалық журналдармен және басқа да басылымдармен алмасуға жәрдемдеседі;
</w:t>
      </w:r>
      <w:r>
        <w:br/>
      </w:r>
      <w:r>
        <w:rPr>
          <w:rFonts w:ascii="Times New Roman"/>
          <w:b w:val="false"/>
          <w:i w:val="false"/>
          <w:color w:val="000000"/>
          <w:sz w:val="28"/>
        </w:rPr>
        <w:t>
      бір-бірін техникалық кездесулер мен білім беру бағдарламалары туралы хабардар етеді;
</w:t>
      </w:r>
      <w:r>
        <w:br/>
      </w:r>
      <w:r>
        <w:rPr>
          <w:rFonts w:ascii="Times New Roman"/>
          <w:b w:val="false"/>
          <w:i w:val="false"/>
          <w:color w:val="000000"/>
          <w:sz w:val="28"/>
        </w:rPr>
        <w:t>
      ветеринарлық-санитарлық нормалар мен стандарттарға қатысты ақпараттармен алмасады.
</w:t>
      </w:r>
      <w:r>
        <w:br/>
      </w:r>
      <w:r>
        <w:rPr>
          <w:rFonts w:ascii="Times New Roman"/>
          <w:b w:val="false"/>
          <w:i w:val="false"/>
          <w:color w:val="000000"/>
          <w:sz w:val="28"/>
        </w:rPr>
        <w:t>
      Тараптар мемлекеттерінің құзыретті органдары жануарларды, жануарлардан алынатын өнімдер мен шикізаттарды, жануарлардың генетикалық материалдарын, мал азығын, ветеринарлық препараттарды және ветеринарлық бақылау объектісін құрайтын басқа да тауарларды экспорттаумен айналысатын Тараптар мемлекеттерінің кәсіпорындары туралы ақпарат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ұлттық заңнамаларына сәйкес осы Келісімнің ережелерін іске асыруға байланысты шығыстарды өзіне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уағдаластығы бойынша осы Келісімге өзгерістер мен толықтырулар енгізілуі мүмкін, олар жекелеген Хаттамалармен ресімделеді және осы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мемлекеттері қатысушы болып табылатын Тараптар жасасқан басқа да халықаралық келісімдерден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құзыретті органдары өкілдері өзара уағдаластық бойынша қажеттілігіне қарай кездеседі.
</w:t>
      </w:r>
      <w:r>
        <w:br/>
      </w:r>
      <w:r>
        <w:rPr>
          <w:rFonts w:ascii="Times New Roman"/>
          <w:b w:val="false"/>
          <w:i w:val="false"/>
          <w:color w:val="000000"/>
          <w:sz w:val="28"/>
        </w:rPr>
        <w:t>
      2. Осы Келісімнің ережелерін түсіндіру немесе қолдану кезінде даулар мен келіспеушіліктер туындаған жағдайда Тараптар оларды кеңестер және келіссөздер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 күшіне енгізу қажетті мемлекет ішіндегі рәсімдерді орындағаны туралы соңғы жазбаша хабар алынған күннен бастап күшіне енеді.
</w:t>
      </w:r>
      <w:r>
        <w:br/>
      </w:r>
      <w:r>
        <w:rPr>
          <w:rFonts w:ascii="Times New Roman"/>
          <w:b w:val="false"/>
          <w:i w:val="false"/>
          <w:color w:val="000000"/>
          <w:sz w:val="28"/>
        </w:rPr>
        <w:t>
      Осы Келісім Тараптың біреуі дипломатиялық жолдар арқылы екінші Тараптың осы Келісімнің күшін тоқтату туралы соңғы жазбаша білдірісін алған күннен бастап алты ай өткенге дейін күшін сақтайды.
</w:t>
      </w:r>
      <w:r>
        <w:br/>
      </w:r>
      <w:r>
        <w:rPr>
          <w:rFonts w:ascii="Times New Roman"/>
          <w:b w:val="false"/>
          <w:i w:val="false"/>
          <w:color w:val="000000"/>
          <w:sz w:val="28"/>
        </w:rPr>
        <w:t>
      2007 жылғы 8 тамызда Астана қаласында әрқайсысы қазақ, араб, ағылшын және орыс тілдерінде екі түпнұсқа данада жасалды, бұл ретте барлық мәтіндердің бірдей заң күші бар.
</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Иордан Хашимит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Корольдігінің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Ауыл шаруашылық министрі             Индустрия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Ахметжан Есімов                      министрі Сәлем Әл-Хазаиля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 араб және ағылшын тіліндегі мәтіндері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