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21c8" w14:textId="02f2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наурыздағы N 304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"Астанаэнергосервис" акционерлік қоғамының орналастырылған акцияларының жалпы санынан 18,21 (он сегіз бүтін жүзден жиырма бір) пайыз мөлшердегі акцияларының мемлекеттік пакеті республикалық меншіктен Астана қаласының коммуналдық меншігіне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Астана қаласының әкімімен бірлесіп,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коммуналдық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107-7-жолмен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"107-7 "Астанаэнергосервис" АҚ";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