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07f5" w14:textId="df10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наурыздағы N 298 қаулысы. Күші жойылды - Қазақстан Республикасы Үкіметінің 2014 жылғы 18 сәуірдегі № 377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18.04.2014 </w:t>
      </w:r>
      <w:r>
        <w:rPr>
          <w:rFonts w:ascii="Times New Roman"/>
          <w:b w:val="false"/>
          <w:i w:val="false"/>
          <w:color w:val="ff0000"/>
          <w:sz w:val="28"/>
        </w:rPr>
        <w:t>N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өзгерістер мен толықтырулар бекітілсін.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28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298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 мен толықтырулар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(1-тармақтың күші жойылды - Қазақстан Республикасы Үкіметінің 2008 жылғы 12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(2-тармақтың күші жойылды - Қазақстан Республикасы Үкіметінің 2008 жылғы 12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"ҚазАгро" ұлттық холдингі" акционерлік қоғамы Директорлар кеңесінің құрамы туралы" Қазақстан Республикасы Үкіметінің 2006 жылғы 26 желтоқсандағы N 1287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"ҚазАгро" ұлттық холдингі" акционерлік қоғамы Директорлар кеңесінің құрамында: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"Коржова    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            Қаржы 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"Жәмішев    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                       Қаржы министрі".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Үкіметінің жанынан мемлекеттік корпоративтік басқару мәселелері жөніндегі мамандандырылған кеңестер құру туралы" Қазақстан Республикасы Үкіметінің 2007 жылғы 7 мамырдағы N 363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(4-тармақтың 1) тармақшасының күші жойылды - Қазақстан Республикасы Үкіметінің 2008 жылғы 12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(4-тармақтың 2) тармақшасының күші жойылды - Қазақстан Республикасы Үкіметінің 2008 жылғы 12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Үкіметінің жанындағы "ҚазАгро" ұлттық холдингі" акционерлік қоғамын дамыту мәселелері жөніндегі мамандандырылған кеңестің құрамында: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"Есімов     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             Ауыл шаруашылығы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            Қаржы 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"Есімов     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             Ауыл шаруашылығы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Жәмішев     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                       Қаржы министрі";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(4-тармақтың 4) тармақшасының күші жойылды - Қазақстан Республикасы Үкіметінің 2008 жылғы 21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(4-тармақтың 5) тармақшасының күші жойылды - Қазақстан Республикасы Үкіметінің 2008 жылғы 12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(5-тармақтың күші жойылды - Қазақстан Республикасы Үкіметінің 2008 жылғы 21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