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4d91" w14:textId="59a4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25 наурыздағы N 284 Қаулысы</w:t>
      </w:r>
    </w:p>
    <w:p>
      <w:pPr>
        <w:spacing w:after="0"/>
        <w:ind w:left="0"/>
        <w:jc w:val="both"/>
      </w:pPr>
      <w:bookmarkStart w:name="z1" w:id="0"/>
      <w:r>
        <w:rPr>
          <w:rFonts w:ascii="Times New Roman"/>
          <w:b w:val="false"/>
          <w:i w:val="false"/>
          <w:color w:val="000000"/>
          <w:sz w:val="28"/>
        </w:rPr>
        <w:t xml:space="preserve">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25 наурыздағы  </w:t>
      </w:r>
      <w:r>
        <w:br/>
      </w:r>
      <w:r>
        <w:rPr>
          <w:rFonts w:ascii="Times New Roman"/>
          <w:b w:val="false"/>
          <w:i w:val="false"/>
          <w:color w:val="000000"/>
          <w:sz w:val="28"/>
        </w:rPr>
        <w:t xml:space="preserve">
N 284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 </w:t>
      </w:r>
    </w:p>
    <w:bookmarkEnd w:id="3"/>
    <w:bookmarkStart w:name="z5" w:id="4"/>
    <w:p>
      <w:pPr>
        <w:spacing w:after="0"/>
        <w:ind w:left="0"/>
        <w:jc w:val="both"/>
      </w:pPr>
      <w:r>
        <w:rPr>
          <w:rFonts w:ascii="Times New Roman"/>
          <w:b w:val="false"/>
          <w:i w:val="false"/>
          <w:color w:val="000000"/>
          <w:sz w:val="28"/>
        </w:rPr>
        <w:t xml:space="preserve">
      1. Осы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2008 жылға арналған республикалық бюджеттен кредиттік ресурстар беру ережесі (бұдан әрі - Ереже)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22-бабына </w:t>
      </w:r>
      <w:r>
        <w:rPr>
          <w:rFonts w:ascii="Times New Roman"/>
          <w:b w:val="false"/>
          <w:i w:val="false"/>
          <w:color w:val="000000"/>
          <w:sz w:val="28"/>
        </w:rPr>
        <w:t xml:space="preserve">сәйкес әзірленді. </w:t>
      </w:r>
    </w:p>
    <w:bookmarkEnd w:id="4"/>
    <w:bookmarkStart w:name="z6" w:id="5"/>
    <w:p>
      <w:pPr>
        <w:spacing w:after="0"/>
        <w:ind w:left="0"/>
        <w:jc w:val="both"/>
      </w:pPr>
      <w:r>
        <w:rPr>
          <w:rFonts w:ascii="Times New Roman"/>
          <w:b w:val="false"/>
          <w:i w:val="false"/>
          <w:color w:val="000000"/>
          <w:sz w:val="28"/>
        </w:rPr>
        <w:t xml:space="preserve">
      2. "Достық Энерго" акционерлік қоғамына (бұдан әрі - қарыз алушы) кредиттік шартты жасасу арқылы және қарыз алушыға кредитті қайтару жөніндегі міндеттемелердің орындалуын қамтамасыз ету ұсынылған жағдайда 21000000 (жиырма бір миллион) АҚШ долларына баламалы мөлшерде кредит (бұдан әрі - кредит)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Қазақстан Республикасы Үкіметінің 2008.09.26 </w:t>
      </w:r>
      <w:r>
        <w:rPr>
          <w:rFonts w:ascii="Times New Roman"/>
          <w:b w:val="false"/>
          <w:i w:val="false"/>
          <w:color w:val="000000"/>
          <w:sz w:val="28"/>
        </w:rPr>
        <w:t xml:space="preserve">N 893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3. Кредит берудің мақсаты ресейлік кредит берушілердің 1998-1999 жылдары Ресей Федерациясынан Батыс Қазақстан облысының тұтынушыларына электр энергиясын жеткізгені үшін "Батыс Қазақстан электр тарату желісі компаниясы" акционерлік қоғамына талаптар қою құқығын сатып алу болып табылады. </w:t>
      </w:r>
    </w:p>
    <w:bookmarkEnd w:id="6"/>
    <w:bookmarkStart w:name="z8" w:id="7"/>
    <w:p>
      <w:pPr>
        <w:spacing w:after="0"/>
        <w:ind w:left="0"/>
        <w:jc w:val="both"/>
      </w:pPr>
      <w:r>
        <w:rPr>
          <w:rFonts w:ascii="Times New Roman"/>
          <w:b w:val="false"/>
          <w:i w:val="false"/>
          <w:color w:val="000000"/>
          <w:sz w:val="28"/>
        </w:rPr>
        <w:t xml:space="preserve">
      4. Кредитті қайтару заңнамада белгіленген тәртіппен талаптар құқықтарын беру жолымен қамтамасыз етіледі. </w:t>
      </w:r>
    </w:p>
    <w:bookmarkEnd w:id="7"/>
    <w:bookmarkStart w:name="z9" w:id="8"/>
    <w:p>
      <w:pPr>
        <w:spacing w:after="0"/>
        <w:ind w:left="0"/>
        <w:jc w:val="both"/>
      </w:pPr>
      <w:r>
        <w:rPr>
          <w:rFonts w:ascii="Times New Roman"/>
          <w:b w:val="false"/>
          <w:i w:val="false"/>
          <w:color w:val="000000"/>
          <w:sz w:val="28"/>
        </w:rPr>
        <w:t xml:space="preserve">
      5. Қазақстан Республикасы Қаржы министрлігі (бұдан әрі - кредит беруші), Қазақстан Республикасы Энергетика және минералдық ресурстар министрлігі (бұдан әрі - Әкімші) және "Қазақстан Даму Банкі" акционерлік қоғамы (бұдан әрі - сенім білдірілген (агент) заңнамада белгіленген тәртіппен қарыз алушымен кредиттік шарт жасасады. </w:t>
      </w:r>
    </w:p>
    <w:bookmarkEnd w:id="8"/>
    <w:bookmarkStart w:name="z10" w:id="9"/>
    <w:p>
      <w:pPr>
        <w:spacing w:after="0"/>
        <w:ind w:left="0"/>
        <w:jc w:val="both"/>
      </w:pPr>
      <w:r>
        <w:rPr>
          <w:rFonts w:ascii="Times New Roman"/>
          <w:b w:val="false"/>
          <w:i w:val="false"/>
          <w:color w:val="000000"/>
          <w:sz w:val="28"/>
        </w:rPr>
        <w:t xml:space="preserve">
      6. Сенім білдірілген (агент) кредит қызметін көрсетеді, қарыз алушымен есеп айырысу жүргізеді, қарыз алушының қаржылық жай-күйіне мониторинг жүргізеді, заңнамада белгіленген тәртіппен берешекті өндіріп алады және қажеттілігіне қарай бюджет заңнамасына сәйкес кредит берушінің өзге де тапсырмаларын орындайды. </w:t>
      </w:r>
    </w:p>
    <w:bookmarkEnd w:id="9"/>
    <w:bookmarkStart w:name="z11" w:id="10"/>
    <w:p>
      <w:pPr>
        <w:spacing w:after="0"/>
        <w:ind w:left="0"/>
        <w:jc w:val="both"/>
      </w:pPr>
      <w:r>
        <w:rPr>
          <w:rFonts w:ascii="Times New Roman"/>
          <w:b w:val="false"/>
          <w:i w:val="false"/>
          <w:color w:val="000000"/>
          <w:sz w:val="28"/>
        </w:rPr>
        <w:t xml:space="preserve">
      7. 6-тармақта көрсетілген іс-әрекеттерді орындағаны үшін сенім білдірілген (агентке) сыйақы төлемін Әкімші тиісті қаржы жылына арналған бюджетте көзделген қаражат есебінен жүзеге асырады, төлем талаптары кредиттік шартпен белгіленеді. </w:t>
      </w:r>
    </w:p>
    <w:bookmarkEnd w:id="10"/>
    <w:bookmarkStart w:name="z12" w:id="11"/>
    <w:p>
      <w:pPr>
        <w:spacing w:after="0"/>
        <w:ind w:left="0"/>
        <w:jc w:val="both"/>
      </w:pPr>
      <w:r>
        <w:rPr>
          <w:rFonts w:ascii="Times New Roman"/>
          <w:b w:val="false"/>
          <w:i w:val="false"/>
          <w:color w:val="000000"/>
          <w:sz w:val="28"/>
        </w:rPr>
        <w:t xml:space="preserve">
      8. Әкімші Қазақстан Республикасы мен Ресей Федерациясының шаруашылық жүргізуші субъектілерінің арасындағы энергетикадағы өзара берешектерді өтеу схемасында көзделген іс-шаралардың орындалуын және құжаттардың ресімделуін қамтамасыз етеді. </w:t>
      </w:r>
    </w:p>
    <w:bookmarkEnd w:id="11"/>
    <w:bookmarkStart w:name="z13" w:id="12"/>
    <w:p>
      <w:pPr>
        <w:spacing w:after="0"/>
        <w:ind w:left="0"/>
        <w:jc w:val="both"/>
      </w:pPr>
      <w:r>
        <w:rPr>
          <w:rFonts w:ascii="Times New Roman"/>
          <w:b w:val="false"/>
          <w:i w:val="false"/>
          <w:color w:val="000000"/>
          <w:sz w:val="28"/>
        </w:rPr>
        <w:t xml:space="preserve">
      9. Қарыз алушыға кредит берудің негізгі шарттары: </w:t>
      </w:r>
      <w:r>
        <w:br/>
      </w:r>
      <w:r>
        <w:rPr>
          <w:rFonts w:ascii="Times New Roman"/>
          <w:b w:val="false"/>
          <w:i w:val="false"/>
          <w:color w:val="000000"/>
          <w:sz w:val="28"/>
        </w:rPr>
        <w:t xml:space="preserve">
      1) кредит мерзімділік, төлем және қайтарымдылық шартымен  Қазақстан Республикасы Үкіметінің 2007 жылғы 20 наурыздағы N 225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Республикалық және жергілікті бюджеттердің атқарылу ережесіне сәйкес белгіленетін сыйақы ставкасы бойынша негізгі борышты өтеудің он жыл жеңілдік кезеңімен отыз жыл мерзімге теңгемен беріледі; </w:t>
      </w:r>
      <w:r>
        <w:br/>
      </w:r>
      <w:r>
        <w:rPr>
          <w:rFonts w:ascii="Times New Roman"/>
          <w:b w:val="false"/>
          <w:i w:val="false"/>
          <w:color w:val="000000"/>
          <w:sz w:val="28"/>
        </w:rPr>
        <w:t xml:space="preserve">
      2) кредит бойынша есептелген сыйақыны төлеу жылдық мерзімділікпен жүзеге асырылады. Есептелген сыйақының алғашқы төлемі кредит берушінің шотынан кредитті аударған күнінен бастап бір жыл өткен соң жүргізіледі; </w:t>
      </w:r>
      <w:r>
        <w:br/>
      </w:r>
      <w:r>
        <w:rPr>
          <w:rFonts w:ascii="Times New Roman"/>
          <w:b w:val="false"/>
          <w:i w:val="false"/>
          <w:color w:val="000000"/>
          <w:sz w:val="28"/>
        </w:rPr>
        <w:t xml:space="preserve">
      3) кредит сомасын республикалық бюджеттен аударуды Әкімші Қазақстан Республикасы мен Ресей Федерациясының шаруашылық жүргізуші субъектілерінің арасындағы энергетикадағы өзара берешектерді кредиттің барлық сомасын бір мезгілде аудару жолымен өтеу схемасында көзделген іс-шаралардың орындалуын растайтын құжаттарды ұсынғаннан кейін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Қазақстан Республикасы Үкіметінің 2008.09.26 </w:t>
      </w:r>
      <w:r>
        <w:rPr>
          <w:rFonts w:ascii="Times New Roman"/>
          <w:b w:val="false"/>
          <w:i w:val="false"/>
          <w:color w:val="000000"/>
          <w:sz w:val="28"/>
        </w:rPr>
        <w:t xml:space="preserve">N 893 </w:t>
      </w:r>
      <w:r>
        <w:rPr>
          <w:rFonts w:ascii="Times New Roman"/>
          <w:b w:val="false"/>
          <w:i w:val="false"/>
          <w:color w:val="ff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10. Кредитті беру, өтеу және қызмет көрсету жөніндегі өзге де талаптар кредиттік шартта белгіленеді. </w:t>
      </w:r>
    </w:p>
    <w:bookmarkEnd w:id="13"/>
    <w:bookmarkStart w:name="z15" w:id="14"/>
    <w:p>
      <w:pPr>
        <w:spacing w:after="0"/>
        <w:ind w:left="0"/>
        <w:jc w:val="both"/>
      </w:pPr>
      <w:r>
        <w:rPr>
          <w:rFonts w:ascii="Times New Roman"/>
          <w:b w:val="false"/>
          <w:i w:val="false"/>
          <w:color w:val="000000"/>
          <w:sz w:val="28"/>
        </w:rPr>
        <w:t xml:space="preserve">
      11. Кредит беруші мен Әкімші Қазақстан Республикасының қолданыстағы заңнамасына сәйкес кредиттің мақсатты және тиімді пайдаланылуына бақылауды жүзеге асырады.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