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1d6ba" w14:textId="311d6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маңызы бар Тарих және мәдениет ескерткіштерінің мемлекеттік тізімін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21 наурыздағы N 279 Қаулысы. Күші жойылды - Қазақстан Республикасы Үкіметінің 2015 жылғы 10 маусымдағы № 426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10.06.2015 </w:t>
      </w:r>
      <w:r>
        <w:rPr>
          <w:rFonts w:ascii="Times New Roman"/>
          <w:b w:val="false"/>
          <w:i w:val="false"/>
          <w:color w:val="ff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"Тарихи-мәдени мұра объектілерін қорғау және пайдалану туралы" Қазақстан Республикасының 1992 жылғы 2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27-бабына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республикалық маңызы бар Тарих және мәдениет ескерткіштерінің мемлекеттік тізімі бекітілсін.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қаулыға қосымшаға сәйкес Қазақ КСР Министрлер Кеңесінің және Қазақстан Республикасы Үкіметінің кейбір шешімдерінің күші жойылды деп танылсын.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 және ресми жариялануға тиіс.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21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279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Республикалық маңызы бар Тарих және мәдениет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ескерткіштерінің мемлекеттік тізімі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Тізімге өзгерту енгізілді - ҚР Үкіметінің 2010.07.03 </w:t>
      </w:r>
      <w:r>
        <w:rPr>
          <w:rFonts w:ascii="Times New Roman"/>
          <w:b w:val="false"/>
          <w:i w:val="false"/>
          <w:color w:val="ff0000"/>
          <w:sz w:val="28"/>
        </w:rPr>
        <w:t>N 690</w:t>
      </w:r>
      <w:r>
        <w:rPr>
          <w:rFonts w:ascii="Times New Roman"/>
          <w:b w:val="false"/>
          <w:i w:val="false"/>
          <w:color w:val="ff0000"/>
          <w:sz w:val="28"/>
        </w:rPr>
        <w:t xml:space="preserve">; 31.07.2014 </w:t>
      </w:r>
      <w:r>
        <w:rPr>
          <w:rFonts w:ascii="Times New Roman"/>
          <w:b w:val="false"/>
          <w:i w:val="false"/>
          <w:color w:val="ff0000"/>
          <w:sz w:val="28"/>
        </w:rPr>
        <w:t>№ 846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6533"/>
        <w:gridCol w:w="2653"/>
        <w:gridCol w:w="2593"/>
      </w:tblGrid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 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Ескерткіштің атауы 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Ескерткіш-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тің түрі 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Ескерткіш-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тің орналасқан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жері 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 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 Қуанышбаев атындағы 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музыкалық-драма театрының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қойылымдық цехының ғимараты (бұрынғы Мұсылман мектебі)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XIX ғ.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к-сі, 31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Конгресс-холл (бұрынғы 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игерушілер сарайы)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Сәулетшілер О.Н.Крауская,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Д.К.Даннеберг, 1963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2000-2001 жж.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қалпына келтірілген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Бейбітшілік к-сі, 1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 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Ғылым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академиясының бас корпусы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Сәулетші А.В.Щусев 1948-1953 жж. 1980 ж.- жапсарлас құрылыс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Шевченко к-сі, 28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кітапханасы (бұрынғы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А.С.Пушкин атындағы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кітапхана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Сәулетшілер В.П.Ищенко,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В.Н.Ким, К.К.Кальпой,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В.Н.Тютин, Э.К.Кузнецова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1970 ж.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даңғ., 14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мемлекеттік университетінің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(бұрынғы Верный ерлер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гимназиясы) сәулетші П.Гурде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1892-1895 жж.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Қазыбек би к-сі, 28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сарайы сәулетшілер Н.И. Рипинский,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В.Н.Ким, Л.Л.Ухоботов,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Н.Г.Ратушный, В.И.Кукушкин,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Б.Н.Делов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1970 ж.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Достық даңғ., 54, Абай алаңы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Жүргенов атындағы өнер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академиясы (бұрынғы 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КСР Үкіметінің үйі) сәулетші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М.Я. Гинзбург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1927-1931 жж.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Бөгенбай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батыр к-сі,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 а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М.О.Әуезовтың әдеби-мемо-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риалдық музей үйі.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Сәулетші Г.Г.Герасимов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1961 ж.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Төлебаев к-сі, 185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жедел жәрдем 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циясының ғимараты (бұрынғы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сәулетші Зенковтардың үйі)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сәулетшісі белгісіз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XIX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соңы.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Қазыбек би к-сі, 115.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Қазақ-британ техникалық университетінің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(бұрынғы Қазақ КСР-нің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 үйі) сәулетшілер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Б.Р.Рубаненко, Т.А.Симонов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1947-1957 жж.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 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к-сі, 59,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алаңы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4 Мемрезиденцияның ғимараты (Верный қаласының құрметті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азаматы Т.А.Головизиннің үйі).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1905-1908 жж.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Фурманов к-сі, 162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көпес М.А.Гавриловтың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үйі. Сәулетші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А.П.Зенков XX ғ. басы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 к-сі, 167 </w:t>
            </w:r>
          </w:p>
        </w:tc>
      </w:tr>
      <w:tr>
        <w:trPr>
          <w:trHeight w:val="12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"Қызыл-Таң" маталар үйі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(бұрынғы көпес И. Ғабдува-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лиевтің сауда үйі).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Сәулетші А.П.Зенков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1912 ж.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Жібек жолы к-сі, 39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Ықылас атындағы халық музыкалық аспаптар республикалық мұражайы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(бұрынғы офицерлер үйі)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сәулетші А.П. Зенков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1908 ж.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Зенков к-сі, 24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АҚШ консулдығы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(бұрынғы көпес Шахворостовтың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үйі) сәулетші А.П.Зенков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1890 ж.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Фурманов к-сі, 99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"Медеу" спорт кешені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Сәулетшілер В.З.Кацев,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А.С.Қайнарбаев, инженер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С.Б.Матвеев,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1969-1972 жж.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Медеу шатқалы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Ә. Қастеев атындағы мемлекеттік өнер мұражайының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Сәулетшілер Э.К.Кузнецова,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О.А.Наумова, Б.М.Новиков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1976 ж.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Сәтпаев к-сі, 30 а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мәселелері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орталықтың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ғимараты (бұрынғы Верный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ерлер гимназиясы пансионы)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сәулетші П.В.Гурде,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А.П.Зенковтың қатысуымен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1907 ж.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Достық алаңы, 15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Вознесенский соборы сәулетшілер: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К.А.Борисоглебский,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С.К.Тропаревский, Н.И.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Степанов пен А.П. Зенковтың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қатысуымен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1904-1906 жж.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гвардия-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шы-панфи-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ловшылар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атындағы Қазақ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академиялық опера және балет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театрының ғимараты сәулетшілер: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А.Н.Простаков, Н.О.Оразымбетов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1939-1941 жж.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Қабанбай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к-сі, 112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және 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министрлігі өкілдігінің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(бұрынғы А.Колпаковский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атындағы нақты бастауыш 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училище)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Сәулетші А.П.Зенков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1890 ж.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Гоголь к-сі, 37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 мәрте Социалистік Еңбек Ері, көрнекті мемлекет және қоғам қайраткері, 1964 ж. мен 1991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арасындағы Қазақстан КП 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бірінші хатшысы Д.А.Қонаевтың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бюсті.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Мүсіншілер: Т.С.Досмағамбетов,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А.Б.Татаринов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1978 ж.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Бөгенбай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батыр к-сі,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к-сінің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қиылысы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 мәрте Кеңес Одағының Батыры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С.Д.Луганскийдің мүсіні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Мүсінші Б.Павлов, сәулетші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И.Белоцерковский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1947 ж.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Абылай хан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даңғ.,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Гоголь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Әйтеке 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көшелерінің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қиылысы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Данқ мемориалы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Мүсіншілер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А.В.Артимович,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В.В.Андрюшенко, сәулетшілер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Т.К.Басенов, Р.А.Сейдалин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1975 ж.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гвар-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дияшы-пан-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филовшылар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парк, Зенков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к-сінің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бойында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Құнанбаев (Ибраһим)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ескерткіші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Мүсінші X.И.Наурызбаев,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сәулетші И.Белоцерковский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1961 ж.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Достық даңғ., Абай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алаң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М.Әуезов ескерткіші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Мүсінші Е.А.Сергебаев,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сәулетшілер О.Баймырзаев,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С.Қайнарбаев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1980 ж.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даңғ.,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Әуезов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драмтеатр-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алдында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Шоқан Уәлиханов ескерткіші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Мүсінші X.И.Наурызбаев,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сәулетші Ш.Е.Уәлиханов.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1969 ж.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Шевченко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к-сі,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 Ғылым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Академиясы-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алдын-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алаң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А.Жангелдин ескерткіші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Мүсіншілер Т.С.Досмағамбетов,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О.Г.Прокопьева, сәулетші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Ш.Е.Уәлиханов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1975 ж.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1 ст. вокзалалды алаңы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А.Иманов ескерткіші.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Мүсінші: X.Асқар-Сарыджа,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сәулетші Т.Басенов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1947 ж.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Абылай хан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даңғ., Амангелді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бағы, Мәметова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к-сінен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жоғары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Тұңғыш Президентінің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резиденциясы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 ғ. 90-шы жылдардың басы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Фурманова к-сі, 205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 облысы 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Көкшетау қ-сының тарихи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мұражайының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(бұрынғы В.В. Куйбышевтың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мұражай-үйі)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1889-1905 жж.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Көкштеау қ., Дзер-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к-сі, 29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 Уәлихановтың ескерткіші.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Мүсінші Т.С.Досмағамбетов,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сәулетші К.А.Әбдіков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1971 ж.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Көкшетау қ.,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Әуезов к-сі,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Куйбышев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к-сінің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қиылысында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 композиторы Біржан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Қожағұловтың бейіті (1832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-1897 жж.)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Мүсінші Т.С. Досмағамбетов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1950 ж.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Степняк қ.,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 к-сі,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шетін-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де, ескі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жанында </w:t>
            </w:r>
          </w:p>
        </w:tc>
      </w:tr>
      <w:tr>
        <w:trPr>
          <w:trHeight w:val="19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Ботағай мавзолейі (Боғатай) ХІ-ХІІ ғғ.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археология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Қорғалжын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Қорғалжын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қарай 2 км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 облысы 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Теміржолшылар мәдениет үйі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(кинотеатр)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1928 ж.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Уәлиханов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к-сі, 39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Кеңес Одағының Батыры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ұшқыш-космонавт В.И.Пацаевтың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Мүсіншілер Ю.А.Тур, А.А.Заварзин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1976 ж.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Әбілқайыр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даңғ.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Кеңес Одағы Батыры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Ә.Молдағұлованың ескерткіші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Мүсінші Е.Н.Штамм, сәулетші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Л.В.Распутов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1960 ж.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Молдағұлова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бақ, Тернияз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к-сі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Дауымшар мазары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ХVІІ-ХХ ғғ.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(мавзолей, XIX ғ. аяғы - XX ғ.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басы; мавзолей, XIX ғ. 2-ші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жарт. құлпытасты сағанатам (N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25); мавзолей (N№81), XIX ғ.;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құлпытасты мавзолей (N№86),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XIX ғ. ортасы; Мырза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Мұрұнның мавзолейі, 1880 ж.)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ансамбль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Жарқамыс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оңтүстік-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қарай 37 км, Ембі өз. сол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жағалауы </w:t>
            </w:r>
          </w:p>
        </w:tc>
      </w:tr>
      <w:tr>
        <w:trPr>
          <w:trHeight w:val="4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Қарасақал мазары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ХVІІ-ХХ ғғ.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(құлпытас және қойтасты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саркофаг, XIX ғ; құлпытас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(N 7), XX ғ. басы;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құлпытасты дуал (N№10), XIX ғ. соңы;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құлпытас (N 15), XIX ғ.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соңы - XX ғ. басы;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құлпытасты дуал (N 18),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1881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сағанатам (N 68), 1914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сағанатам (N 83), XIX ғ.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соңы;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құлпытасты сағанатам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(N 111), XIX ғ. 2-ші жарт.;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құлпытасты сағанатам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(N 115), 1899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құлпытасты сандықтас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(N 131), XIX ғ. 2-ші. жарт.;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мавзолей (N 146), XIX ғ.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2-ші. жарт мавзолей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(N 147), 1861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құлпытасты дуал (N№330), XX ғ. басы;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құлпытасты дуал (N 450),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1844 ж.;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құлпытасты мавзолей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(N 451), 1845 ж.)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ансамбль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Жарқамыс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оңтүстік-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қарай 60 км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Сүндет мавзолейі шебер Дәулетнияз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XIX ғ. 2-ші жарт.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Жарқамыс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қарай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км., Ембі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өз. сол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жағалауы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Асан-Қоджа (Қожа) мазары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ХVІІ-ХХ ғғ.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(сағанатам (N 1), XX ғ. басы;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сағанатам (N 2), XX ғ. басы;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сағанатам (N 3), XX ғ.басы;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сағанатам (N 3), ХVIII-ХХ ғғ.;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мавзолей (N 171), ХVІІ-ХХ ғғ.)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Оймауыт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оңтүстік-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қарай 50 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Ембі өз.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алқабы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Тоқпан мавзолейі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XIX ғ.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 Қоныс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қарай 35 км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Абат-байтақ мазары: мавзолей,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құлпытас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ХІV-ХХ ғғ.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Талдысай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ауылдан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оңтүс-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тікке қарай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облысы 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Қапшағай гидроторабы Инженер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Н.В.Вологдин, сәулетші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Е.В.Эрхарт, 1965-1971 жж.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Қапшағай қ.,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Іле өзенінде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Ақын Сара Тастанбекованың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бейіті (1878-1916 жж.)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1972 ж.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 ауда-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ны, Көшкен-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ауылы,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қарай 8 км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 мәрте Социалистік Еңбек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Ері Н. Алдабергеновтің мүсіні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Сәулетші К.Наурызбаев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1960 ж.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Ескелді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Алдаберге-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 ауылы,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Батырлар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аллеясы,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сарайы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жанында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"Тамбалы" археологиялық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ландшафт петроглифтері.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Қола кезеңі, орта ғасыр.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археология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Қарабастау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қарай 4 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Қопа ст. 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солтүс-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тік-батысқа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Тамбалы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шатқалында,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Аңырақай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тауларында,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Балқаш көлі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Шу өзендерінің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сағасы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бөлетін Шу-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Іле таула-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оң-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түстік-ба-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 бөлігі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мұражай-үйінің кешені.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1938-1946 жж.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(Жамбылдың тұрғын ұйі,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1936-1938 жж. тұрған,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1945-1978 жж. - Жамбылдың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ұлы Тезекбай тұрған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(фонд қоймасы). 1935 ж.;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әдеби-мемориалдық мұражай-үйі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Сәулетшілер В.В.Бирюков,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А.К.Деев. 1938, 1995 - жапсарлас құрылыс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мавзолейі (1846-1865)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Сәулетші И.И.Белоцерковский,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1957, 1978 ж.- реконструкция,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корпус, 60-шы жылдар;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ауданы, Жамбыл ауылы, ауыл аумағы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Бесшатыр обалы қорымы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Б.д.дейінгі VІІ-ІV ғ.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археология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Кербұлақ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Басши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қарай 65 км, Іле өз.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 жағалау-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ында, Шыл-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быр шатқа-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лының кіре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берісі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 Уәлиханов атындағы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мемориалды мұражай-паркі.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1985 ж. (Ш. Уәлиханов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бейіті (1835-1865), 1865,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1881 ж.- құлпытас орнатылды;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Уәлихановтың ескерткіші.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Мүсіншілер Ю. Рукавишников,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Миловидов, 1979 ж.;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Уәлихановтың "Алтынемел"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мұражайы.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Сәулетшілер Б.Ыбыраев,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А.Рүстембек, Р.Сейдалин, 1985 ж.)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Кербұлақ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Шоқан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қарай 3 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 шеті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жағында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"Жаркент мешіті" сәулеттік-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көркемдік мұражай кешені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(мешіт, медіресе, бас қақпа,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бүйір қақпалары (оңтүстік,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солтүстік) XIX ғ.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Жаркент қ.,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Юлдашев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к-сі, 40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Черкасск қорғанысының мемориалы. 1918-1919 жж.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(мұражай, 1974 ж.;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Черкасск қорғанысының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мемориалы, Мүсінші В.Ю.Рахманов,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сәулетшілер А.Ордабаев,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Т.Б.Сүлейменов, 1973 ж.; тұрғын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үй-штаб, 1918-1919 жж.)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Сарқанд ауданы, Черкасск ауылы, ауылдың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шетінде,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қарай 2,5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км, 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орталығында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Талғар қалашығы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VIII-ХIV ғғ.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археология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Талғар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Талғар қ.,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шетінде,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Талғар өз.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 жағалау-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ында, шат-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қалға кіре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берісте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 облысы 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Мұнайшылар тұратын қалашық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1945-1947 жж.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Сәулетшілер А.В. Арефьев,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С.В.Васильковский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1943-1948 жж.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ансамбль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қ.,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мұнайшылар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қалашығының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Жұбан мавзолейі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Шеберлер Оңалбай, Мұналбай,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Өмірбай, Итбай, Иманбай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Қаражүсіповтер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1880-1898 ж.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Құлсары қ.,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қарай 90 км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Ақын 1836-1838 жж. көтеріліс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басшысы Махамбет Өтемісовтің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жерленген орны (1803-1846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1995 ж. мавзолей салынған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Индер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Индебр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оңтүстік-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қарай 40 км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Сарайшық қалашығы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ХІІІ-ХVІ ғғ.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археология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Махамбет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Сарайшық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ауылы, ауылдан 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км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 облысы 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атындағы 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драма театрының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(бұрынғы Халық үйі) 1902 ж.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к-сі, 31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Кредсоцбанктің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(бұрынғы Н. В. Гоголь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атындағы бірінші қоғамдық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кітапхана, кейіннен Абай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атындағы кітапхана, 1997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 центркредитбанк АҚ)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XIX ғ. соңы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 қ., Абай к-сі, 68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59-1.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Металлургтер мәдениет үйi, сәулетшi Л.И. Маковеев, 1957 жыл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қ., Тәуелсіздік даңғылы, 68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Ямышевский бекініс қақпалары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XVIII ғ. (1776 ж.)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 қ., Абай к-сі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тарихи-өлкетану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мұражайының ғимараты (бұрынғы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губернатор үйі)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1856 ж.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 қ., Абай к-сі, 90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Ф.М. Достоевскийдің әдеби-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мемориалдық мұражай-ұйінің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ғимараты (бұрынғы почтальон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Липухиннің үйі, 1857-1859 жж.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жазушы Ф.М. Достоевский тұрған)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1838 ж.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 қ., Достоевский к-сі, 118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Революция және азамат соғысы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батырларының мемориалы.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Мүсіншілер А.В.Тихомиров,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О.С.Клюшкин, А.М.Семченко,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Сәулетші М.И. Михайлов 1977 ж.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 қ.,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Мамай батыр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көшесі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 мұнаралы мешіт сәулетші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Болбатов, инженер поручик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Манашев, 1856 - 1862 жж.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 қ.,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к-сі,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мұнаралы мешіт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Шебер Ғабулла Эфенди, XIX ғ.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2-ші жарт.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 қ., Жұмабаев к-сі, 17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Кеңес Одағының Батыры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Т.Тоқтаровтың ескерткіші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Мүсінші П.В. Шишов, сәулетшілер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В.С. Рапопорт, А.Е.Мартиросов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1970 ж.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Риддер қ., Тоқтаров к-сі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Жазушы М.О. Әуезов туылған үй XIX ғ. 2-ші жарт.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Бөрілі ауылы, 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аумағынан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Қасқабұлақ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ауылына 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 солтүс-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тік-шығыста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Құнанбаев үй-жайының кешені: 1894-1904 жж. (тұрғын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үй, Абайдың мұражай-үйі, Абай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бейіті)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Бөрілі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ауылы, ауыл-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 оңтүс-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тікке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23-25 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Жидебай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шатқалында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Қозы-Көрпеш - Баян сұлу мазары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ІХ-Х ғ.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ны, Тарлаулы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ауылы, ауыл-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 оңтүс-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тікке қарай,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Аягөз өз. 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жағалауында,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Таңсық ст.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км жерде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Шілікті обалы қорымы (57) б.д. дейінгі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VII-V ғғ.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археология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ны, Шілікті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ауылы, ауыл-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 оңтүст.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-батысқа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қарай 3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солт.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шығысқа қарай 5 км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Зейнолла мавзолейі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Құрылысшы-шебер Баязит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1925 ж.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ны, Жолшы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ауылы, ауыл-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 солтүс-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тік-шығысқа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қарай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Аблайкет храмының қираған 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1654 ж.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археология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Бозанбай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ауылы, оңтүст.-шы-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км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 облысы 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Тараз қалашығы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І-ХІХ ғғ.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Тараз қ.,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қалалық 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талық базар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өз. арқылы өтетін көпір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XIII ғ.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Тараз қ.,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қаланың оң-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түстік-шы-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ғыс шеті,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Самарқант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Жангел-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 көшеле-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рінің Талас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өз. шығар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жерде, Тек-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тұрмас кеше-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нінің жанында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 Қали Жүніс моншасы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 ғ. басы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Тараз қ.,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Байзақ батыр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к-сі, 38,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Қазыбек 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к-сімен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қиылыс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Қарахан мавзолейі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XI ғ.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Тараз қ.,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орталы-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ғында, Төле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 және Бай-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зақ батыр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к-лерінің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қиылысы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Тектұрмас мавзолейі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Х-ХІV ғғ.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Тараз қ.,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қаланың оң-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түстік-шығыс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шеті, Талас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өз. оң жаға-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лауы, Тек-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тұрмас 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ының шыңында </w:t>
            </w:r>
          </w:p>
        </w:tc>
      </w:tr>
      <w:tr>
        <w:trPr>
          <w:trHeight w:val="4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Шамансұр (Дәуітбек) мавзолейі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XIII ғ.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Тараз қ.,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қаланаң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орталығында,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Қарахан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к-сі, 1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Әбдіқадыр мешіт-медресесі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ХХ ғ. басы 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Тараз қ.,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к-сі,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5,. Көшеней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к-сінің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қиылысы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Жүнісбай Мешіті (Әулие ата)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1913 ж.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Адамбаев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к-сі, 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Қылымбай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ақын к-сінің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қиылысы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Нәметбай мешіті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1887, 1897 жж. 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Тараз қ.,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Ташкент к-сі, 21,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Байзақ батыр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к-сінің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қиылысы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Жабаевтың ескерткіші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Мүсінші X. Наурызбаев, сәулетші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В.В. Сашенко 1961 ж.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Тараз қ.,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алаңы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Төменгі Барысхан (Төрткөл) қалашығы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VІ-ХІІ ғғ.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археология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ны, Талас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ауылы, ауыл-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 оңтүс-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тік-шығысқа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қарай 1,5 км, Талас өз. оң жаға-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лауында,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Тараз - 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маты жолынан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қарай 0,5 км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Түймекент қалашығы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VІ-ХІІ ғғ.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археология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ны, Түйме-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 ауылы, ауылдың оң-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түстік-шығыс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шеті, Талас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өз. оң жаға-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лауында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Оххум қалашығы,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VІ-ХІІ ғғ.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археология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ны, Шахан ауылы, ауыл-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 солтүс-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тік-шығысқа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қарай 13 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Сәмбет-Бос-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тандық 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жолынан 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 км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Айша Бибі кесенесі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ХІ-ХІІ ғғ.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ны, Айшабибі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ауылы, 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орталығы,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Тараз қала-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сынан батыс-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 қарай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Бабажы Қатын кесенесі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Х-ХІ ғғ.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 Айшабибі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 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орталығында,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Тараз қала-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сынан батыс-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 қарай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Ақыртас сәулет-археологиялық кешені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VIII-ХІІ ғғ.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ансамбль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ны, Ақшолақ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км оңтүс-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тікке қарай,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тауы етегін-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де, Тараз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шығысқа қарай 40 км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Жалпақтөбе (Жікіл) қалашығы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VI-XII ғғ.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археология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ны, Жалпақ-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төбе ауылы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Берікқара обалы қорымы (500) б.д. дейінгі II ғ. - б.д. IV ғ.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археология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ны, Қарабас-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 ауылы,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ауылдан оң-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түстікке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қарай 3 км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қалашығы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VІІ-ХIII ғғ.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археология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 ауда-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ны, Мерке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ауылы, ауыл-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батыс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шеті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 мәрте Социалистік Енбек 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Қуанышбаевтың ескерткіші.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Мүсінші Б. Түлеков, сәулетші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Басенов 1962 ж.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Мойынқұм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ауданы, Бір-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 ауылы,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әкімдік ғи-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алдында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Шоқай Датқа мавзолейі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XVIII ғ.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 ауда-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ны, Сауда-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 ауылы,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ғыс шеті,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ескі зиратта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Ақкөл тұрағы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Шелль-ашель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археология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ны, Ақкөл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ауылы, ауыл-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 батысқа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қарай 13 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Ақкөл көлі-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 солтүс-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тікке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км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Бөріқазған тұрағы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Шелль-ашель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археология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ны, Қызылаут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ауылы, ауыл-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 оңтүс-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тік-шығысқа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қарай 8 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Қаратау 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ласынан сол-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түстік-шы-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км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Тәңірқазған тұрағы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Шелль-ашель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археология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ны, Қызылаут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ауылы, ауыл-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 оңтүс-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тік-шығысқа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қарай 10 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Қаратау 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ласынан сол-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түстік-шы-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км, Көктал өз. шығысқа 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 13-15 км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Қарақожа мешіті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 ғ. басы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ны, Сейілбек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ауылы, ауыл-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шеті.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Абдолла ишан мешіті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 ғ. басы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археология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ны, Үшарал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Ештайбек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к-сі, 7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Құлан қалашығы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 ғ. - XIII ғ. басы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археология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Тұрар Рысқұ-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Құлан ауылы,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ғыс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 шеті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қалашығы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VІ-ХIII ғғ.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археология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ауданы, Ақсу ауылы, ауылдан оң-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түстік-шы-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км, Ақсу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өз. екі жағалауында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 облысы 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тарихи-өлкетану мұражайының ғимараты (бұрынғы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орыс-қырғыз мектебі) 1864 ж.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Достық-Друж-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 даңғылы,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184 үй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кешені - ескі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Оралдың қала орталығынан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Е.Пугачев алаңына дейінгі бөлігі. ХVII-ХХ ғғ.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(Облыстық әкімшіліктің ғимараты (бұрынғы коммерциялық банк),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1896 ж.;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істер басқармасы емханасы-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ғимараты (бұрынғы жазалы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атамандар үйі). 1823 ж.;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Ғ. Құрманғалиев атындағы облыс-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 филармония ғимараты (бұрын-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көпес Қаревтің үйі), 1901 ж.;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Гайдар атындағы кітапхана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(бұрынғы әскери 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басқармасы) 1869 ж.;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Михаил Архангел Соборы 1740-1751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жж. әскери прокуратура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(бұрынғы типтік қалалық үй-жай),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1878 ж.;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Құтқарушы (Спаситель) Христтің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храмы сәулетші В.Н.Чагин,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1891-1907 жж.)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ансамбль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Достық-Друж-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 даңғылы,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184 Достық-Друж-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 даңғылы, 179 Н.Савичев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к-сі, 43 Қарев к-сі,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Достық-Друж-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 даңғылы,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 Достық-Друж-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 даңғылы,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"Курени"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Достық-Друж-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 даңғылы,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Достық-Друж-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 даңғылы,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В. И.Чапаевтың мұражай-кешені;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1919 ж. (В. И.Чапаев дивизия-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25-ші штабы (мұражай),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1919 ж.;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В.И.Чапаевтың қайтыс болған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жері, 1919 ж.; Чапаевшылардың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бауырластар бейіті, 1957 ж.)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Чапаев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және демалыс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саябағы,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ескерткіштер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аллеясы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(1918 ж. бастап 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баспасы, кейіннен тұрғын үй)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XIX ғ. 2-ші жарт.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 ауылы,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Абдолла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Теңізбаев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к-сі, 19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Кеңес одағының Батыры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М.Мәметованың мүсіні.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Мүсіншілер: Ю.П.Поммер,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Н.А.Ковальчук, 1971 ж.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Жәнібек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 Өтемі-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 к-сі, 26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 облысы 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Кеңес Одағының Батыры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Әбдіровтің ескерткіші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Мүсіншілер: А.П. Билык,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Ю.В.Гуммель, сәулетші Л.Е. Воробьев 1958 ж.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қаласы,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Әбдіров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даңғылы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Беғазы обасы б.д. дейінгі ХІІ-Х ғғ.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археология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Ақтоғай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Беғазы ауылы, ауыл-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 батысқа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қарай 1 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Беғазы өз.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 жағалауы,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Тоқырау өз.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шектескен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жерден 18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жоғары, Ақтоғай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онтүстік-шы-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км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Айдарлы обасының тобы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қола кезеңі, ерте темір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дәуірі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археология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Айшырақ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ауылы, ауыл-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 батысқа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қарай 2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Атасу өз. оң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жағалауы,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Ақсай алқабы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Санғуыр (Саңғуыр) обасы II (150)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Қола дәуірі - ерте темір дәуірі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археология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Жаңаарқа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Айшырақ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ауылы, ауыл-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 батысқа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қарай 5,5 км, Дарат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қосалқы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шаруашылығы-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 солтүс-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тік-батысқа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қарай 4 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Санғуыр шат-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қалы, Атасу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өз. жоғары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ағысында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Айшырақ обасы (102)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Қола дәуірі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археология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Жаңаарқа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Ақтау ауылы,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ауылдан сол-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түстікке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қарай 20 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Атасу өз.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 жағалау-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ында, Қара-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 кеніші-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 оңтүс-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тік-шығысқа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қарай 93 км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Сангру (Саңғуыр) обасы I (40)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қола дәуірі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археология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Жаңаарқа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Ақтау ауылы,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ауылдан 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Саңғуыр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шатқалында,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Дарат шатқа-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лынан сол-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түстік-шығы-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сқа қарай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Жұбан-ана кесенесі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ХІ-ХІІ ғғ.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Жаңаарқа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Монадыр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батысқа 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 12 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Сарысу өз.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 жағалау-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ында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 композиторы Мәді Бапыұлы-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бейіті (1880-1921 жж.)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Қарқаралы қ., қаладан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қарай 0,2 км, Ақбейіт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зиратында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Қызылкент сарайының қираған 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ХІV-ХV ғғ.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археология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Қарқаралы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ауданы, 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ауылы, ауыл-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 шығысқа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қарай 3 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Қызылсу өзені Талды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өз. құятын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арнасы, 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тауларында,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Қарқаралы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оңтүстік-шы-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км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Айранбай (Бескүмбез) кесенесі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XIX 5.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Ұлытау ауда-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ны, Алғабас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ауылы, ауыл-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 онтүс-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тікке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Сарысенгір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өз. оң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жағалауында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Аяққамыр кесенесі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ХІ-ХІІғғ.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Ұлытау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Жезді ауылы,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ауылдан сол-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түстік-баты-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сқа қарай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км, Жезді өз, сол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жағалауында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Алаша-хан кесенесі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ХІ-ХІІ ғғ.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Ұлытау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Малшыбай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ауылы, ауыл-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 оңтүс-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тік-батысқа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қарай 2 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Қаракеңгір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өз. оң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жағалауында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Жошы хан кесенесі (Джучихан)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XIII ғ. І-ті жартысы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Ұлытау ауда-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ны, Малшыбай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ауылы, ауыл-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 оңтүс-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тік-шығысқа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қарай 28 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Кеңгір өз.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 жаға-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Жезқазған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қарай 50 км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Дүзен кесенесі (Жүзден)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Шебер Еманұлы Сералы 1863-1866 жж.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Ұлытау ауда-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ны, Малшыбай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ауылы, ауыл-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 солтүс-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тік-батысқа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қарай 30 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Қаракеңгір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өз. оң жағалауында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Домбауыл салт-жоралғы құрылысы VІІІ-ІХ ғғ.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Ұлытау ауда-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ны, Малшыбай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ауылы, ауыл-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 оңтүс-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тік-шығысқа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қарай 24 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Кеңгір өз.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 жағалау-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Жезқазған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қарай 55 км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Лабақ кесенесі XIX ғ.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Ұлытау ауда-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ны, Малшыбай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ауылы, ауыл-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 оңтүс-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тік-шығысқа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қарай 20 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Қаракеңгір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өз. сол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жағалауында </w:t>
            </w:r>
          </w:p>
        </w:tc>
      </w:tr>
      <w:tr>
        <w:trPr>
          <w:trHeight w:val="4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Кетебай кесенесі 1898 ж.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Ұлытау ауда-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ны, Малшыбай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ауылы, ауыл-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 оңтүс-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тік-шығысқа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қарай 20 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Қаракеңгір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өз. сол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жағалауында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Болған-ана кесенесі ХІІ-ХІІІ ғғ.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Ұлытау ауда-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ны, 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ауылы, ауыл-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 оңтүс-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тік-шығысқа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қарай 30 км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Басқамыр қалашығы ІХ-ХІІ ғғ.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археология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Ұлытау ауда-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ны, Талдысай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ауылы, ауыл-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 оңтүс-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тік-шығысқа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қарай 0,5 км, Жезді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қарай 18 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Жезды өз.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 жағалау-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ында, Талды-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 өз. сағасы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Мақат кесенесі 1923 ж.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Ұлытау ауда-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ны, Шеңбер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ауылы, ауыл-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 солтүс-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тік-батысқа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қарай 8 км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Талды обасы I (48) б.д. дейінгі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ХІV-ХІ ғғ.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археология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 ауылы,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Жаңажұрт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кенті, кент-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 солтүс-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тік-шығысқа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қарай 27 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 өз.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жағалауында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Бұғылы обасы II (Құсмұрын) (57) соңғы қола - ерте темір ғасыры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археология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Жарық 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циясы 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циядан сол-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түстік-шығы-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км, Шопа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өз. жаға-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лауы, Бұғылы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батыс етегі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 облысы 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 мәрте Кеңес Одағының Батыры Л. И. Беданың мүсіні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Мүсінші Д.П.Шварц 1951 ж.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қаласы, Пушкин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көшесі, 98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 мәрте Кеңес Одағының Батыры И. Ф. Павловтың мүсіні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Мүсінші Д.П.Шварц 1952 ж.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Пушкин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көшесі, 98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Ы. Алтынсариннің ескерткіші.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Мүсінші Н. А. Щербаков,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сәулетшілер И. А. Покровский, В. Д. Горчинский 1970 ж.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Алтынсарин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көшесі, 118 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Ы. Алтынса-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 атын-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тернаттың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бағы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131.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31.07.2014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846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Екідің I рәсім құрылысы VІІ-ІХ ғғ.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Арқалық 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қарасты аумақ, Екідің ауылынан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шығысқа 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 1,5 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Қараторғай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өз. оң жағалауы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Екідің ІІ рәсім құрылысы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VІІ-ІХ ғғ.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Арқалық 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қарасты аумақ, Екідін ауылы, ауыл-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 солтүс-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тік-шығысқа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қарай 1,5 км, Қаратор-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ғай өз. сол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жағалауы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 облысы 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Екі мәрте Социалистік Еңбек 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Ы. Жақаевтың мүсіні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Мүсінші А.Пекарев, сәулетшілер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А.Борецкий, К. Күлбашева 1975 ж.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алаң, «Қызылорда облысының құрметті азаматтары» аллеясы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Айтбай мешіті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Шеберлер Ысқан және Камал 1878 ж.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қ., Сатпаев к-сі, 18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Христос Спаситель шіркеуі XIX ғ.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 Иса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Тоқтыбаев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к-сі, 5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Жент (Жанқала) қалашығы V-XVII ғғ.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Жалағаш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Аққыр ауылы,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ауылдан оң-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түстікке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қарай 30 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Жаңадария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өз. оң жаға-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лауы негізгі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арнадан 2 км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Молқалан (Молла-Қалан) кесенесі XVI ғ.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Жалағаш ауданы, Жаңадария ауылы, ауылдан оңтүстік-шы-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км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Қара-Сопы кесенесі ХVIII-ХІХ ғғ.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Жаңақорған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Жаңақорған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ауылы, ауыл-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 онтүс-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тік-шығысқа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қарай 5 км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Айқожа кесенесі ХVIII-ХІХ ғғ.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Жаңақорған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Бесарық т.ж.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оңтүстікке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қарай 6 км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Ақтас мешіті 1884 ж.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Жаңақорған ауданы, Бесарық т.ж.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Онтүстікке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қарай 6 км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Сығанақ (Сунақата) қалашығы VІ-ХІХ ғғ.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археология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Жаңақорған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Сунақата ауылы, ауылдан солтүстік-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қарай 2 км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Бегім-Ана мұнарасы XI ғ.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Қазалы ауда-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ны, Қазалы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қ-сы, қала-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 шығысқа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қарай 10 км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кешені - Қазалы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тарихи бөлігі XIX ғ.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соңы - XX ғ. басы. (Ғанибай үйі,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ХІХғ.;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Ғ.Мұратбаевтың мемориалдық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мұражай ғимараты (бұрынғы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депутаттар кеңесінің ғимараты)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XIX ғ. соңы - X ғ. басы.;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қалалық кітапхананың ғимараты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(бұрынғы Ғанибай мешіті),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XIX ғ.;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Ноғай мешіті (Нұралы мешіті)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XIX ғ.)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Қазалы ауда-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ны, Қазалы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қаласы, N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ауласында,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Қорқыт 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к-сі, 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Шаляпин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к-сі, 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Жанұзақов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к-сі, 51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Бағланова атындағы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үйінің ғимараты (бұрынғы шіркеу) 1904 ж.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Әйтеке 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к-сі, 1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Сараман-Қос (Сарман-Қожа)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мұнарасы XI ғ.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Қазалы ауда-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ны, Қаукей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ауылы, ауыл-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 солтүс-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тік-шығысқа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қарай 2 км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Құттыбай кесенесі ХVІІ-ХХ ғғ.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Қазалы ауда-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ны, Үркендеу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ауылы, ауыл-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 5 км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Жанкент (Янгикент) қалашығы V-XV ғғ.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археология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Қазалы ауда-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ны, Үркендеу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ауылы, ауыл-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 оңтүс-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тік-шығысқа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қарай 0,5 км, Сырдария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өзенінің сол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жағалауында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Баланды 2 кесенесі б.д. дейінгі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VI-II ғғ.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Қармақшы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Қуаңдария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ауылы, ауыл-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 онтүс-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тік-батысқа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қарай 15 км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Жаңадариядағы Сырлы-там кесенесі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ХІІ-ХІІІ ғғ.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Қармақшы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ауданы, Тағай ауылы,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ауылдан сол-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түстік-шы-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км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Жетіасар 3 (Алтынасар) қалашығы б.э.д. I ғ. - VIII ғ. басы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археология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Қармақшы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Тұрмағамбет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ауылы, ауыл-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 солтүс-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тік-батысқа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қарай 12 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Жетіасар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шатқалында,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Қуаңдария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өз. құрғақ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арнасында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Күтебар мұнарасы XIX ғ.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Ақжарма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ауылы, ауыл-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 батысқа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қарай 10 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Шіркейлі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қараусыз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зиратында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Іңкәрдариядағы Сырлы-там кесенесі XIII ғ.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Іңкәрдария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ауылы, ауыл-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 оңтүс-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тікке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км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Асан-ата кесенесі XVI ғ.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Шиелі ауда-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ны, Бәйгеқұм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т.ж. 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циясы, 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циядан 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км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 облысы 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Ескі Бейнеу мазары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ХІ-ХІХ ғғ.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Бекет-ата жерасты мешіті; кесене (2); сағана (24);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құлпытас, сағана (9); құлпытас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(26); қойтас (15); қошқартас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(1); қойтас, құлпытас (14);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дуал, құлпытас (8); пирамида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(2); саркофаг, құлпытас (5);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саркофаг (7); дуал (6); стела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(5); дуал, стела (5)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ансамбль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Бейнеу ауда-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ны, Бейнеу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т.ж. 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оңтүстік-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қарай 17 км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Омар және Тұр кесенесі 1898 ж.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Бейнеу ауда-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ны, Бейнеу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т.ж. 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циясынан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қарай 20 км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Оғланды жеріндегі Бекет-ата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жерасты мешіті XVIII ғғ.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Қарақия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Сенек кенті,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кенттен солтүстік-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шығысқа қарай 95 км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Қызылсу мазары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ХVІІІ-ХХ ғғ.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(мешіт (1); кесене (1); сағана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(54); құлпытас (3); қойтас (11);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қойтас; құлпытас (1); кұлпытас,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қойтас, саркофаг (1); пирамида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(26); саркофаг (4); дуал (9);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стела (2)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Қарақия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Сенек кенті,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кенттен солтүстік-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шығысқа қарай 21 км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Сенек мазары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ХVІІ-ХХ ғғ.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(кесене (3); сағана (30),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пирамида (1)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ансамбль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Қарақия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Сенек кенті,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кенттен оңтүстікке қарай 1 км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Шопан-ата мазары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Х-ХІХ ғғ.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(жерасты мешіті (1); кесене (6);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сағана (209); құлпытас, сағана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(7); құлпытас (65); қойтас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(680); қойтас, құлпытас (149);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құлпытас, қойтас, саркофаг (5);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құлпытас, пирамида (50); дуал,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құлпытас (52); пирамида (54);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саркофаг, құлпытас (21);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саркофаг (59); дуал (210);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тастан қаланған төбешік (50),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стела (58), дуал, стела (24)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ансамбль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Қарақия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Сенек кенті,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кенттен солтүстік-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шығысқа қарай 12 км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Қырғын мазары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ХІХ-ХХ ғғ.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(кесене (1); сағана (3);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құлпытас (1); қойтас (15);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пирамида (6)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ансамбль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Қарақия ауданы, Ескі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Жетібай кен-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ті, кенттен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батысқа қарай 5 км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Сисем-ата мазары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ХІІІ-ХІХ ғғ.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(кесене (24); сағана (138);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құлпытас, сағана (17), құлпытас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(81), қойтас (159), қошқартас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(1); құлпытас, койтас, құлпытас,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саркофаг (20); құлпытас,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пирамида (22); дуал, құлпытас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(79); пирамида (3); саркофаг,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құлпытас (17); саркофаг (129);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 (133); тастан қаланған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төбешік (70); стела (236)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ансамбль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Сай-Өтес т.ж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қарай 25 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Үстірт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шыңынан 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 км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 мазары.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ХІ-ХХ ғғ.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(мешіт (1); кесене (1); сағана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(6); құлпытас, сағана (2);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құлпытас (16); қойтас (18);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қойтас, құлпытас (7); күлпытас,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пирамида (2); дуал, кұлпытас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(27); пирамида (12); саркофаг,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құлпытас (2); саркофаг, құлпытас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(4); дуал (92); тастан қаланған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төбешік (44); стела (52);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дуал, стела (42)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ансамбль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Сай-Өтес т.ж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қарай 60 км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Қарамола мазары (Шытша, Төбеқұдық)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XII-XV ғғ,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(кесене (1); сағана (1); қойтас (107); саркофаг (5); дуал (13);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тастан қаланған төбешік (7)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ансамбль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ауданы, 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шық кенті, кенттен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қарай 20 км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Шақпақ-ата жерасты мешіті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мазары ІХ-Х ғғ., ХІV-ХІХ ғ.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ауданы, 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шық кенті, кенттен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қарай 50 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Сарытас 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рінен оңтүс-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тікке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Шілікқұдық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шатқалы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Масат-ата мазары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Х-ХІХ ғғ.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(мешіт (1); кесене (5); сағана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(28); құлпытас, сағана (3);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құлпытас (18); қойтас (309);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қошқартас (1); қойтас, құлпытас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(48); құлпытас, пирамида (8);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дуал, құлпытас (5); саркофаг,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құлпытас (6); саркофаг (25);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 (42); тастан қаланған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төбешік (7); стела (16); дуал,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стела (4)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ансамбль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Үштаған ауылы, ауыл-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 оңтүс-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тік-шығысқа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қарай 20 км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Қапаш мешіті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Шебер Капаш Қинақұлы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1928 ж.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ансамбль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ауданы, Шет-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 кентінен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қарай 35 км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Ақ-Ұйық мазары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ХІХ-ХХ ғғ.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(кесене (2); сағана (5); дуал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(5); стела (1)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ансамбль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ауданы, Шет-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 кенті, кенттен 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км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 мазары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ХVIII-ХІХ ғғ.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(кесене (3); сағана (13);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құлпытас (7); қойтас (35);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қойтас, құлпытас (6); құлпытас,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қойтас, саркофаг (2); құлпытас,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пирамида (5); дуал, құлпытас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(5); пирамида (5); саркофаг,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құлпытас (2); саркофаг (4);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 (8); тастан қаланған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төбешік (7); стела (9); дуал,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стела (6)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ансамбль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ауданы, Шет-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 кенті,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оңтүстікке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қарай 25 км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Қара-төбе мазары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ХVIII-ХХ ғғ.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(сағана (20); құлпытас (40);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қойтас (22); қойтас, құлпытас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(63); құлпытас, қойтас, саркофаг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(1); құлпытас, пирамида (3);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дуал, құлпытас (3); саркофаг,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құлпытас (4); саркофаг (3),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 (39) тастан қаланған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төбешік (8); стела (19)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ансамбль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ауданы, Шет-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 кенті,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кенттен 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км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Қараман-ата мазары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ХІІІ-ХІХ ғғ.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(мешіт (1); кесене (3); сағана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(41); құлпытас, сағана (2);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құлпытас (17); қойтас (132);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қойтас, құлпытас (52); құлпытас,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қойтас, саркофаг (5); құлпытас, пирамида (7); дуал, құлпытас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(6); пирамида (10); саркофаг,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құлпытас (1); саркофаг (33);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 (55); тастан қаланған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төбешік (нобай) (40); стела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(38); дуал, стела (30)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ансамбль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ауданы, Шет-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 кенті,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қарай 40 км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Қамысбай мазары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ХV-ХІХ ғғ.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(кесене (12); сағана (54);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құлпытас (10); қойтас (99);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қойтас, құлпытас (83); құлпытас,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қойтас, саркофаг (3); дуал,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құлпытас (11); пирамида (40);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саркофаг, құлпытас (1); саркофаг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(10); дуал (51); тастан қаланған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төбешік (11); стела (33); дуал,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стела (12)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ансамбль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ауданы, Шет-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 кенті,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кенттен 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км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Шебер Ыдырыс Серікбаев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1940 ж.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Түпқараған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ауданы, Форт-Шевчен-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 қ-сы,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М.Әбдіхалы-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 к-сі, 58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Бейсембай мазары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ХVIІ-ХІХ ғғ.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(кесене (2); сағана (16); қойтас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(21); қойтас, құлпытас (13);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дуал, құлпытас (2); пирамида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(1); саркофаг (1); дуал (17);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тастан қаланған төбешік (нобай)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(5); стела (5)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Түпқараған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ауданы, Форт-Шевчен-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 к-сы,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қаладан 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км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Г. Шевченко мемориалды кешені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(1847-1857 жж.)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(Т.Г.Шевченконың жер үйі,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мұражай-үйі, 1853 ж., құдық;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Т.Г.Шевченконың мүсіні, 1888 ж.)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Түпқараған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Форт-Шевчен-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 к-сы,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Г. Шев-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ченко атын-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парк,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Маяұлы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к-сі, 7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 облысы 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тарихи-өлкетану мұра-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жайының ғимараты (бұрынғы көпес Деровтың сауда үйі)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1899 ж.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қ-сы, Ленин к-сі, 149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 композиторы Естайдың бейіті (1874-1946 жж.)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1946 ж.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Ақтоғай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ауданы, Мүткенов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ауылы, ауыл-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 оңтүс-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тікке қарай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 композиторы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Жаяу Мұсаның бейіті.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(1835-1929 жж.) 1929 ж.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Баянауыл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Жаңатілек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ауылы, ауыл-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 оңтүс-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тік-батысқа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қарай 30 км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 Қазақстан облысы 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Абылай үйі (әскери лазарет,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казармалар)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1829 ж.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қ-сы,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Театральная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к-сі, 16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қаржы бөлімінің ғимара-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(бұрынғы көпес Янгуразовтың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үйі, 1988 ж. бастап мектеп,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ж. бастап Қазақстан мұсұл-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мандары рухани бірлестіғінің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 ғ. басы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қ-сы,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Ульянов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к-сі, 94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Бейнелеу өнері мұражайының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ғимараты (бұрынғы копес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Юзефовичтің үйі)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1909 ж.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қ-сы, 314-ші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атқыштар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дивизиясы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к-сі, 83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Қарасай және Ағынтай батырлар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ескерткіштері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1999 ж.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қ-сы,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Театральный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алаңы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Қарасай және Ағынтай батырлар мемориалдық кешені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1999 ж.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Қарасай ауылы, ауыл-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 оңтүс-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тік-шығысқа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қарай 4 км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Ботай елді-мекені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Б.д. дейінгі XXIV-XXII ғғ.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археология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Никольское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ауылы, ауыл-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 оңтүс-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тік-шығысқа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қарай 1,5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Иман-Бүрлік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өз. оң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жағалауында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Сырымбеттің үй-жайы (Уәлихановтардың үй-жайы)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XIX ғ.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Сырымбет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ауылы, ауыл-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 оңтүс-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тік-шығысқа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қарай 3 км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Онтүстік Қазақстан облысы 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Қожа Ахмет Яссауи кесенесі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XIV ғ. соңы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Түркістан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қ-сы, қала-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оңтүс-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тік-шығыс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бөлігі, Түркістан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қалашығының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аумағында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Күлтөбе қалашығы I мыңжылд. ортасы - XIV ғ.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археология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Түркістан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қ-сы, Қожа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 Яссауи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ханакасынан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оңтүстікке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қарай 350 м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Түркістан қалашығы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ХV-ХІХ ғғ.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археология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Түркістан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қ-сы, қазір-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 қаланың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оңтүстік-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бөлігінде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хильвет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XII ғ.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Түркістан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қ-сы, Қожа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 Яассауи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ханакасынан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онтүстікке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қарай 150 м., Түркіс-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мазары-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аумағында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Әулие Құмшық-ата хильветі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XII ғ.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Түркістан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қ-сы, Қожа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 Яссауи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ханакасынан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оңтүстікке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қарай 1 км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Шілдехана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ХІV ғ.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Түркістан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қ-сы, Қожа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 Яссауи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ханакасынан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қарай 22 м, Түркістан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мазарының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аумағында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Сегіз қырлы кесенесі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ХІV-ХVІ ғғ.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Түркістан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қ-сы, Қожа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 Иас-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сауи хана-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мұнарасынан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оңтүстікке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қарай 40 м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Рәбия Сұлтан Бегім кесенесі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XV ғ.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Түркістан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қ-сы, Қожа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 Яссауи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ханакасынан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оңтүстік-шы-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м, орта-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ғасырлық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Түркістан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мазарының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аумағында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Атаусыз кесене (сағана)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XVI ғ.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Түркістан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қ-сы, Қожа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 Яассауи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ханакасынан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оңтүстік-шы-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Түркістан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мазарының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аумағында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Бекініс қамалы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ХVІ-ХІХ ғғ.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Түркістан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қ-сы,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Түркістан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 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қамалының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бөлігі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моншасы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ХVІ-ХVIII ғғ.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Түркістан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қ-сы, Қожа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 Яссауи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ханакасынан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оңтүстік-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қарай 150м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Есім ханның кесенесі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XVII ғ.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Түркістан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қ-сы, Қожа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 Яссауи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ханакасы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батыс мұна-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оңтүстікке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қарай 12 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ортағасырлық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Түркістан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мазарының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аумағында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Қамал қақпалары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ХVIII-ХІХ ғғ.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Түркістан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қ-сы,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Түркістан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қалашығы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қамалының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 жағы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Жұма мешіті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XIX ғ.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Түркістан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қ-сы, Қожа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 Яссауи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ханакасынан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оңтүстікке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қарай 150 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Үлкен хиль-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 жанында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жол станциясы кешені 1903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(вокзал; депо; тұрғын үйлер;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мұздықтар)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Түркістан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т.ж. 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циясы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Сауран қалашығы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ХIII-ХVІІІ ғғ.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археология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Түркістан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 мәс-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аумағы, Сау-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 ауылы,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ауылдан сол-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түстік-ба-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км, Түркістан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қарай 40 км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Қарасу тұрағы (Ш. Уәлиханов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атындағы)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Мүсте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археология 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Бәйдібек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ауданы, 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расу ауылы,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ауылдан сол-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түстік-ба-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км, Арыс-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танды өз.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 жағалау-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ында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Аппақ Ишан сәулет кешені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XIX ғ.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(мешіт; медресе; дәрісхана)  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Бәйдібек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Шаян ауылы,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Батыс шеті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Ысмайыл ата сәулет кешені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ХІ-ХІХ ғғ.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(Ысмайыл ата кесенесі, 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ғасыр;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Жәбірейіл кесенесі, XIX ғ.;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Қошқар-ата кесенесі, 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ғасыр;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мешіт, кейінгі орта ғасыр;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шілдехана, орта ғасыр;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қақпалар, XIX ғ.)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Қазығұрт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Тұрбат ауылы, ауыл-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орталы-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ғында, мазар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аумағының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жағында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Арыстанбаб кесенесі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XX ғ. басы.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ны, Қоғам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ауылы, ауыл-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солтүс-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тік-батысына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қарай 3 км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Оқсыз (Оксус) қалышығы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І-ХІV ғғ.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археология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ны, Маяқұм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ауылы, ауыл-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 солтүс-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тікке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км, Ақжар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шатқалы,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Сырдария өз.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 жағалауы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қалашығы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І-ХVIII ғғ.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археология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ны, Талапты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ауылы, ауыл-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оңтүстік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-шығыс шеті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 (Исфиджаб) қалашығы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VIII-ХVІІ ғғ.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археология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 ауда-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ны, Сайрам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ауылы, 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аумағында,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Сайрамсу өз.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 жағалауы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Әбдел Әзизбаба кесенесі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XIX ғ. ортасы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 ауда-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ны, Сайрам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ауылы, ауыл-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солтүс-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бөлігі,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ескі зират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Ибрагим-ата кесенесі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XVII ғ. басы, XX ғ.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 ауда-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ны, Сайрам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ауылы, ауыл-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солтүс-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тік-батыс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шетінде,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Ақсу ауылы,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 бойында-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биік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Қожа Талық кесенесі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XIX ғ.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 ауда-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ны, Сайрам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ауылы, ауыл-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орталы-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ғында, Ленин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Комму-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нистік көше-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лерінің қиы-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лысынан 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м </w:t>
            </w:r>
          </w:p>
        </w:tc>
      </w:tr>
      <w:tr>
        <w:trPr>
          <w:trHeight w:val="9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Мірәлі баба кесенесі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XIX ғ. аяғы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 ауда-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ны, Сайрам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ауылы, ауыл-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орталы-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ғында, ескі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зиратта,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көшелерінің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қиылыснан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қарай 250 м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Қарашаш-ана кесенесі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XVIII ғ.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 ауда-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ны, Сайрам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 орта-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лығында,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ескі зират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аумағында,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көшелерінің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қиылысынан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алыс емес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Қызыра Пайғамбар мұнарасы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ХVIII-ХІХ ғғ.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 ауда-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ны, Сайрам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ауылы, ауыл-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орталы-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ғында, Ленин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Комму-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нистік көше-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лерінің қиы-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лысынан оң-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түстік-шы-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ғысқа қарай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м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Медресе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XIX ғ. аяғы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Созақ ауда-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ны, Баба-ата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ауылы, ауыл-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шеті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Баба-ата мешіт-кесенесі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XIX ғ. аяғы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Созақ ауда-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ны, Баба-ата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ауылы, ауыл-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шеті,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Баба-ата өз.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 жаға-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лауы, қала-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шық аумағында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Қорғанның қираған орны VІ-Х ғғ.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археология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Созақ ауда-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ны, Баба-ата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ауылы, ауыл-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шеті,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қалашықтың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аумағында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218. 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Ноғай-Ишан мешіті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XIX ғ.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Созақ ауда-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ны, Созақ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ауылы, ауыл-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орталы-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ғында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21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279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 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 КСР Министрлер Кеңесінің және Қазақстан Республикасы </w:t>
      </w:r>
      <w:r>
        <w:br/>
      </w:r>
      <w:r>
        <w:rPr>
          <w:rFonts w:ascii="Times New Roman"/>
          <w:b/>
          <w:i w:val="false"/>
          <w:color w:val="000000"/>
        </w:rPr>
        <w:t xml:space="preserve">
Үкіметінің күші жойылған кейбір шешімдерінің тізбесі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 КСР-інің республикалық мәні бар тарихи және мәдени ескерткіштері туралы" Қазақ КСР Министрлер Кеңесінің 1982 жылғы 26 қаңтардағы N 38 қаулысы (СП Қазақ КСР, 1982 ж., N 5, 23-құжат).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 КСР Министрлер Кеңесінің 1982 жылғы 26 қаңтардағы № 38 қаулысына өзгеріс енгізу туралы" Қазақстан Республикасы Үкіметінің 1997 жылғы 28 мамырдағы N 895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"Қазақ ССР Министрлер Кеңесінің 1982 жылғы 26 қаңтардағы № 38 қаулысына толықтырулар енгізу туралы" Қазақстан Республикасы Үкіметінің 2000 жылғы 27 мамырдағы N 805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2000 ж., N 24, 284-құжат).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"Қазақ ССР Министрлер Кеңесінің 1982 жылғы 26 қаңтардағы N 38 қаулысына өзгеріс пен толықтыру енгізу туралы" Қазақстан Республикасы Үкіметінің 2000 жылғы 16 маусымдағы N 897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2000 ж., N 26, 309-құжат).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"Қазақ ССР Министрлер Кеңесінің 1982 жылғы 26 қаңтардағы N 38 қаулысына өзгеріс пен толықтыру енгізу туралы" Қазақстан Республикасы Үкіметінің 2000 жылғы 16 қазандағы N 1535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2000 ж., N 42, 493-құжат).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"Қазақ ССР Министрлер Кеңесінің 1982 жылғы 26 қаңтардағы N 38 қаулысына өзгеріс пен толықтыру енгізу туралы" Қазақстан Республикасы Үкіметінің 2001 жылғы 5 қазандағы N 1282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2001 ж., N 34, 443-құжат).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"Тарих пен мәдениет объектілеріне қатысты кейбір мәселелер туралы" Қазақстан Республикасы Үкіметінің 2003 жылғы 21 сәуірдегі N 379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