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1b76" w14:textId="5e71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наурыздағы N 276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 заңнамада белгілеген тәртіппен осы қаулыдан туындайтын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К.Мәсімов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"Әкімдерге штаттық кестелерді бекіткен кезде осы қаулыға 3-қосымшаға сәйкес жергілікті атқарушы органдардың құрылымдық бөлімшелері басшыларының орынбасарлары санының нормативін пайдалану ұсынылсын.";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 осы қаулыға 2-қосымшаға сәйкес жаңа редакцияда жазылсын.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2009.01.26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 қаңтардан бастап қолданысқа енгізіледі) 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15.04.2016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2012.06.27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2009.12.31 </w:t>
      </w:r>
      <w:r>
        <w:rPr>
          <w:rFonts w:ascii="Times New Roman"/>
          <w:b w:val="false"/>
          <w:i w:val="false"/>
          <w:color w:val="000000"/>
          <w:sz w:val="28"/>
        </w:rPr>
        <w:t>№ 2319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000000"/>
          <w:sz w:val="28"/>
        </w:rPr>
        <w:t>. қараңыз) Қаулысымен.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жергілікті мемлекеттік басқару үлгі 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Құрылымның күші жойылды - ҚР Үкіметінің 2009.10.23 </w:t>
      </w:r>
      <w:r>
        <w:rPr>
          <w:rFonts w:ascii="Times New Roman"/>
          <w:b w:val="false"/>
          <w:i w:val="false"/>
          <w:color w:val="ff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құрылымдық бөлімшелері басшыларының орынбасарлары санының нормативі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бөлімшелердің басшылары орынбасарларының лауазымдары енгізіледі: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бөлім бастығының орынбасары      бөлімде (бастықты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алғанда) кемінде 7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болғанда;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Басқарма бастығының орынбасары   басқармада (бастықты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алғанда) кемінде 15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болғанда.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орынбасарының шекті саны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бірліктен аспауы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