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6ad1" w14:textId="8a06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наурыздағы N 262 Қаулысы. Күші жойылды - Қазақстан Республикасы Үкіметінің 2015 жылғы 23 желтоқсандағы № 1034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"Жер учаскесін немесе жер учаскесін жалдау құқығын сату жөніндегі сауда-саттықты (конкурстарды, аукциондарды) ұйымдастыру және өткізу ережесін бекіту туралы" Қазақстан Республикасы Үкіметінің 2003 жылғы 13 қарашадағы N 1140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43, 464-құжат);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учаскесін немесе жер учаскесін жалдау құқығын сату жөніндегі сауда-саттықты (конкурстарды, аукциондарды) ұйымдастыру және өткізу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екінші абзацында "құқықты куәландыратын" деген сөздер "сәйкестендіретін"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осы Ереженің 22-тармағында көзделген міндеттемелерді орындаудан бас тартқанда;";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