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b326f" w14:textId="3eb32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Мердігерге Қазақстан Республикасында пайдалы қазбаны өндірудің технологиялық схемасына сәйкес жер қабатына айдау үшін тәулігіне екі
мың және одан да астам текше метр көлеміндегі өндірістік-техникалық
жерасты суларын барлауға және өндіруге рұқсат беру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18 наурыздағы N 261 Қаулысы. Күші жойылды - Қазақстан Республиксы Үкіметінің 2010 жылғы 31 желтоқсандағы № 1521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2010.12.31 </w:t>
      </w:r>
      <w:r>
        <w:rPr>
          <w:rFonts w:ascii="Times New Roman"/>
          <w:b w:val="false"/>
          <w:i w:val="false"/>
          <w:color w:val="ff0000"/>
          <w:sz w:val="28"/>
        </w:rPr>
        <w:t>№ 1521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он күнтізбелік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"Жер қойнауы және жер қойнауын пайдалану туралы" Қазақстан Республикасының 1996 жылғы 27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13-бабының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1-5-тармағына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rPr>
          <w:rFonts w:ascii="Times New Roman"/>
          <w:b w:val="false"/>
          <w:i w:val="false"/>
          <w:color w:val="000000"/>
          <w:sz w:val="28"/>
        </w:rPr>
        <w:t>Z100291 қараңыз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Мердігерге Қазақстан Республикасында пайдалы қазбаны өндірудің технологиялық схемасына сәйкес жер қабатына айдау үшін тәулігіне екі мың және одан да астам текше метр көлеміндегі өндірістік-техникалық жерасты суларын барлауға және өндіруге рұқсат беру ережесі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 күнінен бастап он күнтізбелік күн өткен соң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18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261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Мердігерге Қазақстан Республикасында пайдалы қазбаны өндірудің технологиялық схемасына сәйкес жер қабатына айдау үшін тәулігіне екі мың және одан да астам текше метр көлеміндегі өндірістік-техникалық жер асты суларын барлауға және өндіруге рұқсат беру ережесі  1. Жалпы ережелер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Мердігерге Қазақстан Республикасында пайдалы қазбаны өндірудің технологиялық схемасына сәйкес жер қабатына айдау үшін тәулігіне екі мың және одан да астам текше метр көлеміндегі өндірістік-техникалық жерасты суларын барлауға және өндіруге рұқсат беру ережесі (бұдан әрі - Ереже) "Жер қойнауы және жер қойнауын пайдалану туралы" Қазақстан Республикасының 1996 жылғы 27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әзірленді және мердігерге (жер қойнауын пайдалану жөніндегі операцияларды жүргізуге құзыретті органмен келісім-шарт жасасқан жеке немесе заңды тұлғаға) пайдалы қазбаны өндірудің технологиялық схемасына сәйкес жер қабатына айдау үшін тәулігіне екі мың және одан да астам текше метр көлеміндегі өндірістік-техникалық жер асты суларын барлауға және өндіруге рұқсат (бұдан әрі - рұқсат) беру тәртібін белгілейді. </w:t>
      </w:r>
      <w:r>
        <w:rPr>
          <w:rFonts w:ascii="Times New Roman"/>
          <w:b w:val="false"/>
          <w:i w:val="false"/>
          <w:color w:val="000000"/>
          <w:sz w:val="28"/>
        </w:rPr>
        <w:t>Z100291 қараңыз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Жер қойнауын зерттеу және пайдалану саласындағы </w:t>
      </w:r>
      <w:r>
        <w:rPr>
          <w:rFonts w:ascii="Times New Roman"/>
          <w:b w:val="false"/>
          <w:i w:val="false"/>
          <w:color w:val="000000"/>
          <w:sz w:val="28"/>
        </w:rPr>
        <w:t>уәкілетті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 (бұдан әрі - уәкілетті орган) осы Ережеге қосымшаға сәйкес белгіленген нысан бойынша рұқсат береді.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Уәкілетті орган беретін геологиялық немесе </w:t>
      </w:r>
      <w:r>
        <w:rPr>
          <w:rFonts w:ascii="Times New Roman"/>
          <w:b w:val="false"/>
          <w:i w:val="false"/>
          <w:color w:val="000000"/>
          <w:sz w:val="28"/>
        </w:rPr>
        <w:t xml:space="preserve">тау-кен бөлуі </w:t>
      </w:r>
      <w:r>
        <w:rPr>
          <w:rFonts w:ascii="Times New Roman"/>
          <w:b w:val="false"/>
          <w:i w:val="false"/>
          <w:color w:val="000000"/>
          <w:sz w:val="28"/>
        </w:rPr>
        <w:t xml:space="preserve">рұқсаттың ажырамас бөлігі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Мердігер геологиялық барлау жұмыстарының нәтижелері бойынша жер асты су қорларына оң мемлекеттік сараптама алғаннан кейін тау-кен бөлуі беріледі.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Рұқсат мердігердің тәулігіне екі мың және одан да астам текше метр көлеміндегі өндірістік-техникалық жер асты суларын барлауды және өндіруді жүзеге асыру құқығын куәландыратын құжат болып табылады.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Рұқсат мердігер өтініш берген мерзімге беріледі, бірақ жер қойнауын пайдалану жөніндегі операцияларды жүргізуге жасалған келісім-шарттың қолданылу мерзімінен аспауы тиіс.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Жер асты суларын барлауға және өндіруге құқығы бар мердігер уәкілетті орган берген жер асты сулары қорларына оң мемлекеттік сараптамасы болған кезде ғана өндіруді бастайды. 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Рұқсат беру тәртібі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Рұқсат алу үшін уәкілетті органға осы Ережеге қосымшаға нысан бойынша мынадай құжаттармен қоса өтініш беріледі: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заңды тұлға үшін - мемлекеттік тіркелгені туралы нотариалды куәландырылған көшірме;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жеке тұлға үшін - жеке кәсіпкердің мемлекеттік тіркелгені туралы куәлік;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жер асты суларының қорлары туралы мемлекеттік сараптамалық қорытынды және жер асты суларының кен орны (жер қойнауы учаскесі) туралы геологиялық ақпарат;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өтініш білдірілген қажеттілікпен пайдалы қазбаларды өндірудің технологиялық схемасына сәйкес жер қабатына өндірістік-техникалық жер асты суларын айдауға техникалық тапсырма.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Су жинағы құрылыстарының геологиялық (тау-кендік) бөлу схемасын уәкілетті орган рұқсатқа </w:t>
      </w:r>
      <w:r>
        <w:rPr>
          <w:rFonts w:ascii="Times New Roman"/>
          <w:b w:val="false"/>
          <w:i w:val="false"/>
          <w:color w:val="000000"/>
          <w:sz w:val="28"/>
        </w:rPr>
        <w:t xml:space="preserve">2-қосымшаға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нысан бойынша ресімдейді.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Рұқсатты уәкілетті орган осы Ережеде белгіленген тиісті құжаттармен бірге өтініш берілген күннен бастап отыз жұмыс күнінен кешіктірмей береді.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Ережеге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қосымша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елтаңбасы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Қазақстан Республикасында пайдалы қазбаны өндірудің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технологиялық схемасына сәйкес жер қабатына айдау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тәулігіне екі мың және одан да астам текше метр көлеміндегі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өндірістік-техникалық жер асты суларын барлауға және өндіруге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РҰҚСАТ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(кімге)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(жер қойнауын пайдаланудың түрі)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(жер қойнауын пайдалану объектісі)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 берілді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(жер қойнауын пайдалану мақсаты)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200 жылғы "____"_________________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Сериясы Г және ЖҚПК N_____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(Сериясы АБ N________)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Комитет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(АБ бастығы)            ________________________Т.А.Ә.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Рұқсаттың қолданылу мерзімі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 жылғы "____"__________ дейін ұзартылды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_________________________Т.А.Ә.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м.о. 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Рұқсатқа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Мердігер, жер қойнауы учаскесі және жер қойнауын пайдалану шарттары туралы мәліметтер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Жер қойнауын пайдаланушы туралы мәліметтер: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тұрғылықты жері (заңды және жеке тұлға үшін)_____________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мемлекеттік тіркелген күні және нөмірі (заңды тұлға үшін),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жеке куәліктің деректері (жеке тұлға үшін)__________________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басшы (заңды тұлға үшін)_________________________________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негізгі қызмет түрі______________________________________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Кен орнының, жер қойнауы учаскесінің сипаттамасы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ерекшеліктері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кен орнының (жер қойнауы учаскесінің) атауы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геологиялық-морфологиялық байланысуы________________________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пайдалану мақсаты________________________________________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өнімді су тұтқыш қабаттың атауы__________________________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объекті пайдалану тәжірибесі және су жинағы құрылысы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туралы мәлімет______________________________________________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кен орнының (жер қойнауы учаскесінің) сандық және сапалық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көрсеткіштері_______________________________________________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Кен орнының (жер қойнауы учаскесінің) кеңістік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Рұқсаттың қолданылу мерзімі (басталуы-аяқталуы)__________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Барлауға арналған рұқсат мерзімін ұзарту шарттары________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Жұмыс бағдарламасы және кен орнын (жер қойнауы учаскесін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пайдалану жобасын келісуге тапсырудың және жұмыстардың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басталу мерзімдері__________________________________________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Жер қойнауын пайдаланудың міндетті шарттары: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барлау___________________________________________________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жер асты суларын өндіру (млн./м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жыл, мың/м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тәу., л/с)______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су жинағы құрылысының типі (ұңғылар және т.б.) және олардың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арасындағы қашықтық (м)_____________________________________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пайдаланылатын және резервтік ұңғылардың саны____________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су көтергіш жабдықтың типі мен өнімділігі________________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бір ұңғыға немесе ұңғылар тобына жүктеме (ең төмен, ең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(млн./м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жыл, мың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/тәу., л/с)_______________________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жер үсті деңгейінен қысымның рұқсат етілген төмендеуі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немесе азаюы (м)____________________________________________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суды дайындау____________________________________________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алынатын судың сапасына қойылатын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талаптар____________________________________________________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тұтынушыларға жер асты суларын беру шарттары____________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жер асты суларын жинаған кезде беткі ағыстың рұқсат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етілген азаюы (млн.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/жыл, мың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/тәу., л/с)_______________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бақылау-өлшеу аппаратурасының типі_______________________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санитарлық қорғау аймағының (округінің) шекаралары (дара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ұңғы және ұңғылар тобы немесе су жинағы үшін)_______________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жер асты суларына мониторинг жүргізу бойынша қойылатын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талаптар (жер асты суларын пайдалану режиміне және судың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сапасын режимдік желінің қадағалаудың бар болуы)____________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пайдаланылатын қорларды бағалау және қайта бағалау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жөніндегі міндеттемелер_____________________________________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жобаға салынатын инвестициялардың көлемі________________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кен орны (жер қойнауы учаскесі) туралы ақпаратқа құқық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жер қойнауын пайдаланушының заңды мекен-жайының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өзгергендігі туралы ақпарат_________________________________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геологиялық ақпаратты Геология және жер қойнауын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пайдалану комитетіне және оның аумақтық органдарына ұсыну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жер қойнауын және қоршаған табиғи ортаны ұтымды пайдалану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жөніндегі міндеттемелер_____________________________________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объектіні технологиялық пайдалану схемасына байланысты бірнеше жер қойнауын пайдаланушының жер қойнауын пайдалану шартын сақтауы жөніндегі талаптар________________________________________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Жер қойнауын пайдалану қызметіне бақылауды жүзеге асыру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тәртібі_____________________________________________________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Шарттық талаптар_________________________________________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Кен орнын (жер қойнауы учаскесін) пайдалануға байланысты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төлемдер____________________________________________________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Өзге де шарттар_________________________________________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Қосымша: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Бұрыштық нүктелердің координаталарымен бірге кен орнының (жер қойнауы учаскесінің) геологиялық (тау-кендік) бөлу схемасы.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Геология және жер қойнауын пайдалану комитеті (аумақтық геология және жер қойнауын пайдалану басқармасы)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 жылғы "___"_______________ 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Рұқсатқа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2-қосымша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Су жинағы құрылыстарының геологиялық (тау-кендік) бөлу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схемасы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Жер асты су объектісі_______________________________________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(жер қойнауын пайдалану түрі және объектінің, полигонның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атауы және т.б.)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 орналасқан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(әкімшілік байланысу)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ахуалдылық схемада N-ден N аралығында бұрыштық нүктелермен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(бұрыштық нүктелердің тізбесі)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Ахуалдық схема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масштабы (қоса беріліп отыр)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және олардың географиялық координаталарымен (қажет болған жағдайда тік бұрышты координаталарда) белгіленген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3"/>
        <w:gridCol w:w="3793"/>
        <w:gridCol w:w="3093"/>
      </w:tblGrid>
      <w:tr>
        <w:trPr>
          <w:trHeight w:val="450" w:hRule="atLeast"/>
        </w:trPr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нүктелердің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NN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координаталар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бойлық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ендік </w:t>
            </w:r>
          </w:p>
        </w:tc>
      </w:tr>
      <w:tr>
        <w:trPr>
          <w:trHeight w:val="45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сондай-ақ тігінен келетін бөліністерде______________________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(су тұтқыш қабаттың тереңдігі мен қуаты стратиграфиялық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индексі және т.б.)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Ахуалдық схемада бұрыштық нүктелермен белгіленген жер бөлу алаңы________________________________гектарды (км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) құрайды. </w:t>
      </w:r>
    </w:p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Ережеге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қосымша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ӨТІНІШ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(жер қойнауын пайдаланудың түрі)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(кәсіпорынның атауы, жеке тұлғаның Т.А.Ә.)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Республикасында пайдалы қазбаны өндірудің технологиялық схемасына сәйкес жер қабатына айдау үшін тәулігіне екі мың және одан да астам текше метр көлеміндегі өндірістік-техникалық жер асты суларын барлауға және өндіруге рұқсат беруді сұрайды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(жер қойнауын пайдаланудың түрі және объектісі - кен орны,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жер қойнауы учаскесі)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Жер қойнауын пайдалану мақсаты____________________________________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(алынатын немесе шығарылатын жер асты суларының болжамды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мөлшері (көлемі) (млн.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/жыл, мың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/тәу., л/с)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(жер асты суларын барлаудың және өндірудің басталуы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аяқталуының болжамды мерзімі)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(кәсіпорынның толық атауы және деректемелері)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(басшысының Т.А.Ә., лауазымы, кәсіпорын иесінің Т.А.Ә.)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(кәсіпорынның техникалық және технологиялық мүмкіндіктері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туралы мәліметтер)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(өтініш берушінің бұдан бұрынғы қызметі туралы деректер)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(өтініш берушінің жер асты суларын кен орнында (жер қойнауы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учаскесінде) барлаған және пайдаланған кезде жер қойнауын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пайдалану шарттары туралы ниеті)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(өтініш берушінің жер асты суларын, қоршаған ортаны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сарқылаудан және ластанудан, қорғауға қатысты, техникалық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технологиялық іс-шараларды, жаңартуды және жұмыстардың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қауіпсіздік техникасын қамтамасыз етуді қоса алғандағы ниеті)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(жер қойнауын пайдалануға байланысты кірістер мен шығыстардың есебі)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(жер қойнауын пайдаланғаны үшін төлемдердің болжамды есебі)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Қосымшалар: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Бұрыштық нүктелердің координаталары мен бірге тау-кендік немесе геологиялық бөлу схемасы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Жер бөлу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Жер қойнауын пайдалану объектісінің сипаттамасы бар жазба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Өтініш беруші кәсіпорынның басшысы (лауазымы)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           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(қолы)                                  (Т.А.Ә.)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м.о.      200 жылғы "___" 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