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9289" w14:textId="2339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10 шілдедегі N 681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наурыздағы N 260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ұлттық қауіпсіздігін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көлік құралдарын Қазақстан Республикасына әкелуге және Қазақстан Республикасынан әкетуге тыйым салуларды, кейбір кедендік режимдерге орналастыруға тыйым салынған тауарлардың тізбелерін, сондай-ақ жекелеген кедендік режимдерге орналастырылған тауарлармен жасалатын операцияларды жүргізуге арналған тыйым салулар мен шектеулерді бекіту туралы" Қазақстан Республикасы Үкіметінің 2003 жылғы 10 шілдедегі N 681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29, 284-құжат)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экспорты кедендік режиміне орналастыруға тыйым салынған тауарлардың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14 және 15-жолдармен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Күнбағыс тұқымы 1206 00**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Тазартылмаған немесе тазартылған, бірақ химиялық құрамы өзгермеген күнбағыс, мақсары немесе мақта майлары және олардың фракциялары 1512**";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ескертпемен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 2008 жылғы 1 қазанға дейін қолданылады".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Кедендік бақылау комитеті осы қаулының 1-тармағын орындау жөніндегі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