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4378" w14:textId="7e44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озық қолжетімді технологиялар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12 наурыздағы N 245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 xml:space="preserve">16-бабына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ең озық қолжетімді технологиялар тізбесі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12 наурыздағы </w:t>
      </w:r>
      <w:r>
        <w:br/>
      </w:r>
      <w:r>
        <w:rPr>
          <w:rFonts w:ascii="Times New Roman"/>
          <w:b w:val="false"/>
          <w:i w:val="false"/>
          <w:color w:val="000000"/>
          <w:sz w:val="28"/>
        </w:rPr>
        <w:t xml:space="preserve">
N 245 қаулысымен </w:t>
      </w:r>
      <w:r>
        <w:br/>
      </w:r>
      <w:r>
        <w:rPr>
          <w:rFonts w:ascii="Times New Roman"/>
          <w:b w:val="false"/>
          <w:i w:val="false"/>
          <w:color w:val="000000"/>
          <w:sz w:val="28"/>
        </w:rPr>
        <w:t xml:space="preserve">
бекітілген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Ең озық қолжетімді технологиялар тізбесі </w:t>
      </w:r>
    </w:p>
    <w:bookmarkEnd w:id="3"/>
    <w:p>
      <w:pPr>
        <w:spacing w:after="0"/>
        <w:ind w:left="0"/>
        <w:jc w:val="both"/>
      </w:pPr>
      <w:r>
        <w:rPr>
          <w:rFonts w:ascii="Times New Roman"/>
          <w:b/>
          <w:i w:val="false"/>
          <w:color w:val="000000"/>
          <w:sz w:val="28"/>
        </w:rPr>
        <w:t xml:space="preserve">       1. Сарқынды суларды салалар бойынша тазарту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893"/>
        <w:gridCol w:w="2053"/>
        <w:gridCol w:w="2393"/>
        <w:gridCol w:w="2653"/>
        <w:gridCol w:w="26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Сарқынды </w:t>
            </w:r>
            <w:r>
              <w:br/>
            </w:r>
            <w:r>
              <w:rPr>
                <w:rFonts w:ascii="Times New Roman"/>
                <w:b/>
                <w:i w:val="false"/>
                <w:color w:val="000000"/>
                <w:sz w:val="20"/>
              </w:rPr>
              <w:t xml:space="preserve">
сулардың </w:t>
            </w:r>
            <w:r>
              <w:br/>
            </w:r>
            <w:r>
              <w:rPr>
                <w:rFonts w:ascii="Times New Roman"/>
                <w:b/>
                <w:i w:val="false"/>
                <w:color w:val="000000"/>
                <w:sz w:val="20"/>
              </w:rPr>
              <w:t>
түрі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 озық қолжетімді технология *)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1-кезең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2-кезең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3-кезең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жер шаруашылығы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Коллектор- </w:t>
            </w:r>
            <w:r>
              <w:br/>
            </w:r>
            <w:r>
              <w:rPr>
                <w:rFonts w:ascii="Times New Roman"/>
                <w:b w:val="false"/>
                <w:i w:val="false"/>
                <w:color w:val="000000"/>
                <w:sz w:val="20"/>
              </w:rPr>
              <w:t xml:space="preserve">
лық-дре- </w:t>
            </w:r>
            <w:r>
              <w:br/>
            </w:r>
            <w:r>
              <w:rPr>
                <w:rFonts w:ascii="Times New Roman"/>
                <w:b w:val="false"/>
                <w:i w:val="false"/>
                <w:color w:val="000000"/>
                <w:sz w:val="20"/>
              </w:rPr>
              <w:t xml:space="preserve">
наждық су- </w:t>
            </w:r>
            <w:r>
              <w:br/>
            </w:r>
            <w:r>
              <w:rPr>
                <w:rFonts w:ascii="Times New Roman"/>
                <w:b w:val="false"/>
                <w:i w:val="false"/>
                <w:color w:val="000000"/>
                <w:sz w:val="20"/>
              </w:rPr>
              <w:t xml:space="preserve">
ларды (КДС) </w:t>
            </w:r>
            <w:r>
              <w:br/>
            </w:r>
            <w:r>
              <w:rPr>
                <w:rFonts w:ascii="Times New Roman"/>
                <w:b w:val="false"/>
                <w:i w:val="false"/>
                <w:color w:val="000000"/>
                <w:sz w:val="20"/>
              </w:rPr>
              <w:t xml:space="preserve">
тазарту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Ағындардың </w:t>
            </w:r>
            <w:r>
              <w:br/>
            </w:r>
            <w:r>
              <w:rPr>
                <w:rFonts w:ascii="Times New Roman"/>
                <w:b w:val="false"/>
                <w:i w:val="false"/>
                <w:color w:val="000000"/>
                <w:sz w:val="20"/>
              </w:rPr>
              <w:t xml:space="preserve">
бөлігін су- </w:t>
            </w:r>
            <w:r>
              <w:br/>
            </w:r>
            <w:r>
              <w:rPr>
                <w:rFonts w:ascii="Times New Roman"/>
                <w:b w:val="false"/>
                <w:i w:val="false"/>
                <w:color w:val="000000"/>
                <w:sz w:val="20"/>
              </w:rPr>
              <w:t xml:space="preserve">
ландыру үшін қайта- </w:t>
            </w:r>
            <w:r>
              <w:br/>
            </w:r>
            <w:r>
              <w:rPr>
                <w:rFonts w:ascii="Times New Roman"/>
                <w:b w:val="false"/>
                <w:i w:val="false"/>
                <w:color w:val="000000"/>
                <w:sz w:val="20"/>
              </w:rPr>
              <w:t xml:space="preserve">
лама пайда- </w:t>
            </w:r>
            <w:r>
              <w:br/>
            </w:r>
            <w:r>
              <w:rPr>
                <w:rFonts w:ascii="Times New Roman"/>
                <w:b w:val="false"/>
                <w:i w:val="false"/>
                <w:color w:val="000000"/>
                <w:sz w:val="20"/>
              </w:rPr>
              <w:t xml:space="preserve">
лану мақса- </w:t>
            </w:r>
            <w:r>
              <w:br/>
            </w:r>
            <w:r>
              <w:rPr>
                <w:rFonts w:ascii="Times New Roman"/>
                <w:b w:val="false"/>
                <w:i w:val="false"/>
                <w:color w:val="000000"/>
                <w:sz w:val="20"/>
              </w:rPr>
              <w:t xml:space="preserve">
тында КДС-ны </w:t>
            </w:r>
            <w:r>
              <w:br/>
            </w:r>
            <w:r>
              <w:rPr>
                <w:rFonts w:ascii="Times New Roman"/>
                <w:b w:val="false"/>
                <w:i w:val="false"/>
                <w:color w:val="000000"/>
                <w:sz w:val="20"/>
              </w:rPr>
              <w:t xml:space="preserve">
тоғандарда, </w:t>
            </w:r>
            <w:r>
              <w:br/>
            </w:r>
            <w:r>
              <w:rPr>
                <w:rFonts w:ascii="Times New Roman"/>
                <w:b w:val="false"/>
                <w:i w:val="false"/>
                <w:color w:val="000000"/>
                <w:sz w:val="20"/>
              </w:rPr>
              <w:t xml:space="preserve">
ыдыстарда, </w:t>
            </w:r>
            <w:r>
              <w:br/>
            </w:r>
            <w:r>
              <w:rPr>
                <w:rFonts w:ascii="Times New Roman"/>
                <w:b w:val="false"/>
                <w:i w:val="false"/>
                <w:color w:val="000000"/>
                <w:sz w:val="20"/>
              </w:rPr>
              <w:t xml:space="preserve">
жинақтағыш- </w:t>
            </w:r>
            <w:r>
              <w:br/>
            </w:r>
            <w:r>
              <w:rPr>
                <w:rFonts w:ascii="Times New Roman"/>
                <w:b w:val="false"/>
                <w:i w:val="false"/>
                <w:color w:val="000000"/>
                <w:sz w:val="20"/>
              </w:rPr>
              <w:t xml:space="preserve">
тарда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 </w:t>
            </w:r>
            <w:r>
              <w:br/>
            </w:r>
            <w:r>
              <w:rPr>
                <w:rFonts w:ascii="Times New Roman"/>
                <w:b w:val="false"/>
                <w:i w:val="false"/>
                <w:color w:val="000000"/>
                <w:sz w:val="20"/>
              </w:rPr>
              <w:t xml:space="preserve">
бойынша то- </w:t>
            </w:r>
            <w:r>
              <w:br/>
            </w:r>
            <w:r>
              <w:rPr>
                <w:rFonts w:ascii="Times New Roman"/>
                <w:b w:val="false"/>
                <w:i w:val="false"/>
                <w:color w:val="000000"/>
                <w:sz w:val="20"/>
              </w:rPr>
              <w:t xml:space="preserve">
ғандарда, </w:t>
            </w:r>
            <w:r>
              <w:br/>
            </w:r>
            <w:r>
              <w:rPr>
                <w:rFonts w:ascii="Times New Roman"/>
                <w:b w:val="false"/>
                <w:i w:val="false"/>
                <w:color w:val="000000"/>
                <w:sz w:val="20"/>
              </w:rPr>
              <w:t xml:space="preserve">
жинақтағыш- </w:t>
            </w:r>
            <w:r>
              <w:br/>
            </w:r>
            <w:r>
              <w:rPr>
                <w:rFonts w:ascii="Times New Roman"/>
                <w:b w:val="false"/>
                <w:i w:val="false"/>
                <w:color w:val="000000"/>
                <w:sz w:val="20"/>
              </w:rPr>
              <w:t xml:space="preserve">
тарда тұндыр- </w:t>
            </w:r>
            <w:r>
              <w:br/>
            </w:r>
            <w:r>
              <w:rPr>
                <w:rFonts w:ascii="Times New Roman"/>
                <w:b w:val="false"/>
                <w:i w:val="false"/>
                <w:color w:val="000000"/>
                <w:sz w:val="20"/>
              </w:rPr>
              <w:t xml:space="preserve">
ған соң одан </w:t>
            </w:r>
            <w:r>
              <w:br/>
            </w:r>
            <w:r>
              <w:rPr>
                <w:rFonts w:ascii="Times New Roman"/>
                <w:b w:val="false"/>
                <w:i w:val="false"/>
                <w:color w:val="000000"/>
                <w:sz w:val="20"/>
              </w:rPr>
              <w:t xml:space="preserve">
әрі түйіршік- </w:t>
            </w:r>
            <w:r>
              <w:br/>
            </w:r>
            <w:r>
              <w:rPr>
                <w:rFonts w:ascii="Times New Roman"/>
                <w:b w:val="false"/>
                <w:i w:val="false"/>
                <w:color w:val="000000"/>
                <w:sz w:val="20"/>
              </w:rPr>
              <w:t xml:space="preserve">
ті сүзгілерде </w:t>
            </w:r>
            <w:r>
              <w:br/>
            </w:r>
            <w:r>
              <w:rPr>
                <w:rFonts w:ascii="Times New Roman"/>
                <w:b w:val="false"/>
                <w:i w:val="false"/>
                <w:color w:val="000000"/>
                <w:sz w:val="20"/>
              </w:rPr>
              <w:t xml:space="preserve">
сүзумен коа- </w:t>
            </w:r>
            <w:r>
              <w:br/>
            </w:r>
            <w:r>
              <w:rPr>
                <w:rFonts w:ascii="Times New Roman"/>
                <w:b w:val="false"/>
                <w:i w:val="false"/>
                <w:color w:val="000000"/>
                <w:sz w:val="20"/>
              </w:rPr>
              <w:t xml:space="preserve">
гулянттар, </w:t>
            </w:r>
            <w:r>
              <w:br/>
            </w:r>
            <w:r>
              <w:rPr>
                <w:rFonts w:ascii="Times New Roman"/>
                <w:b w:val="false"/>
                <w:i w:val="false"/>
                <w:color w:val="000000"/>
                <w:sz w:val="20"/>
              </w:rPr>
              <w:t xml:space="preserve">
флокулянттар </w:t>
            </w:r>
            <w:r>
              <w:br/>
            </w:r>
            <w:r>
              <w:rPr>
                <w:rFonts w:ascii="Times New Roman"/>
                <w:b w:val="false"/>
                <w:i w:val="false"/>
                <w:color w:val="000000"/>
                <w:sz w:val="20"/>
              </w:rPr>
              <w:t xml:space="preserve">
қосумен ауаға </w:t>
            </w:r>
            <w:r>
              <w:br/>
            </w:r>
            <w:r>
              <w:rPr>
                <w:rFonts w:ascii="Times New Roman"/>
                <w:b w:val="false"/>
                <w:i w:val="false"/>
                <w:color w:val="000000"/>
                <w:sz w:val="20"/>
              </w:rPr>
              <w:t xml:space="preserve">
қанықтыру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жоғары сулы </w:t>
            </w:r>
            <w:r>
              <w:br/>
            </w:r>
            <w:r>
              <w:rPr>
                <w:rFonts w:ascii="Times New Roman"/>
                <w:b w:val="false"/>
                <w:i w:val="false"/>
                <w:color w:val="000000"/>
                <w:sz w:val="20"/>
              </w:rPr>
              <w:t xml:space="preserve">
өсімдіктер </w:t>
            </w:r>
            <w:r>
              <w:br/>
            </w:r>
            <w:r>
              <w:rPr>
                <w:rFonts w:ascii="Times New Roman"/>
                <w:b w:val="false"/>
                <w:i w:val="false"/>
                <w:color w:val="000000"/>
                <w:sz w:val="20"/>
              </w:rPr>
              <w:t xml:space="preserve">
бар биопла- </w:t>
            </w:r>
            <w:r>
              <w:br/>
            </w:r>
            <w:r>
              <w:rPr>
                <w:rFonts w:ascii="Times New Roman"/>
                <w:b w:val="false"/>
                <w:i w:val="false"/>
                <w:color w:val="000000"/>
                <w:sz w:val="20"/>
              </w:rPr>
              <w:t xml:space="preserve">
толарда соңы- </w:t>
            </w:r>
            <w:r>
              <w:br/>
            </w:r>
            <w:r>
              <w:rPr>
                <w:rFonts w:ascii="Times New Roman"/>
                <w:b w:val="false"/>
                <w:i w:val="false"/>
                <w:color w:val="000000"/>
                <w:sz w:val="20"/>
              </w:rPr>
              <w:t xml:space="preserve">
на дейін та- </w:t>
            </w:r>
            <w:r>
              <w:br/>
            </w:r>
            <w:r>
              <w:rPr>
                <w:rFonts w:ascii="Times New Roman"/>
                <w:b w:val="false"/>
                <w:i w:val="false"/>
                <w:color w:val="000000"/>
                <w:sz w:val="20"/>
              </w:rPr>
              <w:t xml:space="preserve">
зарту немесе </w:t>
            </w:r>
            <w:r>
              <w:br/>
            </w:r>
            <w:r>
              <w:rPr>
                <w:rFonts w:ascii="Times New Roman"/>
                <w:b w:val="false"/>
                <w:i w:val="false"/>
                <w:color w:val="000000"/>
                <w:sz w:val="20"/>
              </w:rPr>
              <w:t xml:space="preserve">
электр диализ </w:t>
            </w:r>
            <w:r>
              <w:br/>
            </w:r>
            <w:r>
              <w:rPr>
                <w:rFonts w:ascii="Times New Roman"/>
                <w:b w:val="false"/>
                <w:i w:val="false"/>
                <w:color w:val="000000"/>
                <w:sz w:val="20"/>
              </w:rPr>
              <w:t xml:space="preserve">
немесе кері </w:t>
            </w:r>
            <w:r>
              <w:br/>
            </w:r>
            <w:r>
              <w:rPr>
                <w:rFonts w:ascii="Times New Roman"/>
                <w:b w:val="false"/>
                <w:i w:val="false"/>
                <w:color w:val="000000"/>
                <w:sz w:val="20"/>
              </w:rPr>
              <w:t xml:space="preserve">
осмос әдісі- </w:t>
            </w:r>
            <w:r>
              <w:br/>
            </w:r>
            <w:r>
              <w:rPr>
                <w:rFonts w:ascii="Times New Roman"/>
                <w:b w:val="false"/>
                <w:i w:val="false"/>
                <w:color w:val="000000"/>
                <w:sz w:val="20"/>
              </w:rPr>
              <w:t xml:space="preserve">
мен соңына </w:t>
            </w:r>
            <w:r>
              <w:br/>
            </w:r>
            <w:r>
              <w:rPr>
                <w:rFonts w:ascii="Times New Roman"/>
                <w:b w:val="false"/>
                <w:i w:val="false"/>
                <w:color w:val="000000"/>
                <w:sz w:val="20"/>
              </w:rPr>
              <w:t xml:space="preserve">
дейін тазарту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сарқынды суларды тазарту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аэрация </w:t>
            </w:r>
            <w:r>
              <w:br/>
            </w:r>
            <w:r>
              <w:rPr>
                <w:rFonts w:ascii="Times New Roman"/>
                <w:b w:val="false"/>
                <w:i w:val="false"/>
                <w:color w:val="000000"/>
                <w:sz w:val="20"/>
              </w:rPr>
              <w:t xml:space="preserve">
станцияла- </w:t>
            </w:r>
            <w:r>
              <w:br/>
            </w:r>
            <w:r>
              <w:rPr>
                <w:rFonts w:ascii="Times New Roman"/>
                <w:b w:val="false"/>
                <w:i w:val="false"/>
                <w:color w:val="000000"/>
                <w:sz w:val="20"/>
              </w:rPr>
              <w:t xml:space="preserve">
рынан ша- </w:t>
            </w:r>
            <w:r>
              <w:br/>
            </w:r>
            <w:r>
              <w:rPr>
                <w:rFonts w:ascii="Times New Roman"/>
                <w:b w:val="false"/>
                <w:i w:val="false"/>
                <w:color w:val="000000"/>
                <w:sz w:val="20"/>
              </w:rPr>
              <w:t xml:space="preserve">
руашылық-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және өнді- </w:t>
            </w:r>
            <w:r>
              <w:br/>
            </w:r>
            <w:r>
              <w:rPr>
                <w:rFonts w:ascii="Times New Roman"/>
                <w:b w:val="false"/>
                <w:i w:val="false"/>
                <w:color w:val="000000"/>
                <w:sz w:val="20"/>
              </w:rPr>
              <w:t xml:space="preserve">
рістік сарқынды </w:t>
            </w:r>
            <w:r>
              <w:br/>
            </w:r>
            <w:r>
              <w:rPr>
                <w:rFonts w:ascii="Times New Roman"/>
                <w:b w:val="false"/>
                <w:i w:val="false"/>
                <w:color w:val="000000"/>
                <w:sz w:val="20"/>
              </w:rPr>
              <w:t xml:space="preserve">
сулардың </w:t>
            </w:r>
            <w:r>
              <w:br/>
            </w:r>
            <w:r>
              <w:rPr>
                <w:rFonts w:ascii="Times New Roman"/>
                <w:b w:val="false"/>
                <w:i w:val="false"/>
                <w:color w:val="000000"/>
                <w:sz w:val="20"/>
              </w:rPr>
              <w:t xml:space="preserve">
қоспасы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азот бар қо- </w:t>
            </w:r>
            <w:r>
              <w:br/>
            </w:r>
            <w:r>
              <w:rPr>
                <w:rFonts w:ascii="Times New Roman"/>
                <w:b w:val="false"/>
                <w:i w:val="false"/>
                <w:color w:val="000000"/>
                <w:sz w:val="20"/>
              </w:rPr>
              <w:t xml:space="preserve">
сылыстардың </w:t>
            </w:r>
            <w:r>
              <w:br/>
            </w:r>
            <w:r>
              <w:rPr>
                <w:rFonts w:ascii="Times New Roman"/>
                <w:b w:val="false"/>
                <w:i w:val="false"/>
                <w:color w:val="000000"/>
                <w:sz w:val="20"/>
              </w:rPr>
              <w:t xml:space="preserve">
шоғырлануын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үшін нитри- </w:t>
            </w:r>
            <w:r>
              <w:br/>
            </w:r>
            <w:r>
              <w:rPr>
                <w:rFonts w:ascii="Times New Roman"/>
                <w:b w:val="false"/>
                <w:i w:val="false"/>
                <w:color w:val="000000"/>
                <w:sz w:val="20"/>
              </w:rPr>
              <w:t xml:space="preserve">
фикациялау- </w:t>
            </w:r>
            <w:r>
              <w:br/>
            </w:r>
            <w:r>
              <w:rPr>
                <w:rFonts w:ascii="Times New Roman"/>
                <w:b w:val="false"/>
                <w:i w:val="false"/>
                <w:color w:val="000000"/>
                <w:sz w:val="20"/>
              </w:rPr>
              <w:t xml:space="preserve">
мен-денитри- </w:t>
            </w:r>
            <w:r>
              <w:br/>
            </w:r>
            <w:r>
              <w:rPr>
                <w:rFonts w:ascii="Times New Roman"/>
                <w:b w:val="false"/>
                <w:i w:val="false"/>
                <w:color w:val="000000"/>
                <w:sz w:val="20"/>
              </w:rPr>
              <w:t xml:space="preserve">
фикациялау- </w:t>
            </w:r>
            <w:r>
              <w:br/>
            </w:r>
            <w:r>
              <w:rPr>
                <w:rFonts w:ascii="Times New Roman"/>
                <w:b w:val="false"/>
                <w:i w:val="false"/>
                <w:color w:val="000000"/>
                <w:sz w:val="20"/>
              </w:rPr>
              <w:t xml:space="preserve">
мен аэротен- </w:t>
            </w:r>
            <w:r>
              <w:br/>
            </w:r>
            <w:r>
              <w:rPr>
                <w:rFonts w:ascii="Times New Roman"/>
                <w:b w:val="false"/>
                <w:i w:val="false"/>
                <w:color w:val="000000"/>
                <w:sz w:val="20"/>
              </w:rPr>
              <w:t xml:space="preserve">
каларда ме- </w:t>
            </w:r>
            <w:r>
              <w:br/>
            </w:r>
            <w:r>
              <w:rPr>
                <w:rFonts w:ascii="Times New Roman"/>
                <w:b w:val="false"/>
                <w:i w:val="false"/>
                <w:color w:val="000000"/>
                <w:sz w:val="20"/>
              </w:rPr>
              <w:t xml:space="preserve">
ханикалық </w:t>
            </w:r>
            <w:r>
              <w:br/>
            </w:r>
            <w:r>
              <w:rPr>
                <w:rFonts w:ascii="Times New Roman"/>
                <w:b w:val="false"/>
                <w:i w:val="false"/>
                <w:color w:val="000000"/>
                <w:sz w:val="20"/>
              </w:rPr>
              <w:t xml:space="preserve">
және биоло- </w:t>
            </w:r>
            <w:r>
              <w:br/>
            </w:r>
            <w:r>
              <w:rPr>
                <w:rFonts w:ascii="Times New Roman"/>
                <w:b w:val="false"/>
                <w:i w:val="false"/>
                <w:color w:val="000000"/>
                <w:sz w:val="20"/>
              </w:rPr>
              <w:t xml:space="preserve">
гиялық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түйіршікті </w:t>
            </w:r>
            <w:r>
              <w:br/>
            </w:r>
            <w:r>
              <w:rPr>
                <w:rFonts w:ascii="Times New Roman"/>
                <w:b w:val="false"/>
                <w:i w:val="false"/>
                <w:color w:val="000000"/>
                <w:sz w:val="20"/>
              </w:rPr>
              <w:t xml:space="preserve">
сүзгілерде </w:t>
            </w:r>
            <w:r>
              <w:br/>
            </w:r>
            <w:r>
              <w:rPr>
                <w:rFonts w:ascii="Times New Roman"/>
                <w:b w:val="false"/>
                <w:i w:val="false"/>
                <w:color w:val="000000"/>
                <w:sz w:val="20"/>
              </w:rPr>
              <w:t xml:space="preserve">
сүзу; </w:t>
            </w:r>
            <w:r>
              <w:br/>
            </w:r>
            <w:r>
              <w:rPr>
                <w:rFonts w:ascii="Times New Roman"/>
                <w:b w:val="false"/>
                <w:i w:val="false"/>
                <w:color w:val="000000"/>
                <w:sz w:val="20"/>
              </w:rPr>
              <w:t xml:space="preserve">
ауаға қанық- </w:t>
            </w:r>
            <w:r>
              <w:br/>
            </w:r>
            <w:r>
              <w:rPr>
                <w:rFonts w:ascii="Times New Roman"/>
                <w:b w:val="false"/>
                <w:i w:val="false"/>
                <w:color w:val="000000"/>
                <w:sz w:val="20"/>
              </w:rPr>
              <w:t xml:space="preserve">
тырылатын </w:t>
            </w:r>
            <w:r>
              <w:br/>
            </w:r>
            <w:r>
              <w:rPr>
                <w:rFonts w:ascii="Times New Roman"/>
                <w:b w:val="false"/>
                <w:i w:val="false"/>
                <w:color w:val="000000"/>
                <w:sz w:val="20"/>
              </w:rPr>
              <w:t xml:space="preserve">
биотоғандарда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десорбция </w:t>
            </w:r>
            <w:r>
              <w:br/>
            </w:r>
            <w:r>
              <w:rPr>
                <w:rFonts w:ascii="Times New Roman"/>
                <w:b w:val="false"/>
                <w:i w:val="false"/>
                <w:color w:val="000000"/>
                <w:sz w:val="20"/>
              </w:rPr>
              <w:t xml:space="preserve">
градирняла-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аммиакты </w:t>
            </w:r>
            <w:r>
              <w:br/>
            </w:r>
            <w:r>
              <w:rPr>
                <w:rFonts w:ascii="Times New Roman"/>
                <w:b w:val="false"/>
                <w:i w:val="false"/>
                <w:color w:val="000000"/>
                <w:sz w:val="20"/>
              </w:rPr>
              <w:t xml:space="preserve">
флотациялау, коагуляция- </w:t>
            </w:r>
            <w:r>
              <w:br/>
            </w:r>
            <w:r>
              <w:rPr>
                <w:rFonts w:ascii="Times New Roman"/>
                <w:b w:val="false"/>
                <w:i w:val="false"/>
                <w:color w:val="000000"/>
                <w:sz w:val="20"/>
              </w:rPr>
              <w:t xml:space="preserve">
лау, үрлеу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1) клинопти- </w:t>
            </w:r>
            <w:r>
              <w:br/>
            </w:r>
            <w:r>
              <w:rPr>
                <w:rFonts w:ascii="Times New Roman"/>
                <w:b w:val="false"/>
                <w:i w:val="false"/>
                <w:color w:val="000000"/>
                <w:sz w:val="20"/>
              </w:rPr>
              <w:t xml:space="preserve">
лолитпен ион </w:t>
            </w:r>
            <w:r>
              <w:br/>
            </w:r>
            <w:r>
              <w:rPr>
                <w:rFonts w:ascii="Times New Roman"/>
                <w:b w:val="false"/>
                <w:i w:val="false"/>
                <w:color w:val="000000"/>
                <w:sz w:val="20"/>
              </w:rPr>
              <w:t xml:space="preserve">
ауыстырғыш </w:t>
            </w:r>
            <w:r>
              <w:br/>
            </w:r>
            <w:r>
              <w:rPr>
                <w:rFonts w:ascii="Times New Roman"/>
                <w:b w:val="false"/>
                <w:i w:val="false"/>
                <w:color w:val="000000"/>
                <w:sz w:val="20"/>
              </w:rPr>
              <w:t xml:space="preserve">
колонналарда </w:t>
            </w:r>
            <w:r>
              <w:br/>
            </w:r>
            <w:r>
              <w:rPr>
                <w:rFonts w:ascii="Times New Roman"/>
                <w:b w:val="false"/>
                <w:i w:val="false"/>
                <w:color w:val="000000"/>
                <w:sz w:val="20"/>
              </w:rPr>
              <w:t xml:space="preserve">
сүзу және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2) көмір </w:t>
            </w:r>
            <w:r>
              <w:br/>
            </w:r>
            <w:r>
              <w:rPr>
                <w:rFonts w:ascii="Times New Roman"/>
                <w:b w:val="false"/>
                <w:i w:val="false"/>
                <w:color w:val="000000"/>
                <w:sz w:val="20"/>
              </w:rPr>
              <w:t xml:space="preserve">
сүзгісінде </w:t>
            </w:r>
            <w:r>
              <w:br/>
            </w:r>
            <w:r>
              <w:rPr>
                <w:rFonts w:ascii="Times New Roman"/>
                <w:b w:val="false"/>
                <w:i w:val="false"/>
                <w:color w:val="000000"/>
                <w:sz w:val="20"/>
              </w:rPr>
              <w:t xml:space="preserve">
адсорбциялау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ағындарды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дың орта- </w:t>
            </w:r>
            <w:r>
              <w:br/>
            </w:r>
            <w:r>
              <w:rPr>
                <w:rFonts w:ascii="Times New Roman"/>
                <w:b w:val="false"/>
                <w:i w:val="false"/>
                <w:color w:val="000000"/>
                <w:sz w:val="20"/>
              </w:rPr>
              <w:t xml:space="preserve">
лықтан-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жүйелері- </w:t>
            </w:r>
            <w:r>
              <w:br/>
            </w:r>
            <w:r>
              <w:rPr>
                <w:rFonts w:ascii="Times New Roman"/>
                <w:b w:val="false"/>
                <w:i w:val="false"/>
                <w:color w:val="000000"/>
                <w:sz w:val="20"/>
              </w:rPr>
              <w:t xml:space="preserve">
нің жоқ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ауылды </w:t>
            </w:r>
            <w:r>
              <w:br/>
            </w:r>
            <w:r>
              <w:rPr>
                <w:rFonts w:ascii="Times New Roman"/>
                <w:b w:val="false"/>
                <w:i w:val="false"/>
                <w:color w:val="000000"/>
                <w:sz w:val="20"/>
              </w:rPr>
              <w:t xml:space="preserve">
елді ме- </w:t>
            </w:r>
            <w:r>
              <w:br/>
            </w:r>
            <w:r>
              <w:rPr>
                <w:rFonts w:ascii="Times New Roman"/>
                <w:b w:val="false"/>
                <w:i w:val="false"/>
                <w:color w:val="000000"/>
                <w:sz w:val="20"/>
              </w:rPr>
              <w:t xml:space="preserve">
кендердің </w:t>
            </w:r>
            <w:r>
              <w:br/>
            </w:r>
            <w:r>
              <w:rPr>
                <w:rFonts w:ascii="Times New Roman"/>
                <w:b w:val="false"/>
                <w:i w:val="false"/>
                <w:color w:val="000000"/>
                <w:sz w:val="20"/>
              </w:rPr>
              <w:t xml:space="preserve">
және қала </w:t>
            </w:r>
            <w:r>
              <w:br/>
            </w:r>
            <w:r>
              <w:rPr>
                <w:rFonts w:ascii="Times New Roman"/>
                <w:b w:val="false"/>
                <w:i w:val="false"/>
                <w:color w:val="000000"/>
                <w:sz w:val="20"/>
              </w:rPr>
              <w:t xml:space="preserve">
типтес </w:t>
            </w:r>
            <w:r>
              <w:br/>
            </w:r>
            <w:r>
              <w:rPr>
                <w:rFonts w:ascii="Times New Roman"/>
                <w:b w:val="false"/>
                <w:i w:val="false"/>
                <w:color w:val="000000"/>
                <w:sz w:val="20"/>
              </w:rPr>
              <w:t xml:space="preserve">
кенттер- </w:t>
            </w:r>
            <w:r>
              <w:br/>
            </w:r>
            <w:r>
              <w:rPr>
                <w:rFonts w:ascii="Times New Roman"/>
                <w:b w:val="false"/>
                <w:i w:val="false"/>
                <w:color w:val="000000"/>
                <w:sz w:val="20"/>
              </w:rPr>
              <w:t xml:space="preserve">
дің таза- </w:t>
            </w:r>
            <w:r>
              <w:br/>
            </w:r>
            <w:r>
              <w:rPr>
                <w:rFonts w:ascii="Times New Roman"/>
                <w:b w:val="false"/>
                <w:i w:val="false"/>
                <w:color w:val="000000"/>
                <w:sz w:val="20"/>
              </w:rPr>
              <w:t xml:space="preserve">
ртылмаған </w:t>
            </w:r>
            <w:r>
              <w:br/>
            </w:r>
            <w:r>
              <w:rPr>
                <w:rFonts w:ascii="Times New Roman"/>
                <w:b w:val="false"/>
                <w:i w:val="false"/>
                <w:color w:val="000000"/>
                <w:sz w:val="20"/>
              </w:rPr>
              <w:t xml:space="preserve">
ағындарын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ағындар; </w:t>
            </w:r>
            <w:r>
              <w:br/>
            </w:r>
            <w:r>
              <w:rPr>
                <w:rFonts w:ascii="Times New Roman"/>
                <w:b w:val="false"/>
                <w:i w:val="false"/>
                <w:color w:val="000000"/>
                <w:sz w:val="20"/>
              </w:rPr>
              <w:t xml:space="preserve">
100 текше </w:t>
            </w:r>
            <w:r>
              <w:br/>
            </w:r>
            <w:r>
              <w:rPr>
                <w:rFonts w:ascii="Times New Roman"/>
                <w:b w:val="false"/>
                <w:i w:val="false"/>
                <w:color w:val="000000"/>
                <w:sz w:val="20"/>
              </w:rPr>
              <w:t xml:space="preserve">
м кем тәу- </w:t>
            </w:r>
            <w:r>
              <w:br/>
            </w:r>
            <w:r>
              <w:rPr>
                <w:rFonts w:ascii="Times New Roman"/>
                <w:b w:val="false"/>
                <w:i w:val="false"/>
                <w:color w:val="000000"/>
                <w:sz w:val="20"/>
              </w:rPr>
              <w:t xml:space="preserve">
ліктік кө- </w:t>
            </w:r>
            <w:r>
              <w:br/>
            </w:r>
            <w:r>
              <w:rPr>
                <w:rFonts w:ascii="Times New Roman"/>
                <w:b w:val="false"/>
                <w:i w:val="false"/>
                <w:color w:val="000000"/>
                <w:sz w:val="20"/>
              </w:rPr>
              <w:t xml:space="preserve">
леммен та- </w:t>
            </w:r>
            <w:r>
              <w:br/>
            </w:r>
            <w:r>
              <w:rPr>
                <w:rFonts w:ascii="Times New Roman"/>
                <w:b w:val="false"/>
                <w:i w:val="false"/>
                <w:color w:val="000000"/>
                <w:sz w:val="20"/>
              </w:rPr>
              <w:t xml:space="preserve">
мақ, сүт, </w:t>
            </w:r>
            <w:r>
              <w:br/>
            </w:r>
            <w:r>
              <w:rPr>
                <w:rFonts w:ascii="Times New Roman"/>
                <w:b w:val="false"/>
                <w:i w:val="false"/>
                <w:color w:val="000000"/>
                <w:sz w:val="20"/>
              </w:rPr>
              <w:t xml:space="preserve">
қайта өң- </w:t>
            </w:r>
            <w:r>
              <w:br/>
            </w:r>
            <w:r>
              <w:rPr>
                <w:rFonts w:ascii="Times New Roman"/>
                <w:b w:val="false"/>
                <w:i w:val="false"/>
                <w:color w:val="000000"/>
                <w:sz w:val="20"/>
              </w:rPr>
              <w:t xml:space="preserve">
деу өнер- </w:t>
            </w:r>
            <w:r>
              <w:br/>
            </w:r>
            <w:r>
              <w:rPr>
                <w:rFonts w:ascii="Times New Roman"/>
                <w:b w:val="false"/>
                <w:i w:val="false"/>
                <w:color w:val="000000"/>
                <w:sz w:val="20"/>
              </w:rPr>
              <w:t xml:space="preserve">
кәсібі кә- </w:t>
            </w:r>
            <w:r>
              <w:br/>
            </w:r>
            <w:r>
              <w:rPr>
                <w:rFonts w:ascii="Times New Roman"/>
                <w:b w:val="false"/>
                <w:i w:val="false"/>
                <w:color w:val="000000"/>
                <w:sz w:val="20"/>
              </w:rPr>
              <w:t xml:space="preserve">
сіпорында- </w:t>
            </w:r>
            <w:r>
              <w:br/>
            </w:r>
            <w:r>
              <w:rPr>
                <w:rFonts w:ascii="Times New Roman"/>
                <w:b w:val="false"/>
                <w:i w:val="false"/>
                <w:color w:val="000000"/>
                <w:sz w:val="20"/>
              </w:rPr>
              <w:t xml:space="preserve">
рының сар- </w:t>
            </w:r>
            <w:r>
              <w:br/>
            </w:r>
            <w:r>
              <w:rPr>
                <w:rFonts w:ascii="Times New Roman"/>
                <w:b w:val="false"/>
                <w:i w:val="false"/>
                <w:color w:val="000000"/>
                <w:sz w:val="20"/>
              </w:rPr>
              <w:t xml:space="preserve">
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 </w:t>
            </w:r>
            <w:r>
              <w:br/>
            </w:r>
            <w:r>
              <w:rPr>
                <w:rFonts w:ascii="Times New Roman"/>
                <w:b w:val="false"/>
                <w:i w:val="false"/>
                <w:color w:val="000000"/>
                <w:sz w:val="20"/>
              </w:rPr>
              <w:t xml:space="preserve">
ған ағын- </w:t>
            </w:r>
            <w:r>
              <w:br/>
            </w:r>
            <w:r>
              <w:rPr>
                <w:rFonts w:ascii="Times New Roman"/>
                <w:b w:val="false"/>
                <w:i w:val="false"/>
                <w:color w:val="000000"/>
                <w:sz w:val="20"/>
              </w:rPr>
              <w:t xml:space="preserve">
дарды ассе- </w:t>
            </w:r>
            <w:r>
              <w:br/>
            </w:r>
            <w:r>
              <w:rPr>
                <w:rFonts w:ascii="Times New Roman"/>
                <w:b w:val="false"/>
                <w:i w:val="false"/>
                <w:color w:val="000000"/>
                <w:sz w:val="20"/>
              </w:rPr>
              <w:t xml:space="preserve">
низациялау </w:t>
            </w:r>
            <w:r>
              <w:br/>
            </w:r>
            <w:r>
              <w:rPr>
                <w:rFonts w:ascii="Times New Roman"/>
                <w:b w:val="false"/>
                <w:i w:val="false"/>
                <w:color w:val="000000"/>
                <w:sz w:val="20"/>
              </w:rPr>
              <w:t xml:space="preserve">
және сүзу </w:t>
            </w:r>
            <w:r>
              <w:br/>
            </w:r>
            <w:r>
              <w:rPr>
                <w:rFonts w:ascii="Times New Roman"/>
                <w:b w:val="false"/>
                <w:i w:val="false"/>
                <w:color w:val="000000"/>
                <w:sz w:val="20"/>
              </w:rPr>
              <w:t xml:space="preserve">
алаңдары мен сарқын- </w:t>
            </w:r>
            <w:r>
              <w:br/>
            </w:r>
            <w:r>
              <w:rPr>
                <w:rFonts w:ascii="Times New Roman"/>
                <w:b w:val="false"/>
                <w:i w:val="false"/>
                <w:color w:val="000000"/>
                <w:sz w:val="20"/>
              </w:rPr>
              <w:t xml:space="preserve">
ды суларды </w:t>
            </w:r>
            <w:r>
              <w:br/>
            </w:r>
            <w:r>
              <w:rPr>
                <w:rFonts w:ascii="Times New Roman"/>
                <w:b w:val="false"/>
                <w:i w:val="false"/>
                <w:color w:val="000000"/>
                <w:sz w:val="20"/>
              </w:rPr>
              <w:t xml:space="preserve">
жинақтағыш- </w:t>
            </w:r>
            <w:r>
              <w:br/>
            </w:r>
            <w:r>
              <w:rPr>
                <w:rFonts w:ascii="Times New Roman"/>
                <w:b w:val="false"/>
                <w:i w:val="false"/>
                <w:color w:val="000000"/>
                <w:sz w:val="20"/>
              </w:rPr>
              <w:t xml:space="preserve">
тарға төгу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бен </w:t>
            </w:r>
            <w:r>
              <w:br/>
            </w:r>
            <w:r>
              <w:rPr>
                <w:rFonts w:ascii="Times New Roman"/>
                <w:b w:val="false"/>
                <w:i w:val="false"/>
                <w:color w:val="000000"/>
                <w:sz w:val="20"/>
              </w:rPr>
              <w:t xml:space="preserve">
тазартудың </w:t>
            </w:r>
            <w:r>
              <w:br/>
            </w:r>
            <w:r>
              <w:rPr>
                <w:rFonts w:ascii="Times New Roman"/>
                <w:b w:val="false"/>
                <w:i w:val="false"/>
                <w:color w:val="000000"/>
                <w:sz w:val="20"/>
              </w:rPr>
              <w:t xml:space="preserve">
орталықтанды- </w:t>
            </w:r>
            <w:r>
              <w:br/>
            </w:r>
            <w:r>
              <w:rPr>
                <w:rFonts w:ascii="Times New Roman"/>
                <w:b w:val="false"/>
                <w:i w:val="false"/>
                <w:color w:val="000000"/>
                <w:sz w:val="20"/>
              </w:rPr>
              <w:t xml:space="preserve">
рылған жүйе- </w:t>
            </w:r>
            <w:r>
              <w:br/>
            </w:r>
            <w:r>
              <w:rPr>
                <w:rFonts w:ascii="Times New Roman"/>
                <w:b w:val="false"/>
                <w:i w:val="false"/>
                <w:color w:val="000000"/>
                <w:sz w:val="20"/>
              </w:rPr>
              <w:t xml:space="preserve">
лерін салу. </w:t>
            </w:r>
            <w:r>
              <w:br/>
            </w:r>
            <w:r>
              <w:rPr>
                <w:rFonts w:ascii="Times New Roman"/>
                <w:b w:val="false"/>
                <w:i w:val="false"/>
                <w:color w:val="000000"/>
                <w:sz w:val="20"/>
              </w:rPr>
              <w:t xml:space="preserve">
Су объектіле- </w:t>
            </w:r>
            <w:r>
              <w:br/>
            </w:r>
            <w:r>
              <w:rPr>
                <w:rFonts w:ascii="Times New Roman"/>
                <w:b w:val="false"/>
                <w:i w:val="false"/>
                <w:color w:val="000000"/>
                <w:sz w:val="20"/>
              </w:rPr>
              <w:t xml:space="preserve">
ріне төгу; </w:t>
            </w:r>
            <w:r>
              <w:br/>
            </w:r>
            <w:r>
              <w:rPr>
                <w:rFonts w:ascii="Times New Roman"/>
                <w:b w:val="false"/>
                <w:i w:val="false"/>
                <w:color w:val="000000"/>
                <w:sz w:val="20"/>
              </w:rPr>
              <w:t xml:space="preserve">
олардың жоқ </w:t>
            </w:r>
            <w:r>
              <w:br/>
            </w:r>
            <w:r>
              <w:rPr>
                <w:rFonts w:ascii="Times New Roman"/>
                <w:b w:val="false"/>
                <w:i w:val="false"/>
                <w:color w:val="000000"/>
                <w:sz w:val="20"/>
              </w:rPr>
              <w:t xml:space="preserve">
кезінде - сү- </w:t>
            </w:r>
            <w:r>
              <w:br/>
            </w:r>
            <w:r>
              <w:rPr>
                <w:rFonts w:ascii="Times New Roman"/>
                <w:b w:val="false"/>
                <w:i w:val="false"/>
                <w:color w:val="000000"/>
                <w:sz w:val="20"/>
              </w:rPr>
              <w:t xml:space="preserve">
зу алаңдарына </w:t>
            </w:r>
            <w:r>
              <w:br/>
            </w:r>
            <w:r>
              <w:rPr>
                <w:rFonts w:ascii="Times New Roman"/>
                <w:b w:val="false"/>
                <w:i w:val="false"/>
                <w:color w:val="000000"/>
                <w:sz w:val="20"/>
              </w:rPr>
              <w:t xml:space="preserve">
немесе жинақ- </w:t>
            </w:r>
            <w:r>
              <w:br/>
            </w:r>
            <w:r>
              <w:rPr>
                <w:rFonts w:ascii="Times New Roman"/>
                <w:b w:val="false"/>
                <w:i w:val="false"/>
                <w:color w:val="000000"/>
                <w:sz w:val="20"/>
              </w:rPr>
              <w:t xml:space="preserve">
тағыштарға </w:t>
            </w:r>
            <w:r>
              <w:br/>
            </w:r>
            <w:r>
              <w:rPr>
                <w:rFonts w:ascii="Times New Roman"/>
                <w:b w:val="false"/>
                <w:i w:val="false"/>
                <w:color w:val="000000"/>
                <w:sz w:val="20"/>
              </w:rPr>
              <w:t xml:space="preserve">
төгу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жоғары сулы </w:t>
            </w:r>
            <w:r>
              <w:br/>
            </w:r>
            <w:r>
              <w:rPr>
                <w:rFonts w:ascii="Times New Roman"/>
                <w:b w:val="false"/>
                <w:i w:val="false"/>
                <w:color w:val="000000"/>
                <w:sz w:val="20"/>
              </w:rPr>
              <w:t xml:space="preserve">
өсімдіктері </w:t>
            </w:r>
            <w:r>
              <w:br/>
            </w:r>
            <w:r>
              <w:rPr>
                <w:rFonts w:ascii="Times New Roman"/>
                <w:b w:val="false"/>
                <w:i w:val="false"/>
                <w:color w:val="000000"/>
                <w:sz w:val="20"/>
              </w:rPr>
              <w:t xml:space="preserve">
бар тоғандар- </w:t>
            </w:r>
            <w:r>
              <w:br/>
            </w:r>
            <w:r>
              <w:rPr>
                <w:rFonts w:ascii="Times New Roman"/>
                <w:b w:val="false"/>
                <w:i w:val="false"/>
                <w:color w:val="000000"/>
                <w:sz w:val="20"/>
              </w:rPr>
              <w:t xml:space="preserve">
да соңына </w:t>
            </w:r>
            <w:r>
              <w:br/>
            </w:r>
            <w:r>
              <w:rPr>
                <w:rFonts w:ascii="Times New Roman"/>
                <w:b w:val="false"/>
                <w:i w:val="false"/>
                <w:color w:val="000000"/>
                <w:sz w:val="20"/>
              </w:rPr>
              <w:t xml:space="preserve">
дейін тазарту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 </w:t>
            </w:r>
            <w:r>
              <w:br/>
            </w:r>
            <w:r>
              <w:rPr>
                <w:rFonts w:ascii="Times New Roman"/>
                <w:b w:val="false"/>
                <w:i w:val="false"/>
                <w:color w:val="000000"/>
                <w:sz w:val="20"/>
              </w:rPr>
              <w:t xml:space="preserve">
та, тоқы- </w:t>
            </w:r>
            <w:r>
              <w:br/>
            </w:r>
            <w:r>
              <w:rPr>
                <w:rFonts w:ascii="Times New Roman"/>
                <w:b w:val="false"/>
                <w:i w:val="false"/>
                <w:color w:val="000000"/>
                <w:sz w:val="20"/>
              </w:rPr>
              <w:t xml:space="preserve">
ма, жібек, </w:t>
            </w:r>
            <w:r>
              <w:br/>
            </w:r>
            <w:r>
              <w:rPr>
                <w:rFonts w:ascii="Times New Roman"/>
                <w:b w:val="false"/>
                <w:i w:val="false"/>
                <w:color w:val="000000"/>
                <w:sz w:val="20"/>
              </w:rPr>
              <w:t xml:space="preserve">
жүн фабри- </w:t>
            </w:r>
            <w:r>
              <w:br/>
            </w:r>
            <w:r>
              <w:rPr>
                <w:rFonts w:ascii="Times New Roman"/>
                <w:b w:val="false"/>
                <w:i w:val="false"/>
                <w:color w:val="000000"/>
                <w:sz w:val="20"/>
              </w:rPr>
              <w:t xml:space="preserve">
каларының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w:t>
            </w:r>
            <w:r>
              <w:br/>
            </w:r>
            <w:r>
              <w:rPr>
                <w:rFonts w:ascii="Times New Roman"/>
                <w:b w:val="false"/>
                <w:i w:val="false"/>
                <w:color w:val="000000"/>
                <w:sz w:val="20"/>
              </w:rPr>
              <w:t xml:space="preserve">
коагулянт- </w:t>
            </w:r>
            <w:r>
              <w:br/>
            </w:r>
            <w:r>
              <w:rPr>
                <w:rFonts w:ascii="Times New Roman"/>
                <w:b w:val="false"/>
                <w:i w:val="false"/>
                <w:color w:val="000000"/>
                <w:sz w:val="20"/>
              </w:rPr>
              <w:t xml:space="preserve">
тармен және </w:t>
            </w:r>
            <w:r>
              <w:br/>
            </w:r>
            <w:r>
              <w:rPr>
                <w:rFonts w:ascii="Times New Roman"/>
                <w:b w:val="false"/>
                <w:i w:val="false"/>
                <w:color w:val="000000"/>
                <w:sz w:val="20"/>
              </w:rPr>
              <w:t xml:space="preserve">
полимерлі </w:t>
            </w:r>
            <w:r>
              <w:br/>
            </w:r>
            <w:r>
              <w:rPr>
                <w:rFonts w:ascii="Times New Roman"/>
                <w:b w:val="false"/>
                <w:i w:val="false"/>
                <w:color w:val="000000"/>
                <w:sz w:val="20"/>
              </w:rPr>
              <w:t xml:space="preserve">
флокулянт- </w:t>
            </w:r>
            <w:r>
              <w:br/>
            </w:r>
            <w:r>
              <w:rPr>
                <w:rFonts w:ascii="Times New Roman"/>
                <w:b w:val="false"/>
                <w:i w:val="false"/>
                <w:color w:val="000000"/>
                <w:sz w:val="20"/>
              </w:rPr>
              <w:t xml:space="preserve">
тармен өң- </w:t>
            </w:r>
            <w:r>
              <w:br/>
            </w:r>
            <w:r>
              <w:rPr>
                <w:rFonts w:ascii="Times New Roman"/>
                <w:b w:val="false"/>
                <w:i w:val="false"/>
                <w:color w:val="000000"/>
                <w:sz w:val="20"/>
              </w:rPr>
              <w:t xml:space="preserve">
деу, тұнды- </w:t>
            </w:r>
            <w:r>
              <w:br/>
            </w:r>
            <w:r>
              <w:rPr>
                <w:rFonts w:ascii="Times New Roman"/>
                <w:b w:val="false"/>
                <w:i w:val="false"/>
                <w:color w:val="000000"/>
                <w:sz w:val="20"/>
              </w:rPr>
              <w:t xml:space="preserve">
ру немесе </w:t>
            </w:r>
            <w:r>
              <w:br/>
            </w:r>
            <w:r>
              <w:rPr>
                <w:rFonts w:ascii="Times New Roman"/>
                <w:b w:val="false"/>
                <w:i w:val="false"/>
                <w:color w:val="000000"/>
                <w:sz w:val="20"/>
              </w:rPr>
              <w:t xml:space="preserve">
флотация- </w:t>
            </w:r>
            <w:r>
              <w:br/>
            </w:r>
            <w:r>
              <w:rPr>
                <w:rFonts w:ascii="Times New Roman"/>
                <w:b w:val="false"/>
                <w:i w:val="false"/>
                <w:color w:val="000000"/>
                <w:sz w:val="20"/>
              </w:rPr>
              <w:t xml:space="preserve">
лау, сүзгі- </w:t>
            </w:r>
            <w:r>
              <w:br/>
            </w:r>
            <w:r>
              <w:rPr>
                <w:rFonts w:ascii="Times New Roman"/>
                <w:b w:val="false"/>
                <w:i w:val="false"/>
                <w:color w:val="000000"/>
                <w:sz w:val="20"/>
              </w:rPr>
              <w:t xml:space="preserve">
лерде түйі- </w:t>
            </w:r>
            <w:r>
              <w:br/>
            </w:r>
            <w:r>
              <w:rPr>
                <w:rFonts w:ascii="Times New Roman"/>
                <w:b w:val="false"/>
                <w:i w:val="false"/>
                <w:color w:val="000000"/>
                <w:sz w:val="20"/>
              </w:rPr>
              <w:t xml:space="preserve">
ршікті </w:t>
            </w:r>
            <w:r>
              <w:br/>
            </w:r>
            <w:r>
              <w:rPr>
                <w:rFonts w:ascii="Times New Roman"/>
                <w:b w:val="false"/>
                <w:i w:val="false"/>
                <w:color w:val="000000"/>
                <w:sz w:val="20"/>
              </w:rPr>
              <w:t xml:space="preserve">
тиеумен со- </w:t>
            </w:r>
            <w:r>
              <w:br/>
            </w:r>
            <w:r>
              <w:rPr>
                <w:rFonts w:ascii="Times New Roman"/>
                <w:b w:val="false"/>
                <w:i w:val="false"/>
                <w:color w:val="000000"/>
                <w:sz w:val="20"/>
              </w:rPr>
              <w:t xml:space="preserve">
ңына дейін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w:t>
            </w:r>
            <w:r>
              <w:br/>
            </w:r>
            <w:r>
              <w:rPr>
                <w:rFonts w:ascii="Times New Roman"/>
                <w:b w:val="false"/>
                <w:i w:val="false"/>
                <w:color w:val="000000"/>
                <w:sz w:val="20"/>
              </w:rPr>
              <w:t xml:space="preserve">
коагулянттар- </w:t>
            </w:r>
            <w:r>
              <w:br/>
            </w:r>
            <w:r>
              <w:rPr>
                <w:rFonts w:ascii="Times New Roman"/>
                <w:b w:val="false"/>
                <w:i w:val="false"/>
                <w:color w:val="000000"/>
                <w:sz w:val="20"/>
              </w:rPr>
              <w:t xml:space="preserve">
мен және ор- </w:t>
            </w:r>
            <w:r>
              <w:br/>
            </w:r>
            <w:r>
              <w:rPr>
                <w:rFonts w:ascii="Times New Roman"/>
                <w:b w:val="false"/>
                <w:i w:val="false"/>
                <w:color w:val="000000"/>
                <w:sz w:val="20"/>
              </w:rPr>
              <w:t xml:space="preserve">
ганикалық ка- </w:t>
            </w:r>
            <w:r>
              <w:br/>
            </w:r>
            <w:r>
              <w:rPr>
                <w:rFonts w:ascii="Times New Roman"/>
                <w:b w:val="false"/>
                <w:i w:val="false"/>
                <w:color w:val="000000"/>
                <w:sz w:val="20"/>
              </w:rPr>
              <w:t xml:space="preserve">
тиондық реа- </w:t>
            </w:r>
            <w:r>
              <w:br/>
            </w:r>
            <w:r>
              <w:rPr>
                <w:rFonts w:ascii="Times New Roman"/>
                <w:b w:val="false"/>
                <w:i w:val="false"/>
                <w:color w:val="000000"/>
                <w:sz w:val="20"/>
              </w:rPr>
              <w:t xml:space="preserve">
генттермен </w:t>
            </w:r>
            <w:r>
              <w:br/>
            </w:r>
            <w:r>
              <w:rPr>
                <w:rFonts w:ascii="Times New Roman"/>
                <w:b w:val="false"/>
                <w:i w:val="false"/>
                <w:color w:val="000000"/>
                <w:sz w:val="20"/>
              </w:rPr>
              <w:t xml:space="preserve">
өңдеу, тұнды- </w:t>
            </w:r>
            <w:r>
              <w:br/>
            </w:r>
            <w:r>
              <w:rPr>
                <w:rFonts w:ascii="Times New Roman"/>
                <w:b w:val="false"/>
                <w:i w:val="false"/>
                <w:color w:val="000000"/>
                <w:sz w:val="20"/>
              </w:rPr>
              <w:t xml:space="preserve">
ру, сүзгілер- </w:t>
            </w:r>
            <w:r>
              <w:br/>
            </w:r>
            <w:r>
              <w:rPr>
                <w:rFonts w:ascii="Times New Roman"/>
                <w:b w:val="false"/>
                <w:i w:val="false"/>
                <w:color w:val="000000"/>
                <w:sz w:val="20"/>
              </w:rPr>
              <w:t xml:space="preserve">
де түйіршікті </w:t>
            </w:r>
            <w:r>
              <w:br/>
            </w:r>
            <w:r>
              <w:rPr>
                <w:rFonts w:ascii="Times New Roman"/>
                <w:b w:val="false"/>
                <w:i w:val="false"/>
                <w:color w:val="000000"/>
                <w:sz w:val="20"/>
              </w:rPr>
              <w:t xml:space="preserve">
тиеумен соңы- </w:t>
            </w:r>
            <w:r>
              <w:br/>
            </w:r>
            <w:r>
              <w:rPr>
                <w:rFonts w:ascii="Times New Roman"/>
                <w:b w:val="false"/>
                <w:i w:val="false"/>
                <w:color w:val="000000"/>
                <w:sz w:val="20"/>
              </w:rPr>
              <w:t xml:space="preserve">
на дейін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w:t>
            </w:r>
            <w:r>
              <w:br/>
            </w:r>
            <w:r>
              <w:rPr>
                <w:rFonts w:ascii="Times New Roman"/>
                <w:b w:val="false"/>
                <w:i w:val="false"/>
                <w:color w:val="000000"/>
                <w:sz w:val="20"/>
              </w:rPr>
              <w:t xml:space="preserve">
коагулянттар- </w:t>
            </w:r>
            <w:r>
              <w:br/>
            </w:r>
            <w:r>
              <w:rPr>
                <w:rFonts w:ascii="Times New Roman"/>
                <w:b w:val="false"/>
                <w:i w:val="false"/>
                <w:color w:val="000000"/>
                <w:sz w:val="20"/>
              </w:rPr>
              <w:t xml:space="preserve">
мен және по- </w:t>
            </w:r>
            <w:r>
              <w:br/>
            </w:r>
            <w:r>
              <w:rPr>
                <w:rFonts w:ascii="Times New Roman"/>
                <w:b w:val="false"/>
                <w:i w:val="false"/>
                <w:color w:val="000000"/>
                <w:sz w:val="20"/>
              </w:rPr>
              <w:t xml:space="preserve">
лимерлі фло- </w:t>
            </w:r>
            <w:r>
              <w:br/>
            </w:r>
            <w:r>
              <w:rPr>
                <w:rFonts w:ascii="Times New Roman"/>
                <w:b w:val="false"/>
                <w:i w:val="false"/>
                <w:color w:val="000000"/>
                <w:sz w:val="20"/>
              </w:rPr>
              <w:t xml:space="preserve">
кулянттармен </w:t>
            </w:r>
            <w:r>
              <w:br/>
            </w:r>
            <w:r>
              <w:rPr>
                <w:rFonts w:ascii="Times New Roman"/>
                <w:b w:val="false"/>
                <w:i w:val="false"/>
                <w:color w:val="000000"/>
                <w:sz w:val="20"/>
              </w:rPr>
              <w:t xml:space="preserve">
өңдеу, тұнды- </w:t>
            </w:r>
            <w:r>
              <w:br/>
            </w:r>
            <w:r>
              <w:rPr>
                <w:rFonts w:ascii="Times New Roman"/>
                <w:b w:val="false"/>
                <w:i w:val="false"/>
                <w:color w:val="000000"/>
                <w:sz w:val="20"/>
              </w:rPr>
              <w:t xml:space="preserve">
ру, сүзгілер- </w:t>
            </w:r>
            <w:r>
              <w:br/>
            </w:r>
            <w:r>
              <w:rPr>
                <w:rFonts w:ascii="Times New Roman"/>
                <w:b w:val="false"/>
                <w:i w:val="false"/>
                <w:color w:val="000000"/>
                <w:sz w:val="20"/>
              </w:rPr>
              <w:t xml:space="preserve">
де құмды тиеумен неме- </w:t>
            </w:r>
            <w:r>
              <w:br/>
            </w:r>
            <w:r>
              <w:rPr>
                <w:rFonts w:ascii="Times New Roman"/>
                <w:b w:val="false"/>
                <w:i w:val="false"/>
                <w:color w:val="000000"/>
                <w:sz w:val="20"/>
              </w:rPr>
              <w:t xml:space="preserve">
се сорбциялы сүзгілерде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өңдеу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Орташаланды- </w:t>
            </w:r>
            <w:r>
              <w:br/>
            </w:r>
            <w:r>
              <w:rPr>
                <w:rFonts w:ascii="Times New Roman"/>
                <w:b w:val="false"/>
                <w:i w:val="false"/>
                <w:color w:val="000000"/>
                <w:sz w:val="20"/>
              </w:rPr>
              <w:t xml:space="preserve">
ру, тұндыру, </w:t>
            </w:r>
            <w:r>
              <w:br/>
            </w:r>
            <w:r>
              <w:rPr>
                <w:rFonts w:ascii="Times New Roman"/>
                <w:b w:val="false"/>
                <w:i w:val="false"/>
                <w:color w:val="000000"/>
                <w:sz w:val="20"/>
              </w:rPr>
              <w:t xml:space="preserve">
реагенттік </w:t>
            </w:r>
            <w:r>
              <w:br/>
            </w:r>
            <w:r>
              <w:rPr>
                <w:rFonts w:ascii="Times New Roman"/>
                <w:b w:val="false"/>
                <w:i w:val="false"/>
                <w:color w:val="000000"/>
                <w:sz w:val="20"/>
              </w:rPr>
              <w:t xml:space="preserve">
өңдеу және </w:t>
            </w:r>
            <w:r>
              <w:br/>
            </w:r>
            <w:r>
              <w:rPr>
                <w:rFonts w:ascii="Times New Roman"/>
                <w:b w:val="false"/>
                <w:i w:val="false"/>
                <w:color w:val="000000"/>
                <w:sz w:val="20"/>
              </w:rPr>
              <w:t xml:space="preserve">
ақшылтғанды- </w:t>
            </w:r>
            <w:r>
              <w:br/>
            </w:r>
            <w:r>
              <w:rPr>
                <w:rFonts w:ascii="Times New Roman"/>
                <w:b w:val="false"/>
                <w:i w:val="false"/>
                <w:color w:val="000000"/>
                <w:sz w:val="20"/>
              </w:rPr>
              <w:t xml:space="preserve">
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аэротенкалар- </w:t>
            </w:r>
            <w:r>
              <w:br/>
            </w:r>
            <w:r>
              <w:rPr>
                <w:rFonts w:ascii="Times New Roman"/>
                <w:b w:val="false"/>
                <w:i w:val="false"/>
                <w:color w:val="000000"/>
                <w:sz w:val="20"/>
              </w:rPr>
              <w:t xml:space="preserve">
да биология- </w:t>
            </w:r>
            <w:r>
              <w:br/>
            </w:r>
            <w:r>
              <w:rPr>
                <w:rFonts w:ascii="Times New Roman"/>
                <w:b w:val="false"/>
                <w:i w:val="false"/>
                <w:color w:val="000000"/>
                <w:sz w:val="20"/>
              </w:rPr>
              <w:t xml:space="preserve">
лық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жоғары сулы </w:t>
            </w:r>
            <w:r>
              <w:br/>
            </w:r>
            <w:r>
              <w:rPr>
                <w:rFonts w:ascii="Times New Roman"/>
                <w:b w:val="false"/>
                <w:i w:val="false"/>
                <w:color w:val="000000"/>
                <w:sz w:val="20"/>
              </w:rPr>
              <w:t xml:space="preserve">
өсімдіктер </w:t>
            </w:r>
            <w:r>
              <w:br/>
            </w:r>
            <w:r>
              <w:rPr>
                <w:rFonts w:ascii="Times New Roman"/>
                <w:b w:val="false"/>
                <w:i w:val="false"/>
                <w:color w:val="000000"/>
                <w:sz w:val="20"/>
              </w:rPr>
              <w:t xml:space="preserve">
бар тоғандар- </w:t>
            </w:r>
            <w:r>
              <w:br/>
            </w:r>
            <w:r>
              <w:rPr>
                <w:rFonts w:ascii="Times New Roman"/>
                <w:b w:val="false"/>
                <w:i w:val="false"/>
                <w:color w:val="000000"/>
                <w:sz w:val="20"/>
              </w:rPr>
              <w:t xml:space="preserve">
да соңына </w:t>
            </w:r>
            <w:r>
              <w:br/>
            </w:r>
            <w:r>
              <w:rPr>
                <w:rFonts w:ascii="Times New Roman"/>
                <w:b w:val="false"/>
                <w:i w:val="false"/>
                <w:color w:val="000000"/>
                <w:sz w:val="20"/>
              </w:rPr>
              <w:t xml:space="preserve">
дейін тазарту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өнеркәсібі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r>
              <w:br/>
            </w:r>
            <w:r>
              <w:rPr>
                <w:rFonts w:ascii="Times New Roman"/>
                <w:b w:val="false"/>
                <w:i w:val="false"/>
                <w:color w:val="000000"/>
                <w:sz w:val="20"/>
              </w:rPr>
              <w:t xml:space="preserve">
зауыттары-ның, шарап </w:t>
            </w:r>
            <w:r>
              <w:br/>
            </w:r>
            <w:r>
              <w:rPr>
                <w:rFonts w:ascii="Times New Roman"/>
                <w:b w:val="false"/>
                <w:i w:val="false"/>
                <w:color w:val="000000"/>
                <w:sz w:val="20"/>
              </w:rPr>
              <w:t xml:space="preserve">
зауыттары-ның және жеміс-кон- </w:t>
            </w:r>
            <w:r>
              <w:br/>
            </w:r>
            <w:r>
              <w:rPr>
                <w:rFonts w:ascii="Times New Roman"/>
                <w:b w:val="false"/>
                <w:i w:val="false"/>
                <w:color w:val="000000"/>
                <w:sz w:val="20"/>
              </w:rPr>
              <w:t xml:space="preserve">
серві зау- </w:t>
            </w:r>
            <w:r>
              <w:br/>
            </w:r>
            <w:r>
              <w:rPr>
                <w:rFonts w:ascii="Times New Roman"/>
                <w:b w:val="false"/>
                <w:i w:val="false"/>
                <w:color w:val="000000"/>
                <w:sz w:val="20"/>
              </w:rPr>
              <w:t xml:space="preserve">
ыттардың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Тұндыру, </w:t>
            </w:r>
            <w:r>
              <w:br/>
            </w:r>
            <w:r>
              <w:rPr>
                <w:rFonts w:ascii="Times New Roman"/>
                <w:b w:val="false"/>
                <w:i w:val="false"/>
                <w:color w:val="000000"/>
                <w:sz w:val="20"/>
              </w:rPr>
              <w:t xml:space="preserve">
2-сатылы </w:t>
            </w:r>
            <w:r>
              <w:br/>
            </w:r>
            <w:r>
              <w:rPr>
                <w:rFonts w:ascii="Times New Roman"/>
                <w:b w:val="false"/>
                <w:i w:val="false"/>
                <w:color w:val="000000"/>
                <w:sz w:val="20"/>
              </w:rPr>
              <w:t xml:space="preserve">
аэротенка- </w:t>
            </w:r>
            <w:r>
              <w:br/>
            </w:r>
            <w:r>
              <w:rPr>
                <w:rFonts w:ascii="Times New Roman"/>
                <w:b w:val="false"/>
                <w:i w:val="false"/>
                <w:color w:val="000000"/>
                <w:sz w:val="20"/>
              </w:rPr>
              <w:t xml:space="preserve">
ларда немесе </w:t>
            </w:r>
            <w:r>
              <w:br/>
            </w:r>
            <w:r>
              <w:rPr>
                <w:rFonts w:ascii="Times New Roman"/>
                <w:b w:val="false"/>
                <w:i w:val="false"/>
                <w:color w:val="000000"/>
                <w:sz w:val="20"/>
              </w:rPr>
              <w:t xml:space="preserve">
ұзартылған </w:t>
            </w:r>
            <w:r>
              <w:br/>
            </w:r>
            <w:r>
              <w:rPr>
                <w:rFonts w:ascii="Times New Roman"/>
                <w:b w:val="false"/>
                <w:i w:val="false"/>
                <w:color w:val="000000"/>
                <w:sz w:val="20"/>
              </w:rPr>
              <w:t xml:space="preserve">
ауаға қанық- </w:t>
            </w:r>
            <w:r>
              <w:br/>
            </w:r>
            <w:r>
              <w:rPr>
                <w:rFonts w:ascii="Times New Roman"/>
                <w:b w:val="false"/>
                <w:i w:val="false"/>
                <w:color w:val="000000"/>
                <w:sz w:val="20"/>
              </w:rPr>
              <w:t xml:space="preserve">
тырумен аэ- </w:t>
            </w:r>
            <w:r>
              <w:br/>
            </w:r>
            <w:r>
              <w:rPr>
                <w:rFonts w:ascii="Times New Roman"/>
                <w:b w:val="false"/>
                <w:i w:val="false"/>
                <w:color w:val="000000"/>
                <w:sz w:val="20"/>
              </w:rPr>
              <w:t xml:space="preserve">
ротенкаларда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кезеңдегідей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жоғары сулы </w:t>
            </w:r>
            <w:r>
              <w:br/>
            </w:r>
            <w:r>
              <w:rPr>
                <w:rFonts w:ascii="Times New Roman"/>
                <w:b w:val="false"/>
                <w:i w:val="false"/>
                <w:color w:val="000000"/>
                <w:sz w:val="20"/>
              </w:rPr>
              <w:t xml:space="preserve">
өсімдіктері </w:t>
            </w:r>
            <w:r>
              <w:br/>
            </w:r>
            <w:r>
              <w:rPr>
                <w:rFonts w:ascii="Times New Roman"/>
                <w:b w:val="false"/>
                <w:i w:val="false"/>
                <w:color w:val="000000"/>
                <w:sz w:val="20"/>
              </w:rPr>
              <w:t xml:space="preserve">
бар тоғандар- </w:t>
            </w:r>
            <w:r>
              <w:br/>
            </w:r>
            <w:r>
              <w:rPr>
                <w:rFonts w:ascii="Times New Roman"/>
                <w:b w:val="false"/>
                <w:i w:val="false"/>
                <w:color w:val="000000"/>
                <w:sz w:val="20"/>
              </w:rPr>
              <w:t xml:space="preserve">
да соңына дейін тазарту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 </w:t>
            </w:r>
            <w:r>
              <w:br/>
            </w:r>
            <w:r>
              <w:rPr>
                <w:rFonts w:ascii="Times New Roman"/>
                <w:b w:val="false"/>
                <w:i w:val="false"/>
                <w:color w:val="000000"/>
                <w:sz w:val="20"/>
              </w:rPr>
              <w:t xml:space="preserve">
қыш сусын- </w:t>
            </w:r>
            <w:r>
              <w:br/>
            </w:r>
            <w:r>
              <w:rPr>
                <w:rFonts w:ascii="Times New Roman"/>
                <w:b w:val="false"/>
                <w:i w:val="false"/>
                <w:color w:val="000000"/>
                <w:sz w:val="20"/>
              </w:rPr>
              <w:t xml:space="preserve">
дарды өндіру жө- </w:t>
            </w:r>
            <w:r>
              <w:br/>
            </w:r>
            <w:r>
              <w:rPr>
                <w:rFonts w:ascii="Times New Roman"/>
                <w:b w:val="false"/>
                <w:i w:val="false"/>
                <w:color w:val="000000"/>
                <w:sz w:val="20"/>
              </w:rPr>
              <w:t xml:space="preserve">
ніндегі кәсіпорын-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Қышқылдықты/сілтілікті </w:t>
            </w:r>
            <w:r>
              <w:br/>
            </w:r>
            <w:r>
              <w:rPr>
                <w:rFonts w:ascii="Times New Roman"/>
                <w:b w:val="false"/>
                <w:i w:val="false"/>
                <w:color w:val="000000"/>
                <w:sz w:val="20"/>
              </w:rPr>
              <w:t xml:space="preserve">
орташалан- </w:t>
            </w:r>
            <w:r>
              <w:br/>
            </w:r>
            <w:r>
              <w:rPr>
                <w:rFonts w:ascii="Times New Roman"/>
                <w:b w:val="false"/>
                <w:i w:val="false"/>
                <w:color w:val="000000"/>
                <w:sz w:val="20"/>
              </w:rPr>
              <w:t xml:space="preserve">
дыру, тұн-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бейтарап- </w:t>
            </w:r>
            <w:r>
              <w:br/>
            </w:r>
            <w:r>
              <w:rPr>
                <w:rFonts w:ascii="Times New Roman"/>
                <w:b w:val="false"/>
                <w:i w:val="false"/>
                <w:color w:val="000000"/>
                <w:sz w:val="20"/>
              </w:rPr>
              <w:t xml:space="preserve">
тандыру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 </w:t>
            </w:r>
            <w:r>
              <w:br/>
            </w:r>
            <w:r>
              <w:rPr>
                <w:rFonts w:ascii="Times New Roman"/>
                <w:b w:val="false"/>
                <w:i w:val="false"/>
                <w:color w:val="000000"/>
                <w:sz w:val="20"/>
              </w:rPr>
              <w:t xml:space="preserve">
зеңге қосым- </w:t>
            </w:r>
            <w:r>
              <w:br/>
            </w:r>
            <w:r>
              <w:rPr>
                <w:rFonts w:ascii="Times New Roman"/>
                <w:b w:val="false"/>
                <w:i w:val="false"/>
                <w:color w:val="000000"/>
                <w:sz w:val="20"/>
              </w:rPr>
              <w:t xml:space="preserve">
ша: аэротен- </w:t>
            </w:r>
            <w:r>
              <w:br/>
            </w:r>
            <w:r>
              <w:rPr>
                <w:rFonts w:ascii="Times New Roman"/>
                <w:b w:val="false"/>
                <w:i w:val="false"/>
                <w:color w:val="000000"/>
                <w:sz w:val="20"/>
              </w:rPr>
              <w:t xml:space="preserve">
каларда био-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жоғары сулы </w:t>
            </w:r>
            <w:r>
              <w:br/>
            </w:r>
            <w:r>
              <w:rPr>
                <w:rFonts w:ascii="Times New Roman"/>
                <w:b w:val="false"/>
                <w:i w:val="false"/>
                <w:color w:val="000000"/>
                <w:sz w:val="20"/>
              </w:rPr>
              <w:t xml:space="preserve">
өсімдіктері </w:t>
            </w:r>
            <w:r>
              <w:br/>
            </w:r>
            <w:r>
              <w:rPr>
                <w:rFonts w:ascii="Times New Roman"/>
                <w:b w:val="false"/>
                <w:i w:val="false"/>
                <w:color w:val="000000"/>
                <w:sz w:val="20"/>
              </w:rPr>
              <w:t xml:space="preserve">
бар тоғандар- </w:t>
            </w:r>
            <w:r>
              <w:br/>
            </w:r>
            <w:r>
              <w:rPr>
                <w:rFonts w:ascii="Times New Roman"/>
                <w:b w:val="false"/>
                <w:i w:val="false"/>
                <w:color w:val="000000"/>
                <w:sz w:val="20"/>
              </w:rPr>
              <w:t xml:space="preserve">
да соңына </w:t>
            </w:r>
            <w:r>
              <w:br/>
            </w:r>
            <w:r>
              <w:rPr>
                <w:rFonts w:ascii="Times New Roman"/>
                <w:b w:val="false"/>
                <w:i w:val="false"/>
                <w:color w:val="000000"/>
                <w:sz w:val="20"/>
              </w:rPr>
              <w:t xml:space="preserve">
дейін тазарту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өнер- </w:t>
            </w:r>
            <w:r>
              <w:br/>
            </w:r>
            <w:r>
              <w:rPr>
                <w:rFonts w:ascii="Times New Roman"/>
                <w:b w:val="false"/>
                <w:i w:val="false"/>
                <w:color w:val="000000"/>
                <w:sz w:val="20"/>
              </w:rPr>
              <w:t xml:space="preserve">
кәсібі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торлар, құм </w:t>
            </w:r>
            <w:r>
              <w:br/>
            </w:r>
            <w:r>
              <w:rPr>
                <w:rFonts w:ascii="Times New Roman"/>
                <w:b w:val="false"/>
                <w:i w:val="false"/>
                <w:color w:val="000000"/>
                <w:sz w:val="20"/>
              </w:rPr>
              <w:t xml:space="preserve">
тұтқыштар </w:t>
            </w:r>
            <w:r>
              <w:br/>
            </w:r>
            <w:r>
              <w:rPr>
                <w:rFonts w:ascii="Times New Roman"/>
                <w:b w:val="false"/>
                <w:i w:val="false"/>
                <w:color w:val="000000"/>
                <w:sz w:val="20"/>
              </w:rPr>
              <w:t xml:space="preserve">
(орташа шы- </w:t>
            </w:r>
            <w:r>
              <w:br/>
            </w:r>
            <w:r>
              <w:rPr>
                <w:rFonts w:ascii="Times New Roman"/>
                <w:b w:val="false"/>
                <w:i w:val="false"/>
                <w:color w:val="000000"/>
                <w:sz w:val="20"/>
              </w:rPr>
              <w:t xml:space="preserve">
ғыны тәулі- </w:t>
            </w:r>
            <w:r>
              <w:br/>
            </w:r>
            <w:r>
              <w:rPr>
                <w:rFonts w:ascii="Times New Roman"/>
                <w:b w:val="false"/>
                <w:i w:val="false"/>
                <w:color w:val="000000"/>
                <w:sz w:val="20"/>
              </w:rPr>
              <w:t xml:space="preserve">
гіне 100 </w:t>
            </w:r>
            <w:r>
              <w:br/>
            </w:r>
            <w:r>
              <w:rPr>
                <w:rFonts w:ascii="Times New Roman"/>
                <w:b w:val="false"/>
                <w:i w:val="false"/>
                <w:color w:val="000000"/>
                <w:sz w:val="20"/>
              </w:rPr>
              <w:t xml:space="preserve">
шаршы м ас- </w:t>
            </w:r>
            <w:r>
              <w:br/>
            </w:r>
            <w:r>
              <w:rPr>
                <w:rFonts w:ascii="Times New Roman"/>
                <w:b w:val="false"/>
                <w:i w:val="false"/>
                <w:color w:val="000000"/>
                <w:sz w:val="20"/>
              </w:rPr>
              <w:t xml:space="preserve">
там кезін- </w:t>
            </w:r>
            <w:r>
              <w:br/>
            </w:r>
            <w:r>
              <w:rPr>
                <w:rFonts w:ascii="Times New Roman"/>
                <w:b w:val="false"/>
                <w:i w:val="false"/>
                <w:color w:val="000000"/>
                <w:sz w:val="20"/>
              </w:rPr>
              <w:t xml:space="preserve">
де), май </w:t>
            </w:r>
            <w:r>
              <w:br/>
            </w:r>
            <w:r>
              <w:rPr>
                <w:rFonts w:ascii="Times New Roman"/>
                <w:b w:val="false"/>
                <w:i w:val="false"/>
                <w:color w:val="000000"/>
                <w:sz w:val="20"/>
              </w:rPr>
              <w:t xml:space="preserve">
ұстағыштар </w:t>
            </w:r>
            <w:r>
              <w:br/>
            </w:r>
            <w:r>
              <w:rPr>
                <w:rFonts w:ascii="Times New Roman"/>
                <w:b w:val="false"/>
                <w:i w:val="false"/>
                <w:color w:val="000000"/>
                <w:sz w:val="20"/>
              </w:rPr>
              <w:t xml:space="preserve">
(ағындарда- </w:t>
            </w:r>
            <w:r>
              <w:br/>
            </w:r>
            <w:r>
              <w:rPr>
                <w:rFonts w:ascii="Times New Roman"/>
                <w:b w:val="false"/>
                <w:i w:val="false"/>
                <w:color w:val="000000"/>
                <w:sz w:val="20"/>
              </w:rPr>
              <w:t xml:space="preserve">
ғы майдың </w:t>
            </w:r>
            <w:r>
              <w:br/>
            </w:r>
            <w:r>
              <w:rPr>
                <w:rFonts w:ascii="Times New Roman"/>
                <w:b w:val="false"/>
                <w:i w:val="false"/>
                <w:color w:val="000000"/>
                <w:sz w:val="20"/>
              </w:rPr>
              <w:t xml:space="preserve">
шоғырлануы </w:t>
            </w:r>
            <w:r>
              <w:br/>
            </w:r>
            <w:r>
              <w:rPr>
                <w:rFonts w:ascii="Times New Roman"/>
                <w:b w:val="false"/>
                <w:i w:val="false"/>
                <w:color w:val="000000"/>
                <w:sz w:val="20"/>
              </w:rPr>
              <w:t xml:space="preserve">
100 мг/л </w:t>
            </w:r>
            <w:r>
              <w:br/>
            </w:r>
            <w:r>
              <w:rPr>
                <w:rFonts w:ascii="Times New Roman"/>
                <w:b w:val="false"/>
                <w:i w:val="false"/>
                <w:color w:val="000000"/>
                <w:sz w:val="20"/>
              </w:rPr>
              <w:t xml:space="preserve">
астам кезін- </w:t>
            </w:r>
            <w:r>
              <w:br/>
            </w:r>
            <w:r>
              <w:rPr>
                <w:rFonts w:ascii="Times New Roman"/>
                <w:b w:val="false"/>
                <w:i w:val="false"/>
                <w:color w:val="000000"/>
                <w:sz w:val="20"/>
              </w:rPr>
              <w:t xml:space="preserve">
де), ақшылт- </w:t>
            </w:r>
            <w:r>
              <w:br/>
            </w:r>
            <w:r>
              <w:rPr>
                <w:rFonts w:ascii="Times New Roman"/>
                <w:b w:val="false"/>
                <w:i w:val="false"/>
                <w:color w:val="000000"/>
                <w:sz w:val="20"/>
              </w:rPr>
              <w:t xml:space="preserve">
тандыр- </w:t>
            </w:r>
            <w:r>
              <w:br/>
            </w:r>
            <w:r>
              <w:rPr>
                <w:rFonts w:ascii="Times New Roman"/>
                <w:b w:val="false"/>
                <w:i w:val="false"/>
                <w:color w:val="000000"/>
                <w:sz w:val="20"/>
              </w:rPr>
              <w:t xml:space="preserve">
ғыштар, тік </w:t>
            </w:r>
            <w:r>
              <w:br/>
            </w:r>
            <w:r>
              <w:rPr>
                <w:rFonts w:ascii="Times New Roman"/>
                <w:b w:val="false"/>
                <w:i w:val="false"/>
                <w:color w:val="000000"/>
                <w:sz w:val="20"/>
              </w:rPr>
              <w:t xml:space="preserve">
тұндырғыштар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 </w:t>
            </w:r>
            <w:r>
              <w:br/>
            </w:r>
            <w:r>
              <w:rPr>
                <w:rFonts w:ascii="Times New Roman"/>
                <w:b w:val="false"/>
                <w:i w:val="false"/>
                <w:color w:val="000000"/>
                <w:sz w:val="20"/>
              </w:rPr>
              <w:t xml:space="preserve">
зеңге қосым- </w:t>
            </w:r>
            <w:r>
              <w:br/>
            </w:r>
            <w:r>
              <w:rPr>
                <w:rFonts w:ascii="Times New Roman"/>
                <w:b w:val="false"/>
                <w:i w:val="false"/>
                <w:color w:val="000000"/>
                <w:sz w:val="20"/>
              </w:rPr>
              <w:t xml:space="preserve">
ша: </w:t>
            </w:r>
            <w:r>
              <w:br/>
            </w:r>
            <w:r>
              <w:rPr>
                <w:rFonts w:ascii="Times New Roman"/>
                <w:b w:val="false"/>
                <w:i w:val="false"/>
                <w:color w:val="000000"/>
                <w:sz w:val="20"/>
              </w:rPr>
              <w:t xml:space="preserve">
физикалық </w:t>
            </w:r>
            <w:r>
              <w:br/>
            </w:r>
            <w:r>
              <w:rPr>
                <w:rFonts w:ascii="Times New Roman"/>
                <w:b w:val="false"/>
                <w:i w:val="false"/>
                <w:color w:val="000000"/>
                <w:sz w:val="20"/>
              </w:rPr>
              <w:t xml:space="preserve">
химиялық та- </w:t>
            </w:r>
            <w:r>
              <w:br/>
            </w:r>
            <w:r>
              <w:rPr>
                <w:rFonts w:ascii="Times New Roman"/>
                <w:b w:val="false"/>
                <w:i w:val="false"/>
                <w:color w:val="000000"/>
                <w:sz w:val="20"/>
              </w:rPr>
              <w:t xml:space="preserve">
зарту - </w:t>
            </w:r>
            <w:r>
              <w:br/>
            </w:r>
            <w:r>
              <w:rPr>
                <w:rFonts w:ascii="Times New Roman"/>
                <w:b w:val="false"/>
                <w:i w:val="false"/>
                <w:color w:val="000000"/>
                <w:sz w:val="20"/>
              </w:rPr>
              <w:t xml:space="preserve">
электрокоа- </w:t>
            </w:r>
            <w:r>
              <w:br/>
            </w:r>
            <w:r>
              <w:rPr>
                <w:rFonts w:ascii="Times New Roman"/>
                <w:b w:val="false"/>
                <w:i w:val="false"/>
                <w:color w:val="000000"/>
                <w:sz w:val="20"/>
              </w:rPr>
              <w:t xml:space="preserve">
гуляция, тік </w:t>
            </w:r>
            <w:r>
              <w:br/>
            </w:r>
            <w:r>
              <w:rPr>
                <w:rFonts w:ascii="Times New Roman"/>
                <w:b w:val="false"/>
                <w:i w:val="false"/>
                <w:color w:val="000000"/>
                <w:sz w:val="20"/>
              </w:rPr>
              <w:t xml:space="preserve">
тұндырғыштар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электрофлота- </w:t>
            </w:r>
            <w:r>
              <w:br/>
            </w:r>
            <w:r>
              <w:rPr>
                <w:rFonts w:ascii="Times New Roman"/>
                <w:b w:val="false"/>
                <w:i w:val="false"/>
                <w:color w:val="000000"/>
                <w:sz w:val="20"/>
              </w:rPr>
              <w:t xml:space="preserve">
ция; </w:t>
            </w:r>
            <w:r>
              <w:br/>
            </w:r>
            <w:r>
              <w:rPr>
                <w:rFonts w:ascii="Times New Roman"/>
                <w:b w:val="false"/>
                <w:i w:val="false"/>
                <w:color w:val="000000"/>
                <w:sz w:val="20"/>
              </w:rPr>
              <w:t xml:space="preserve">
аэротенкалар- </w:t>
            </w:r>
            <w:r>
              <w:br/>
            </w:r>
            <w:r>
              <w:rPr>
                <w:rFonts w:ascii="Times New Roman"/>
                <w:b w:val="false"/>
                <w:i w:val="false"/>
                <w:color w:val="000000"/>
                <w:sz w:val="20"/>
              </w:rPr>
              <w:t xml:space="preserve">
да биология- </w:t>
            </w:r>
            <w:r>
              <w:br/>
            </w:r>
            <w:r>
              <w:rPr>
                <w:rFonts w:ascii="Times New Roman"/>
                <w:b w:val="false"/>
                <w:i w:val="false"/>
                <w:color w:val="000000"/>
                <w:sz w:val="20"/>
              </w:rPr>
              <w:t xml:space="preserve">
лық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су түбіндегі </w:t>
            </w:r>
            <w:r>
              <w:br/>
            </w:r>
            <w:r>
              <w:rPr>
                <w:rFonts w:ascii="Times New Roman"/>
                <w:b w:val="false"/>
                <w:i w:val="false"/>
                <w:color w:val="000000"/>
                <w:sz w:val="20"/>
              </w:rPr>
              <w:t xml:space="preserve">
пленкалы </w:t>
            </w:r>
            <w:r>
              <w:br/>
            </w:r>
            <w:r>
              <w:rPr>
                <w:rFonts w:ascii="Times New Roman"/>
                <w:b w:val="false"/>
                <w:i w:val="false"/>
                <w:color w:val="000000"/>
                <w:sz w:val="20"/>
              </w:rPr>
              <w:t xml:space="preserve">
тиеумен био- </w:t>
            </w:r>
            <w:r>
              <w:br/>
            </w:r>
            <w:r>
              <w:rPr>
                <w:rFonts w:ascii="Times New Roman"/>
                <w:b w:val="false"/>
                <w:i w:val="false"/>
                <w:color w:val="000000"/>
                <w:sz w:val="20"/>
              </w:rPr>
              <w:t xml:space="preserve">
тенкалар, </w:t>
            </w:r>
            <w:r>
              <w:br/>
            </w:r>
            <w:r>
              <w:rPr>
                <w:rFonts w:ascii="Times New Roman"/>
                <w:b w:val="false"/>
                <w:i w:val="false"/>
                <w:color w:val="000000"/>
                <w:sz w:val="20"/>
              </w:rPr>
              <w:t xml:space="preserve">
биосүзгілер </w:t>
            </w:r>
            <w:r>
              <w:br/>
            </w:r>
            <w:r>
              <w:rPr>
                <w:rFonts w:ascii="Times New Roman"/>
                <w:b w:val="false"/>
                <w:i w:val="false"/>
                <w:color w:val="000000"/>
                <w:sz w:val="20"/>
              </w:rPr>
              <w:t xml:space="preserve">
тұрақтандыр- </w:t>
            </w:r>
            <w:r>
              <w:br/>
            </w:r>
            <w:r>
              <w:rPr>
                <w:rFonts w:ascii="Times New Roman"/>
                <w:b w:val="false"/>
                <w:i w:val="false"/>
                <w:color w:val="000000"/>
                <w:sz w:val="20"/>
              </w:rPr>
              <w:t xml:space="preserve">
ғыштар, </w:t>
            </w:r>
            <w:r>
              <w:br/>
            </w:r>
            <w:r>
              <w:rPr>
                <w:rFonts w:ascii="Times New Roman"/>
                <w:b w:val="false"/>
                <w:i w:val="false"/>
                <w:color w:val="000000"/>
                <w:sz w:val="20"/>
              </w:rPr>
              <w:t xml:space="preserve">
жоғары сулы </w:t>
            </w:r>
            <w:r>
              <w:br/>
            </w:r>
            <w:r>
              <w:rPr>
                <w:rFonts w:ascii="Times New Roman"/>
                <w:b w:val="false"/>
                <w:i w:val="false"/>
                <w:color w:val="000000"/>
                <w:sz w:val="20"/>
              </w:rPr>
              <w:t xml:space="preserve">
өсімдіктер </w:t>
            </w:r>
            <w:r>
              <w:br/>
            </w:r>
            <w:r>
              <w:rPr>
                <w:rFonts w:ascii="Times New Roman"/>
                <w:b w:val="false"/>
                <w:i w:val="false"/>
                <w:color w:val="000000"/>
                <w:sz w:val="20"/>
              </w:rPr>
              <w:t xml:space="preserve">
бар тоғандарда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өнер- </w:t>
            </w:r>
            <w:r>
              <w:br/>
            </w:r>
            <w:r>
              <w:rPr>
                <w:rFonts w:ascii="Times New Roman"/>
                <w:b w:val="false"/>
                <w:i w:val="false"/>
                <w:color w:val="000000"/>
                <w:sz w:val="20"/>
              </w:rPr>
              <w:t xml:space="preserve">
кәсібі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цехтық </w:t>
            </w:r>
            <w:r>
              <w:br/>
            </w:r>
            <w:r>
              <w:rPr>
                <w:rFonts w:ascii="Times New Roman"/>
                <w:b w:val="false"/>
                <w:i w:val="false"/>
                <w:color w:val="000000"/>
                <w:sz w:val="20"/>
              </w:rPr>
              <w:t xml:space="preserve">
және орталық </w:t>
            </w:r>
            <w:r>
              <w:br/>
            </w:r>
            <w:r>
              <w:rPr>
                <w:rFonts w:ascii="Times New Roman"/>
                <w:b w:val="false"/>
                <w:i w:val="false"/>
                <w:color w:val="000000"/>
                <w:sz w:val="20"/>
              </w:rPr>
              <w:t xml:space="preserve">
(аулалық) </w:t>
            </w:r>
            <w:r>
              <w:br/>
            </w:r>
            <w:r>
              <w:rPr>
                <w:rFonts w:ascii="Times New Roman"/>
                <w:b w:val="false"/>
                <w:i w:val="false"/>
                <w:color w:val="000000"/>
                <w:sz w:val="20"/>
              </w:rPr>
              <w:t xml:space="preserve">
механикалық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тезек ұста- </w:t>
            </w:r>
            <w:r>
              <w:br/>
            </w:r>
            <w:r>
              <w:rPr>
                <w:rFonts w:ascii="Times New Roman"/>
                <w:b w:val="false"/>
                <w:i w:val="false"/>
                <w:color w:val="000000"/>
                <w:sz w:val="20"/>
              </w:rPr>
              <w:t xml:space="preserve">
ғыштар, </w:t>
            </w:r>
            <w:r>
              <w:br/>
            </w:r>
            <w:r>
              <w:rPr>
                <w:rFonts w:ascii="Times New Roman"/>
                <w:b w:val="false"/>
                <w:i w:val="false"/>
                <w:color w:val="000000"/>
                <w:sz w:val="20"/>
              </w:rPr>
              <w:t xml:space="preserve">
торлар, құм </w:t>
            </w:r>
            <w:r>
              <w:br/>
            </w:r>
            <w:r>
              <w:rPr>
                <w:rFonts w:ascii="Times New Roman"/>
                <w:b w:val="false"/>
                <w:i w:val="false"/>
                <w:color w:val="000000"/>
                <w:sz w:val="20"/>
              </w:rPr>
              <w:t xml:space="preserve">
тұтқыштар, </w:t>
            </w:r>
            <w:r>
              <w:br/>
            </w:r>
            <w:r>
              <w:rPr>
                <w:rFonts w:ascii="Times New Roman"/>
                <w:b w:val="false"/>
                <w:i w:val="false"/>
                <w:color w:val="000000"/>
                <w:sz w:val="20"/>
              </w:rPr>
              <w:t xml:space="preserve">
май ұстағыш- </w:t>
            </w:r>
            <w:r>
              <w:br/>
            </w:r>
            <w:r>
              <w:rPr>
                <w:rFonts w:ascii="Times New Roman"/>
                <w:b w:val="false"/>
                <w:i w:val="false"/>
                <w:color w:val="000000"/>
                <w:sz w:val="20"/>
              </w:rPr>
              <w:t xml:space="preserve">
тар, ақшылт- </w:t>
            </w:r>
            <w:r>
              <w:br/>
            </w:r>
            <w:r>
              <w:rPr>
                <w:rFonts w:ascii="Times New Roman"/>
                <w:b w:val="false"/>
                <w:i w:val="false"/>
                <w:color w:val="000000"/>
                <w:sz w:val="20"/>
              </w:rPr>
              <w:t xml:space="preserve">
тандырғыш- </w:t>
            </w:r>
            <w:r>
              <w:br/>
            </w:r>
            <w:r>
              <w:rPr>
                <w:rFonts w:ascii="Times New Roman"/>
                <w:b w:val="false"/>
                <w:i w:val="false"/>
                <w:color w:val="000000"/>
                <w:sz w:val="20"/>
              </w:rPr>
              <w:t xml:space="preserve">
тар, тұндыр- </w:t>
            </w:r>
            <w:r>
              <w:br/>
            </w:r>
            <w:r>
              <w:rPr>
                <w:rFonts w:ascii="Times New Roman"/>
                <w:b w:val="false"/>
                <w:i w:val="false"/>
                <w:color w:val="000000"/>
                <w:sz w:val="20"/>
              </w:rPr>
              <w:t xml:space="preserve">
ғыштар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құмды </w:t>
            </w:r>
            <w:r>
              <w:br/>
            </w:r>
            <w:r>
              <w:rPr>
                <w:rFonts w:ascii="Times New Roman"/>
                <w:b w:val="false"/>
                <w:i w:val="false"/>
                <w:color w:val="000000"/>
                <w:sz w:val="20"/>
              </w:rPr>
              <w:t xml:space="preserve">
сүзгілер, </w:t>
            </w:r>
            <w:r>
              <w:br/>
            </w:r>
            <w:r>
              <w:rPr>
                <w:rFonts w:ascii="Times New Roman"/>
                <w:b w:val="false"/>
                <w:i w:val="false"/>
                <w:color w:val="000000"/>
                <w:sz w:val="20"/>
              </w:rPr>
              <w:t xml:space="preserve">
микро сүзгі- </w:t>
            </w:r>
            <w:r>
              <w:br/>
            </w:r>
            <w:r>
              <w:rPr>
                <w:rFonts w:ascii="Times New Roman"/>
                <w:b w:val="false"/>
                <w:i w:val="false"/>
                <w:color w:val="000000"/>
                <w:sz w:val="20"/>
              </w:rPr>
              <w:t xml:space="preserve">
лер, биологи- </w:t>
            </w:r>
            <w:r>
              <w:br/>
            </w:r>
            <w:r>
              <w:rPr>
                <w:rFonts w:ascii="Times New Roman"/>
                <w:b w:val="false"/>
                <w:i w:val="false"/>
                <w:color w:val="000000"/>
                <w:sz w:val="20"/>
              </w:rPr>
              <w:t xml:space="preserve">
ялық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электрофлото- </w:t>
            </w:r>
            <w:r>
              <w:br/>
            </w:r>
            <w:r>
              <w:rPr>
                <w:rFonts w:ascii="Times New Roman"/>
                <w:b w:val="false"/>
                <w:i w:val="false"/>
                <w:color w:val="000000"/>
                <w:sz w:val="20"/>
              </w:rPr>
              <w:t xml:space="preserve">
коагуляция, </w:t>
            </w:r>
            <w:r>
              <w:br/>
            </w:r>
            <w:r>
              <w:rPr>
                <w:rFonts w:ascii="Times New Roman"/>
                <w:b w:val="false"/>
                <w:i w:val="false"/>
                <w:color w:val="000000"/>
                <w:sz w:val="20"/>
              </w:rPr>
              <w:t xml:space="preserve">
көбікті айыру, пропе- </w:t>
            </w:r>
            <w:r>
              <w:br/>
            </w:r>
            <w:r>
              <w:rPr>
                <w:rFonts w:ascii="Times New Roman"/>
                <w:b w:val="false"/>
                <w:i w:val="false"/>
                <w:color w:val="000000"/>
                <w:sz w:val="20"/>
              </w:rPr>
              <w:t xml:space="preserve">
ллерлік және </w:t>
            </w:r>
            <w:r>
              <w:br/>
            </w:r>
            <w:r>
              <w:rPr>
                <w:rFonts w:ascii="Times New Roman"/>
                <w:b w:val="false"/>
                <w:i w:val="false"/>
                <w:color w:val="000000"/>
                <w:sz w:val="20"/>
              </w:rPr>
              <w:t xml:space="preserve">
пневмомехани- </w:t>
            </w:r>
            <w:r>
              <w:br/>
            </w:r>
            <w:r>
              <w:rPr>
                <w:rFonts w:ascii="Times New Roman"/>
                <w:b w:val="false"/>
                <w:i w:val="false"/>
                <w:color w:val="000000"/>
                <w:sz w:val="20"/>
              </w:rPr>
              <w:t xml:space="preserve">
калық ауаға </w:t>
            </w:r>
            <w:r>
              <w:br/>
            </w:r>
            <w:r>
              <w:rPr>
                <w:rFonts w:ascii="Times New Roman"/>
                <w:b w:val="false"/>
                <w:i w:val="false"/>
                <w:color w:val="000000"/>
                <w:sz w:val="20"/>
              </w:rPr>
              <w:t xml:space="preserve">
қанықтырумен </w:t>
            </w:r>
            <w:r>
              <w:br/>
            </w:r>
            <w:r>
              <w:rPr>
                <w:rFonts w:ascii="Times New Roman"/>
                <w:b w:val="false"/>
                <w:i w:val="false"/>
                <w:color w:val="000000"/>
                <w:sz w:val="20"/>
              </w:rPr>
              <w:t xml:space="preserve">
аэротенкалар, </w:t>
            </w:r>
            <w:r>
              <w:br/>
            </w:r>
            <w:r>
              <w:rPr>
                <w:rFonts w:ascii="Times New Roman"/>
                <w:b w:val="false"/>
                <w:i w:val="false"/>
                <w:color w:val="000000"/>
                <w:sz w:val="20"/>
              </w:rPr>
              <w:t xml:space="preserve">
гидроциклон- </w:t>
            </w:r>
            <w:r>
              <w:br/>
            </w:r>
            <w:r>
              <w:rPr>
                <w:rFonts w:ascii="Times New Roman"/>
                <w:b w:val="false"/>
                <w:i w:val="false"/>
                <w:color w:val="000000"/>
                <w:sz w:val="20"/>
              </w:rPr>
              <w:t xml:space="preserve">
дар, жоғары </w:t>
            </w:r>
            <w:r>
              <w:br/>
            </w:r>
            <w:r>
              <w:rPr>
                <w:rFonts w:ascii="Times New Roman"/>
                <w:b w:val="false"/>
                <w:i w:val="false"/>
                <w:color w:val="000000"/>
                <w:sz w:val="20"/>
              </w:rPr>
              <w:t xml:space="preserve">
сулы өсімдік- </w:t>
            </w:r>
            <w:r>
              <w:br/>
            </w:r>
            <w:r>
              <w:rPr>
                <w:rFonts w:ascii="Times New Roman"/>
                <w:b w:val="false"/>
                <w:i w:val="false"/>
                <w:color w:val="000000"/>
                <w:sz w:val="20"/>
              </w:rPr>
              <w:t xml:space="preserve">
тер бар то- </w:t>
            </w:r>
            <w:r>
              <w:br/>
            </w:r>
            <w:r>
              <w:rPr>
                <w:rFonts w:ascii="Times New Roman"/>
                <w:b w:val="false"/>
                <w:i w:val="false"/>
                <w:color w:val="000000"/>
                <w:sz w:val="20"/>
              </w:rPr>
              <w:t xml:space="preserve">
ғандарда со- </w:t>
            </w:r>
            <w:r>
              <w:br/>
            </w:r>
            <w:r>
              <w:rPr>
                <w:rFonts w:ascii="Times New Roman"/>
                <w:b w:val="false"/>
                <w:i w:val="false"/>
                <w:color w:val="000000"/>
                <w:sz w:val="20"/>
              </w:rPr>
              <w:t xml:space="preserve">
ңына дейін </w:t>
            </w:r>
            <w:r>
              <w:br/>
            </w:r>
            <w:r>
              <w:rPr>
                <w:rFonts w:ascii="Times New Roman"/>
                <w:b w:val="false"/>
                <w:i w:val="false"/>
                <w:color w:val="000000"/>
                <w:sz w:val="20"/>
              </w:rPr>
              <w:t xml:space="preserve">
тазарту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торлар, құм </w:t>
            </w:r>
            <w:r>
              <w:br/>
            </w:r>
            <w:r>
              <w:rPr>
                <w:rFonts w:ascii="Times New Roman"/>
                <w:b w:val="false"/>
                <w:i w:val="false"/>
                <w:color w:val="000000"/>
                <w:sz w:val="20"/>
              </w:rPr>
              <w:t xml:space="preserve">
тұтқыштар, </w:t>
            </w:r>
            <w:r>
              <w:br/>
            </w:r>
            <w:r>
              <w:rPr>
                <w:rFonts w:ascii="Times New Roman"/>
                <w:b w:val="false"/>
                <w:i w:val="false"/>
                <w:color w:val="000000"/>
                <w:sz w:val="20"/>
              </w:rPr>
              <w:t xml:space="preserve">
тұндырғыш- </w:t>
            </w:r>
            <w:r>
              <w:br/>
            </w:r>
            <w:r>
              <w:rPr>
                <w:rFonts w:ascii="Times New Roman"/>
                <w:b w:val="false"/>
                <w:i w:val="false"/>
                <w:color w:val="000000"/>
                <w:sz w:val="20"/>
              </w:rPr>
              <w:t xml:space="preserve">
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 </w:t>
            </w:r>
            <w:r>
              <w:br/>
            </w:r>
            <w:r>
              <w:rPr>
                <w:rFonts w:ascii="Times New Roman"/>
                <w:b w:val="false"/>
                <w:i w:val="false"/>
                <w:color w:val="000000"/>
                <w:sz w:val="20"/>
              </w:rPr>
              <w:t xml:space="preserve">
зеңге қосым- </w:t>
            </w:r>
            <w:r>
              <w:br/>
            </w:r>
            <w:r>
              <w:rPr>
                <w:rFonts w:ascii="Times New Roman"/>
                <w:b w:val="false"/>
                <w:i w:val="false"/>
                <w:color w:val="000000"/>
                <w:sz w:val="20"/>
              </w:rPr>
              <w:t xml:space="preserve">
ша: қысымды </w:t>
            </w:r>
            <w:r>
              <w:br/>
            </w:r>
            <w:r>
              <w:rPr>
                <w:rFonts w:ascii="Times New Roman"/>
                <w:b w:val="false"/>
                <w:i w:val="false"/>
                <w:color w:val="000000"/>
                <w:sz w:val="20"/>
              </w:rPr>
              <w:t xml:space="preserve">
флотация, </w:t>
            </w:r>
            <w:r>
              <w:br/>
            </w:r>
            <w:r>
              <w:rPr>
                <w:rFonts w:ascii="Times New Roman"/>
                <w:b w:val="false"/>
                <w:i w:val="false"/>
                <w:color w:val="000000"/>
                <w:sz w:val="20"/>
              </w:rPr>
              <w:t xml:space="preserve">
табиғи ауаға </w:t>
            </w:r>
            <w:r>
              <w:br/>
            </w:r>
            <w:r>
              <w:rPr>
                <w:rFonts w:ascii="Times New Roman"/>
                <w:b w:val="false"/>
                <w:i w:val="false"/>
                <w:color w:val="000000"/>
                <w:sz w:val="20"/>
              </w:rPr>
              <w:t xml:space="preserve">
қанықтырумен </w:t>
            </w:r>
            <w:r>
              <w:br/>
            </w:r>
            <w:r>
              <w:rPr>
                <w:rFonts w:ascii="Times New Roman"/>
                <w:b w:val="false"/>
                <w:i w:val="false"/>
                <w:color w:val="000000"/>
                <w:sz w:val="20"/>
              </w:rPr>
              <w:t xml:space="preserve">
ақшылттандыр- </w:t>
            </w:r>
            <w:r>
              <w:br/>
            </w:r>
            <w:r>
              <w:rPr>
                <w:rFonts w:ascii="Times New Roman"/>
                <w:b w:val="false"/>
                <w:i w:val="false"/>
                <w:color w:val="000000"/>
                <w:sz w:val="20"/>
              </w:rPr>
              <w:t xml:space="preserve">
ғыштар (шығын </w:t>
            </w:r>
            <w:r>
              <w:br/>
            </w:r>
            <w:r>
              <w:rPr>
                <w:rFonts w:ascii="Times New Roman"/>
                <w:b w:val="false"/>
                <w:i w:val="false"/>
                <w:color w:val="000000"/>
                <w:sz w:val="20"/>
              </w:rPr>
              <w:t xml:space="preserve">
тәулігіне 400 </w:t>
            </w:r>
            <w:r>
              <w:br/>
            </w:r>
            <w:r>
              <w:rPr>
                <w:rFonts w:ascii="Times New Roman"/>
                <w:b w:val="false"/>
                <w:i w:val="false"/>
                <w:color w:val="000000"/>
                <w:sz w:val="20"/>
              </w:rPr>
              <w:t xml:space="preserve">
текше м астам </w:t>
            </w:r>
            <w:r>
              <w:br/>
            </w:r>
            <w:r>
              <w:rPr>
                <w:rFonts w:ascii="Times New Roman"/>
                <w:b w:val="false"/>
                <w:i w:val="false"/>
                <w:color w:val="000000"/>
                <w:sz w:val="20"/>
              </w:rPr>
              <w:t xml:space="preserve">
кезде), био-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кезеңдегідей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Май-тоңмай </w:t>
            </w:r>
            <w:r>
              <w:br/>
            </w:r>
            <w:r>
              <w:rPr>
                <w:rFonts w:ascii="Times New Roman"/>
                <w:b w:val="false"/>
                <w:i w:val="false"/>
                <w:color w:val="000000"/>
                <w:sz w:val="20"/>
              </w:rPr>
              <w:t xml:space="preserve">
өнеркәсі- </w:t>
            </w:r>
            <w:r>
              <w:br/>
            </w:r>
            <w:r>
              <w:rPr>
                <w:rFonts w:ascii="Times New Roman"/>
                <w:b w:val="false"/>
                <w:i w:val="false"/>
                <w:color w:val="000000"/>
                <w:sz w:val="20"/>
              </w:rPr>
              <w:t xml:space="preserve">
бінің кә- </w:t>
            </w:r>
            <w:r>
              <w:br/>
            </w:r>
            <w:r>
              <w:rPr>
                <w:rFonts w:ascii="Times New Roman"/>
                <w:b w:val="false"/>
                <w:i w:val="false"/>
                <w:color w:val="000000"/>
                <w:sz w:val="20"/>
              </w:rPr>
              <w:t xml:space="preserve">
сіпорында- </w:t>
            </w:r>
            <w:r>
              <w:br/>
            </w:r>
            <w:r>
              <w:rPr>
                <w:rFonts w:ascii="Times New Roman"/>
                <w:b w:val="false"/>
                <w:i w:val="false"/>
                <w:color w:val="000000"/>
                <w:sz w:val="20"/>
              </w:rPr>
              <w:t xml:space="preserve">
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тоң майлар- </w:t>
            </w:r>
            <w:r>
              <w:br/>
            </w:r>
            <w:r>
              <w:rPr>
                <w:rFonts w:ascii="Times New Roman"/>
                <w:b w:val="false"/>
                <w:i w:val="false"/>
                <w:color w:val="000000"/>
                <w:sz w:val="20"/>
              </w:rPr>
              <w:t xml:space="preserve">
ды күкірт </w:t>
            </w:r>
            <w:r>
              <w:br/>
            </w:r>
            <w:r>
              <w:rPr>
                <w:rFonts w:ascii="Times New Roman"/>
                <w:b w:val="false"/>
                <w:i w:val="false"/>
                <w:color w:val="000000"/>
                <w:sz w:val="20"/>
              </w:rPr>
              <w:t xml:space="preserve">
қышқылды </w:t>
            </w:r>
            <w:r>
              <w:br/>
            </w:r>
            <w:r>
              <w:rPr>
                <w:rFonts w:ascii="Times New Roman"/>
                <w:b w:val="false"/>
                <w:i w:val="false"/>
                <w:color w:val="000000"/>
                <w:sz w:val="20"/>
              </w:rPr>
              <w:t xml:space="preserve">
алюминиймен </w:t>
            </w:r>
            <w:r>
              <w:br/>
            </w:r>
            <w:r>
              <w:rPr>
                <w:rFonts w:ascii="Times New Roman"/>
                <w:b w:val="false"/>
                <w:i w:val="false"/>
                <w:color w:val="000000"/>
                <w:sz w:val="20"/>
              </w:rPr>
              <w:t xml:space="preserve">
коагуляция- </w:t>
            </w:r>
            <w:r>
              <w:br/>
            </w:r>
            <w:r>
              <w:rPr>
                <w:rFonts w:ascii="Times New Roman"/>
                <w:b w:val="false"/>
                <w:i w:val="false"/>
                <w:color w:val="000000"/>
                <w:sz w:val="20"/>
              </w:rPr>
              <w:t xml:space="preserve">
лау, ауаға </w:t>
            </w:r>
            <w:r>
              <w:br/>
            </w:r>
            <w:r>
              <w:rPr>
                <w:rFonts w:ascii="Times New Roman"/>
                <w:b w:val="false"/>
                <w:i w:val="false"/>
                <w:color w:val="000000"/>
                <w:sz w:val="20"/>
              </w:rPr>
              <w:t xml:space="preserve">
қанықтыратын </w:t>
            </w:r>
            <w:r>
              <w:br/>
            </w:r>
            <w:r>
              <w:rPr>
                <w:rFonts w:ascii="Times New Roman"/>
                <w:b w:val="false"/>
                <w:i w:val="false"/>
                <w:color w:val="000000"/>
                <w:sz w:val="20"/>
              </w:rPr>
              <w:t xml:space="preserve">
май ұстағыш- </w:t>
            </w:r>
            <w:r>
              <w:br/>
            </w:r>
            <w:r>
              <w:rPr>
                <w:rFonts w:ascii="Times New Roman"/>
                <w:b w:val="false"/>
                <w:i w:val="false"/>
                <w:color w:val="000000"/>
                <w:sz w:val="20"/>
              </w:rPr>
              <w:t xml:space="preserve">
тарды және </w:t>
            </w:r>
            <w:r>
              <w:br/>
            </w:r>
            <w:r>
              <w:rPr>
                <w:rFonts w:ascii="Times New Roman"/>
                <w:b w:val="false"/>
                <w:i w:val="false"/>
                <w:color w:val="000000"/>
                <w:sz w:val="20"/>
              </w:rPr>
              <w:t xml:space="preserve">
флотатор- </w:t>
            </w:r>
            <w:r>
              <w:br/>
            </w:r>
            <w:r>
              <w:rPr>
                <w:rFonts w:ascii="Times New Roman"/>
                <w:b w:val="false"/>
                <w:i w:val="false"/>
                <w:color w:val="000000"/>
                <w:sz w:val="20"/>
              </w:rPr>
              <w:t xml:space="preserve">
ларды (екі </w:t>
            </w:r>
            <w:r>
              <w:br/>
            </w:r>
            <w:r>
              <w:rPr>
                <w:rFonts w:ascii="Times New Roman"/>
                <w:b w:val="false"/>
                <w:i w:val="false"/>
                <w:color w:val="000000"/>
                <w:sz w:val="20"/>
              </w:rPr>
              <w:t xml:space="preserve">
сатылы) қолданумен </w:t>
            </w:r>
            <w:r>
              <w:br/>
            </w:r>
            <w:r>
              <w:rPr>
                <w:rFonts w:ascii="Times New Roman"/>
                <w:b w:val="false"/>
                <w:i w:val="false"/>
                <w:color w:val="000000"/>
                <w:sz w:val="20"/>
              </w:rPr>
              <w:t xml:space="preserve">
қысымды </w:t>
            </w:r>
            <w:r>
              <w:br/>
            </w:r>
            <w:r>
              <w:rPr>
                <w:rFonts w:ascii="Times New Roman"/>
                <w:b w:val="false"/>
                <w:i w:val="false"/>
                <w:color w:val="000000"/>
                <w:sz w:val="20"/>
              </w:rPr>
              <w:t xml:space="preserve">
флотация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су түбіндегі </w:t>
            </w:r>
            <w:r>
              <w:br/>
            </w:r>
            <w:r>
              <w:rPr>
                <w:rFonts w:ascii="Times New Roman"/>
                <w:b w:val="false"/>
                <w:i w:val="false"/>
                <w:color w:val="000000"/>
                <w:sz w:val="20"/>
              </w:rPr>
              <w:t xml:space="preserve">
пленкалы </w:t>
            </w:r>
            <w:r>
              <w:br/>
            </w:r>
            <w:r>
              <w:rPr>
                <w:rFonts w:ascii="Times New Roman"/>
                <w:b w:val="false"/>
                <w:i w:val="false"/>
                <w:color w:val="000000"/>
                <w:sz w:val="20"/>
              </w:rPr>
              <w:t xml:space="preserve">
тиеумен био- </w:t>
            </w:r>
            <w:r>
              <w:br/>
            </w:r>
            <w:r>
              <w:rPr>
                <w:rFonts w:ascii="Times New Roman"/>
                <w:b w:val="false"/>
                <w:i w:val="false"/>
                <w:color w:val="000000"/>
                <w:sz w:val="20"/>
              </w:rPr>
              <w:t xml:space="preserve">
тенкалар, </w:t>
            </w:r>
            <w:r>
              <w:br/>
            </w:r>
            <w:r>
              <w:rPr>
                <w:rFonts w:ascii="Times New Roman"/>
                <w:b w:val="false"/>
                <w:i w:val="false"/>
                <w:color w:val="000000"/>
                <w:sz w:val="20"/>
              </w:rPr>
              <w:t xml:space="preserve">
биосүзгілер </w:t>
            </w:r>
            <w:r>
              <w:br/>
            </w:r>
            <w:r>
              <w:rPr>
                <w:rFonts w:ascii="Times New Roman"/>
                <w:b w:val="false"/>
                <w:i w:val="false"/>
                <w:color w:val="000000"/>
                <w:sz w:val="20"/>
              </w:rPr>
              <w:t xml:space="preserve">
тұрақтандыр- </w:t>
            </w:r>
            <w:r>
              <w:br/>
            </w:r>
            <w:r>
              <w:rPr>
                <w:rFonts w:ascii="Times New Roman"/>
                <w:b w:val="false"/>
                <w:i w:val="false"/>
                <w:color w:val="000000"/>
                <w:sz w:val="20"/>
              </w:rPr>
              <w:t xml:space="preserve">
ғыштар, жоға- </w:t>
            </w:r>
            <w:r>
              <w:br/>
            </w:r>
            <w:r>
              <w:rPr>
                <w:rFonts w:ascii="Times New Roman"/>
                <w:b w:val="false"/>
                <w:i w:val="false"/>
                <w:color w:val="000000"/>
                <w:sz w:val="20"/>
              </w:rPr>
              <w:t xml:space="preserve">
ры сулы өсім- </w:t>
            </w:r>
            <w:r>
              <w:br/>
            </w:r>
            <w:r>
              <w:rPr>
                <w:rFonts w:ascii="Times New Roman"/>
                <w:b w:val="false"/>
                <w:i w:val="false"/>
                <w:color w:val="000000"/>
                <w:sz w:val="20"/>
              </w:rPr>
              <w:t xml:space="preserve">
діктер бар </w:t>
            </w:r>
            <w:r>
              <w:br/>
            </w:r>
            <w:r>
              <w:rPr>
                <w:rFonts w:ascii="Times New Roman"/>
                <w:b w:val="false"/>
                <w:i w:val="false"/>
                <w:color w:val="000000"/>
                <w:sz w:val="20"/>
              </w:rPr>
              <w:t xml:space="preserve">
тоғандарда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 </w:t>
            </w:r>
            <w:r>
              <w:br/>
            </w:r>
            <w:r>
              <w:rPr>
                <w:rFonts w:ascii="Times New Roman"/>
                <w:b w:val="false"/>
                <w:i w:val="false"/>
                <w:color w:val="000000"/>
                <w:sz w:val="20"/>
              </w:rPr>
              <w:t xml:space="preserve">
деу зауыт-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тұтқыш- </w:t>
            </w:r>
            <w:r>
              <w:br/>
            </w:r>
            <w:r>
              <w:rPr>
                <w:rFonts w:ascii="Times New Roman"/>
                <w:b w:val="false"/>
                <w:i w:val="false"/>
                <w:color w:val="000000"/>
                <w:sz w:val="20"/>
              </w:rPr>
              <w:t xml:space="preserve">
тарда, мұнай </w:t>
            </w:r>
            <w:r>
              <w:br/>
            </w:r>
            <w:r>
              <w:rPr>
                <w:rFonts w:ascii="Times New Roman"/>
                <w:b w:val="false"/>
                <w:i w:val="false"/>
                <w:color w:val="000000"/>
                <w:sz w:val="20"/>
              </w:rPr>
              <w:t xml:space="preserve">
аулағыштар- </w:t>
            </w:r>
            <w:r>
              <w:br/>
            </w:r>
            <w:r>
              <w:rPr>
                <w:rFonts w:ascii="Times New Roman"/>
                <w:b w:val="false"/>
                <w:i w:val="false"/>
                <w:color w:val="000000"/>
                <w:sz w:val="20"/>
              </w:rPr>
              <w:t xml:space="preserve">
да, радиалды </w:t>
            </w:r>
            <w:r>
              <w:br/>
            </w:r>
            <w:r>
              <w:rPr>
                <w:rFonts w:ascii="Times New Roman"/>
                <w:b w:val="false"/>
                <w:i w:val="false"/>
                <w:color w:val="000000"/>
                <w:sz w:val="20"/>
              </w:rPr>
              <w:t xml:space="preserve">
тұндырғыш- </w:t>
            </w:r>
            <w:r>
              <w:br/>
            </w:r>
            <w:r>
              <w:rPr>
                <w:rFonts w:ascii="Times New Roman"/>
                <w:b w:val="false"/>
                <w:i w:val="false"/>
                <w:color w:val="000000"/>
                <w:sz w:val="20"/>
              </w:rPr>
              <w:t xml:space="preserve">
тарда тазар- </w:t>
            </w:r>
            <w:r>
              <w:br/>
            </w:r>
            <w:r>
              <w:rPr>
                <w:rFonts w:ascii="Times New Roman"/>
                <w:b w:val="false"/>
                <w:i w:val="false"/>
                <w:color w:val="000000"/>
                <w:sz w:val="20"/>
              </w:rPr>
              <w:t xml:space="preserve">
ту, коагул- </w:t>
            </w:r>
            <w:r>
              <w:br/>
            </w:r>
            <w:r>
              <w:rPr>
                <w:rFonts w:ascii="Times New Roman"/>
                <w:b w:val="false"/>
                <w:i w:val="false"/>
                <w:color w:val="000000"/>
                <w:sz w:val="20"/>
              </w:rPr>
              <w:t xml:space="preserve">
янтты (алю- </w:t>
            </w:r>
            <w:r>
              <w:br/>
            </w:r>
            <w:r>
              <w:rPr>
                <w:rFonts w:ascii="Times New Roman"/>
                <w:b w:val="false"/>
                <w:i w:val="false"/>
                <w:color w:val="000000"/>
                <w:sz w:val="20"/>
              </w:rPr>
              <w:t xml:space="preserve">
миний суль- </w:t>
            </w:r>
            <w:r>
              <w:br/>
            </w:r>
            <w:r>
              <w:rPr>
                <w:rFonts w:ascii="Times New Roman"/>
                <w:b w:val="false"/>
                <w:i w:val="false"/>
                <w:color w:val="000000"/>
                <w:sz w:val="20"/>
              </w:rPr>
              <w:t xml:space="preserve">
фаты) пайда- </w:t>
            </w:r>
            <w:r>
              <w:br/>
            </w:r>
            <w:r>
              <w:rPr>
                <w:rFonts w:ascii="Times New Roman"/>
                <w:b w:val="false"/>
                <w:i w:val="false"/>
                <w:color w:val="000000"/>
                <w:sz w:val="20"/>
              </w:rPr>
              <w:t xml:space="preserve">
ланумен қы- </w:t>
            </w:r>
            <w:r>
              <w:br/>
            </w:r>
            <w:r>
              <w:rPr>
                <w:rFonts w:ascii="Times New Roman"/>
                <w:b w:val="false"/>
                <w:i w:val="false"/>
                <w:color w:val="000000"/>
                <w:sz w:val="20"/>
              </w:rPr>
              <w:t xml:space="preserve">
сымды флота- </w:t>
            </w:r>
            <w:r>
              <w:br/>
            </w:r>
            <w:r>
              <w:rPr>
                <w:rFonts w:ascii="Times New Roman"/>
                <w:b w:val="false"/>
                <w:i w:val="false"/>
                <w:color w:val="000000"/>
                <w:sz w:val="20"/>
              </w:rPr>
              <w:t xml:space="preserve">
торларда өң- </w:t>
            </w:r>
            <w:r>
              <w:br/>
            </w:r>
            <w:r>
              <w:rPr>
                <w:rFonts w:ascii="Times New Roman"/>
                <w:b w:val="false"/>
                <w:i w:val="false"/>
                <w:color w:val="000000"/>
                <w:sz w:val="20"/>
              </w:rPr>
              <w:t xml:space="preserve">
деу, аэро- </w:t>
            </w:r>
            <w:r>
              <w:br/>
            </w:r>
            <w:r>
              <w:rPr>
                <w:rFonts w:ascii="Times New Roman"/>
                <w:b w:val="false"/>
                <w:i w:val="false"/>
                <w:color w:val="000000"/>
                <w:sz w:val="20"/>
              </w:rPr>
              <w:t xml:space="preserve">
тенкаларда </w:t>
            </w:r>
            <w:r>
              <w:br/>
            </w:r>
            <w:r>
              <w:rPr>
                <w:rFonts w:ascii="Times New Roman"/>
                <w:b w:val="false"/>
                <w:i w:val="false"/>
                <w:color w:val="000000"/>
                <w:sz w:val="20"/>
              </w:rPr>
              <w:t xml:space="preserve">
екі сатылы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тазарту, кейіннен </w:t>
            </w:r>
            <w:r>
              <w:br/>
            </w:r>
            <w:r>
              <w:rPr>
                <w:rFonts w:ascii="Times New Roman"/>
                <w:b w:val="false"/>
                <w:i w:val="false"/>
                <w:color w:val="000000"/>
                <w:sz w:val="20"/>
              </w:rPr>
              <w:t xml:space="preserve">
биотоғандар- </w:t>
            </w:r>
            <w:r>
              <w:br/>
            </w:r>
            <w:r>
              <w:rPr>
                <w:rFonts w:ascii="Times New Roman"/>
                <w:b w:val="false"/>
                <w:i w:val="false"/>
                <w:color w:val="000000"/>
                <w:sz w:val="20"/>
              </w:rPr>
              <w:t xml:space="preserve">
да немесе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көмірде </w:t>
            </w:r>
            <w:r>
              <w:br/>
            </w:r>
            <w:r>
              <w:rPr>
                <w:rFonts w:ascii="Times New Roman"/>
                <w:b w:val="false"/>
                <w:i w:val="false"/>
                <w:color w:val="000000"/>
                <w:sz w:val="20"/>
              </w:rPr>
              <w:t xml:space="preserve">
сорбция </w:t>
            </w:r>
            <w:r>
              <w:br/>
            </w:r>
            <w:r>
              <w:rPr>
                <w:rFonts w:ascii="Times New Roman"/>
                <w:b w:val="false"/>
                <w:i w:val="false"/>
                <w:color w:val="000000"/>
                <w:sz w:val="20"/>
              </w:rPr>
              <w:t xml:space="preserve">
әдісімен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тазартумен </w:t>
            </w:r>
            <w:r>
              <w:br/>
            </w:r>
            <w:r>
              <w:rPr>
                <w:rFonts w:ascii="Times New Roman"/>
                <w:b w:val="false"/>
                <w:i w:val="false"/>
                <w:color w:val="000000"/>
                <w:sz w:val="20"/>
              </w:rPr>
              <w:t xml:space="preserve">
үйінді сүз- </w:t>
            </w:r>
            <w:r>
              <w:br/>
            </w:r>
            <w:r>
              <w:rPr>
                <w:rFonts w:ascii="Times New Roman"/>
                <w:b w:val="false"/>
                <w:i w:val="false"/>
                <w:color w:val="000000"/>
                <w:sz w:val="20"/>
              </w:rPr>
              <w:t xml:space="preserve">
гілерде сүзу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тұтқышпен </w:t>
            </w:r>
            <w:r>
              <w:br/>
            </w:r>
            <w:r>
              <w:rPr>
                <w:rFonts w:ascii="Times New Roman"/>
                <w:b w:val="false"/>
                <w:i w:val="false"/>
                <w:color w:val="000000"/>
                <w:sz w:val="20"/>
              </w:rPr>
              <w:t xml:space="preserve">
біріккен көп </w:t>
            </w:r>
            <w:r>
              <w:br/>
            </w:r>
            <w:r>
              <w:rPr>
                <w:rFonts w:ascii="Times New Roman"/>
                <w:b w:val="false"/>
                <w:i w:val="false"/>
                <w:color w:val="000000"/>
                <w:sz w:val="20"/>
              </w:rPr>
              <w:t xml:space="preserve">
қабатты мұнай </w:t>
            </w:r>
            <w:r>
              <w:br/>
            </w:r>
            <w:r>
              <w:rPr>
                <w:rFonts w:ascii="Times New Roman"/>
                <w:b w:val="false"/>
                <w:i w:val="false"/>
                <w:color w:val="000000"/>
                <w:sz w:val="20"/>
              </w:rPr>
              <w:t xml:space="preserve">
аулағыштарда </w:t>
            </w:r>
            <w:r>
              <w:br/>
            </w:r>
            <w:r>
              <w:rPr>
                <w:rFonts w:ascii="Times New Roman"/>
                <w:b w:val="false"/>
                <w:i w:val="false"/>
                <w:color w:val="000000"/>
                <w:sz w:val="20"/>
              </w:rPr>
              <w:t xml:space="preserve">
тазарту, коа- </w:t>
            </w:r>
            <w:r>
              <w:br/>
            </w:r>
            <w:r>
              <w:rPr>
                <w:rFonts w:ascii="Times New Roman"/>
                <w:b w:val="false"/>
                <w:i w:val="false"/>
                <w:color w:val="000000"/>
                <w:sz w:val="20"/>
              </w:rPr>
              <w:t xml:space="preserve">
гулянтты </w:t>
            </w:r>
            <w:r>
              <w:br/>
            </w:r>
            <w:r>
              <w:rPr>
                <w:rFonts w:ascii="Times New Roman"/>
                <w:b w:val="false"/>
                <w:i w:val="false"/>
                <w:color w:val="000000"/>
                <w:sz w:val="20"/>
              </w:rPr>
              <w:t xml:space="preserve">
(ВПК-101, </w:t>
            </w:r>
            <w:r>
              <w:br/>
            </w:r>
            <w:r>
              <w:rPr>
                <w:rFonts w:ascii="Times New Roman"/>
                <w:b w:val="false"/>
                <w:i w:val="false"/>
                <w:color w:val="000000"/>
                <w:sz w:val="20"/>
              </w:rPr>
              <w:t xml:space="preserve">
ВА-1) пайда- </w:t>
            </w:r>
            <w:r>
              <w:br/>
            </w:r>
            <w:r>
              <w:rPr>
                <w:rFonts w:ascii="Times New Roman"/>
                <w:b w:val="false"/>
                <w:i w:val="false"/>
                <w:color w:val="000000"/>
                <w:sz w:val="20"/>
              </w:rPr>
              <w:t xml:space="preserve">
ланумен қы- </w:t>
            </w:r>
            <w:r>
              <w:br/>
            </w:r>
            <w:r>
              <w:rPr>
                <w:rFonts w:ascii="Times New Roman"/>
                <w:b w:val="false"/>
                <w:i w:val="false"/>
                <w:color w:val="000000"/>
                <w:sz w:val="20"/>
              </w:rPr>
              <w:t xml:space="preserve">
сымды флота- </w:t>
            </w:r>
            <w:r>
              <w:br/>
            </w:r>
            <w:r>
              <w:rPr>
                <w:rFonts w:ascii="Times New Roman"/>
                <w:b w:val="false"/>
                <w:i w:val="false"/>
                <w:color w:val="000000"/>
                <w:sz w:val="20"/>
              </w:rPr>
              <w:t xml:space="preserve">
торларда өң- </w:t>
            </w:r>
            <w:r>
              <w:br/>
            </w:r>
            <w:r>
              <w:rPr>
                <w:rFonts w:ascii="Times New Roman"/>
                <w:b w:val="false"/>
                <w:i w:val="false"/>
                <w:color w:val="000000"/>
                <w:sz w:val="20"/>
              </w:rPr>
              <w:t xml:space="preserve">
деу, екі са- </w:t>
            </w:r>
            <w:r>
              <w:br/>
            </w:r>
            <w:r>
              <w:rPr>
                <w:rFonts w:ascii="Times New Roman"/>
                <w:b w:val="false"/>
                <w:i w:val="false"/>
                <w:color w:val="000000"/>
                <w:sz w:val="20"/>
              </w:rPr>
              <w:t xml:space="preserve">
тылы биохи- </w:t>
            </w:r>
            <w:r>
              <w:br/>
            </w:r>
            <w:r>
              <w:rPr>
                <w:rFonts w:ascii="Times New Roman"/>
                <w:b w:val="false"/>
                <w:i w:val="false"/>
                <w:color w:val="000000"/>
                <w:sz w:val="20"/>
              </w:rPr>
              <w:t xml:space="preserve">
миялық тазар- </w:t>
            </w:r>
            <w:r>
              <w:br/>
            </w:r>
            <w:r>
              <w:rPr>
                <w:rFonts w:ascii="Times New Roman"/>
                <w:b w:val="false"/>
                <w:i w:val="false"/>
                <w:color w:val="000000"/>
                <w:sz w:val="20"/>
              </w:rPr>
              <w:t xml:space="preserve">
ту, құмды сүзгілерде </w:t>
            </w:r>
            <w:r>
              <w:br/>
            </w:r>
            <w:r>
              <w:rPr>
                <w:rFonts w:ascii="Times New Roman"/>
                <w:b w:val="false"/>
                <w:i w:val="false"/>
                <w:color w:val="000000"/>
                <w:sz w:val="20"/>
              </w:rPr>
              <w:t xml:space="preserve">
сүзу және белсенді кө- </w:t>
            </w:r>
            <w:r>
              <w:br/>
            </w:r>
            <w:r>
              <w:rPr>
                <w:rFonts w:ascii="Times New Roman"/>
                <w:b w:val="false"/>
                <w:i w:val="false"/>
                <w:color w:val="000000"/>
                <w:sz w:val="20"/>
              </w:rPr>
              <w:t xml:space="preserve">
мірдің бар болуы кезінде </w:t>
            </w:r>
            <w:r>
              <w:br/>
            </w:r>
            <w:r>
              <w:rPr>
                <w:rFonts w:ascii="Times New Roman"/>
                <w:b w:val="false"/>
                <w:i w:val="false"/>
                <w:color w:val="000000"/>
                <w:sz w:val="20"/>
              </w:rPr>
              <w:t xml:space="preserve">
биосорбция </w:t>
            </w:r>
            <w:r>
              <w:br/>
            </w:r>
            <w:r>
              <w:rPr>
                <w:rFonts w:ascii="Times New Roman"/>
                <w:b w:val="false"/>
                <w:i w:val="false"/>
                <w:color w:val="000000"/>
                <w:sz w:val="20"/>
              </w:rPr>
              <w:t xml:space="preserve">
әдісімен </w:t>
            </w:r>
            <w:r>
              <w:br/>
            </w:r>
            <w:r>
              <w:rPr>
                <w:rFonts w:ascii="Times New Roman"/>
                <w:b w:val="false"/>
                <w:i w:val="false"/>
                <w:color w:val="000000"/>
                <w:sz w:val="20"/>
              </w:rPr>
              <w:t xml:space="preserve">
бұдан әрі те- </w:t>
            </w:r>
            <w:r>
              <w:br/>
            </w:r>
            <w:r>
              <w:rPr>
                <w:rFonts w:ascii="Times New Roman"/>
                <w:b w:val="false"/>
                <w:i w:val="false"/>
                <w:color w:val="000000"/>
                <w:sz w:val="20"/>
              </w:rPr>
              <w:t xml:space="preserve">
рең соңына </w:t>
            </w:r>
            <w:r>
              <w:br/>
            </w:r>
            <w:r>
              <w:rPr>
                <w:rFonts w:ascii="Times New Roman"/>
                <w:b w:val="false"/>
                <w:i w:val="false"/>
                <w:color w:val="000000"/>
                <w:sz w:val="20"/>
              </w:rPr>
              <w:t xml:space="preserve">
дейін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r>
              <w:br/>
            </w:r>
            <w:r>
              <w:rPr>
                <w:rFonts w:ascii="Times New Roman"/>
                <w:b w:val="false"/>
                <w:i w:val="false"/>
                <w:color w:val="000000"/>
                <w:sz w:val="20"/>
              </w:rPr>
              <w:t xml:space="preserve">
ге қосымша: </w:t>
            </w:r>
            <w:r>
              <w:br/>
            </w:r>
            <w:r>
              <w:rPr>
                <w:rFonts w:ascii="Times New Roman"/>
                <w:b w:val="false"/>
                <w:i w:val="false"/>
                <w:color w:val="000000"/>
                <w:sz w:val="20"/>
              </w:rPr>
              <w:t xml:space="preserve">
флотациядан </w:t>
            </w:r>
            <w:r>
              <w:br/>
            </w:r>
            <w:r>
              <w:rPr>
                <w:rFonts w:ascii="Times New Roman"/>
                <w:b w:val="false"/>
                <w:i w:val="false"/>
                <w:color w:val="000000"/>
                <w:sz w:val="20"/>
              </w:rPr>
              <w:t xml:space="preserve">
кейін сарқын- </w:t>
            </w:r>
            <w:r>
              <w:br/>
            </w:r>
            <w:r>
              <w:rPr>
                <w:rFonts w:ascii="Times New Roman"/>
                <w:b w:val="false"/>
                <w:i w:val="false"/>
                <w:color w:val="000000"/>
                <w:sz w:val="20"/>
              </w:rPr>
              <w:t xml:space="preserve">
ды суларды </w:t>
            </w:r>
            <w:r>
              <w:br/>
            </w:r>
            <w:r>
              <w:rPr>
                <w:rFonts w:ascii="Times New Roman"/>
                <w:b w:val="false"/>
                <w:i w:val="false"/>
                <w:color w:val="000000"/>
                <w:sz w:val="20"/>
              </w:rPr>
              <w:t xml:space="preserve">
өңдеудің екі </w:t>
            </w:r>
            <w:r>
              <w:br/>
            </w:r>
            <w:r>
              <w:rPr>
                <w:rFonts w:ascii="Times New Roman"/>
                <w:b w:val="false"/>
                <w:i w:val="false"/>
                <w:color w:val="000000"/>
                <w:sz w:val="20"/>
              </w:rPr>
              <w:t xml:space="preserve">
тәсілі: </w:t>
            </w:r>
            <w:r>
              <w:br/>
            </w:r>
            <w:r>
              <w:rPr>
                <w:rFonts w:ascii="Times New Roman"/>
                <w:b w:val="false"/>
                <w:i w:val="false"/>
                <w:color w:val="000000"/>
                <w:sz w:val="20"/>
              </w:rPr>
              <w:t xml:space="preserve">
1. Дистилля- </w:t>
            </w:r>
            <w:r>
              <w:br/>
            </w:r>
            <w:r>
              <w:rPr>
                <w:rFonts w:ascii="Times New Roman"/>
                <w:b w:val="false"/>
                <w:i w:val="false"/>
                <w:color w:val="000000"/>
                <w:sz w:val="20"/>
              </w:rPr>
              <w:t xml:space="preserve">
циялық қон- </w:t>
            </w:r>
            <w:r>
              <w:br/>
            </w:r>
            <w:r>
              <w:rPr>
                <w:rFonts w:ascii="Times New Roman"/>
                <w:b w:val="false"/>
                <w:i w:val="false"/>
                <w:color w:val="000000"/>
                <w:sz w:val="20"/>
              </w:rPr>
              <w:t xml:space="preserve">
дырғыларда </w:t>
            </w:r>
            <w:r>
              <w:br/>
            </w:r>
            <w:r>
              <w:rPr>
                <w:rFonts w:ascii="Times New Roman"/>
                <w:b w:val="false"/>
                <w:i w:val="false"/>
                <w:color w:val="000000"/>
                <w:sz w:val="20"/>
              </w:rPr>
              <w:t xml:space="preserve">
термикалық </w:t>
            </w:r>
            <w:r>
              <w:br/>
            </w:r>
            <w:r>
              <w:rPr>
                <w:rFonts w:ascii="Times New Roman"/>
                <w:b w:val="false"/>
                <w:i w:val="false"/>
                <w:color w:val="000000"/>
                <w:sz w:val="20"/>
              </w:rPr>
              <w:t xml:space="preserve">
булану әдісі- </w:t>
            </w:r>
            <w:r>
              <w:br/>
            </w:r>
            <w:r>
              <w:rPr>
                <w:rFonts w:ascii="Times New Roman"/>
                <w:b w:val="false"/>
                <w:i w:val="false"/>
                <w:color w:val="000000"/>
                <w:sz w:val="20"/>
              </w:rPr>
              <w:t xml:space="preserve">
мен суды </w:t>
            </w:r>
            <w:r>
              <w:br/>
            </w:r>
            <w:r>
              <w:rPr>
                <w:rFonts w:ascii="Times New Roman"/>
                <w:b w:val="false"/>
                <w:i w:val="false"/>
                <w:color w:val="000000"/>
                <w:sz w:val="20"/>
              </w:rPr>
              <w:t xml:space="preserve">
тұзсыздандыру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 0,5 МПа </w:t>
            </w:r>
            <w:r>
              <w:br/>
            </w:r>
            <w:r>
              <w:rPr>
                <w:rFonts w:ascii="Times New Roman"/>
                <w:b w:val="false"/>
                <w:i w:val="false"/>
                <w:color w:val="000000"/>
                <w:sz w:val="20"/>
              </w:rPr>
              <w:t xml:space="preserve">
қысымымен </w:t>
            </w:r>
            <w:r>
              <w:br/>
            </w:r>
            <w:r>
              <w:rPr>
                <w:rFonts w:ascii="Times New Roman"/>
                <w:b w:val="false"/>
                <w:i w:val="false"/>
                <w:color w:val="000000"/>
                <w:sz w:val="20"/>
              </w:rPr>
              <w:t xml:space="preserve">
кері осмос </w:t>
            </w:r>
            <w:r>
              <w:br/>
            </w:r>
            <w:r>
              <w:rPr>
                <w:rFonts w:ascii="Times New Roman"/>
                <w:b w:val="false"/>
                <w:i w:val="false"/>
                <w:color w:val="000000"/>
                <w:sz w:val="20"/>
              </w:rPr>
              <w:t xml:space="preserve">
әдісімен суды </w:t>
            </w:r>
            <w:r>
              <w:br/>
            </w:r>
            <w:r>
              <w:rPr>
                <w:rFonts w:ascii="Times New Roman"/>
                <w:b w:val="false"/>
                <w:i w:val="false"/>
                <w:color w:val="000000"/>
                <w:sz w:val="20"/>
              </w:rPr>
              <w:t xml:space="preserve">
тұзсыздандыру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сақ- </w:t>
            </w:r>
            <w:r>
              <w:br/>
            </w:r>
            <w:r>
              <w:rPr>
                <w:rFonts w:ascii="Times New Roman"/>
                <w:b w:val="false"/>
                <w:i w:val="false"/>
                <w:color w:val="000000"/>
                <w:sz w:val="20"/>
              </w:rPr>
              <w:t xml:space="preserve">
тағыштар,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аулағыштар, </w:t>
            </w:r>
            <w:r>
              <w:br/>
            </w:r>
            <w:r>
              <w:rPr>
                <w:rFonts w:ascii="Times New Roman"/>
                <w:b w:val="false"/>
                <w:i w:val="false"/>
                <w:color w:val="000000"/>
                <w:sz w:val="20"/>
              </w:rPr>
              <w:t xml:space="preserve">
ассенизация,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сулардың </w:t>
            </w:r>
            <w:r>
              <w:br/>
            </w:r>
            <w:r>
              <w:rPr>
                <w:rFonts w:ascii="Times New Roman"/>
                <w:b w:val="false"/>
                <w:i w:val="false"/>
                <w:color w:val="000000"/>
                <w:sz w:val="20"/>
              </w:rPr>
              <w:t xml:space="preserve">
жинақтағыш- </w:t>
            </w:r>
            <w:r>
              <w:br/>
            </w:r>
            <w:r>
              <w:rPr>
                <w:rFonts w:ascii="Times New Roman"/>
                <w:b w:val="false"/>
                <w:i w:val="false"/>
                <w:color w:val="000000"/>
                <w:sz w:val="20"/>
              </w:rPr>
              <w:t xml:space="preserve">
тарына төгу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кезеңдегідей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кезеңдегідей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өндірісі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ми- </w:t>
            </w:r>
            <w:r>
              <w:br/>
            </w:r>
            <w:r>
              <w:rPr>
                <w:rFonts w:ascii="Times New Roman"/>
                <w:b w:val="false"/>
                <w:i w:val="false"/>
                <w:color w:val="000000"/>
                <w:sz w:val="20"/>
              </w:rPr>
              <w:t xml:space="preserve">
нералдан- </w:t>
            </w:r>
            <w:r>
              <w:br/>
            </w:r>
            <w:r>
              <w:rPr>
                <w:rFonts w:ascii="Times New Roman"/>
                <w:b w:val="false"/>
                <w:i w:val="false"/>
                <w:color w:val="000000"/>
                <w:sz w:val="20"/>
              </w:rPr>
              <w:t xml:space="preserve">
ған қышқыл </w:t>
            </w:r>
            <w:r>
              <w:br/>
            </w:r>
            <w:r>
              <w:rPr>
                <w:rFonts w:ascii="Times New Roman"/>
                <w:b w:val="false"/>
                <w:i w:val="false"/>
                <w:color w:val="000000"/>
                <w:sz w:val="20"/>
              </w:rPr>
              <w:t xml:space="preserve">
шахталық </w:t>
            </w:r>
            <w:r>
              <w:br/>
            </w:r>
            <w:r>
              <w:rPr>
                <w:rFonts w:ascii="Times New Roman"/>
                <w:b w:val="false"/>
                <w:i w:val="false"/>
                <w:color w:val="000000"/>
                <w:sz w:val="20"/>
              </w:rPr>
              <w:t xml:space="preserve">
сулар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Ағындар </w:t>
            </w:r>
            <w:r>
              <w:br/>
            </w:r>
            <w:r>
              <w:rPr>
                <w:rFonts w:ascii="Times New Roman"/>
                <w:b w:val="false"/>
                <w:i w:val="false"/>
                <w:color w:val="000000"/>
                <w:sz w:val="20"/>
              </w:rPr>
              <w:t xml:space="preserve">
реакциясының </w:t>
            </w:r>
            <w:r>
              <w:br/>
            </w:r>
            <w:r>
              <w:rPr>
                <w:rFonts w:ascii="Times New Roman"/>
                <w:b w:val="false"/>
                <w:i w:val="false"/>
                <w:color w:val="000000"/>
                <w:sz w:val="20"/>
              </w:rPr>
              <w:t xml:space="preserve">
көрсеткішін </w:t>
            </w:r>
            <w:r>
              <w:br/>
            </w:r>
            <w:r>
              <w:rPr>
                <w:rFonts w:ascii="Times New Roman"/>
                <w:b w:val="false"/>
                <w:i w:val="false"/>
                <w:color w:val="000000"/>
                <w:sz w:val="20"/>
              </w:rPr>
              <w:t xml:space="preserve">
(рН) 7,5-8,5 </w:t>
            </w:r>
            <w:r>
              <w:br/>
            </w:r>
            <w:r>
              <w:rPr>
                <w:rFonts w:ascii="Times New Roman"/>
                <w:b w:val="false"/>
                <w:i w:val="false"/>
                <w:color w:val="000000"/>
                <w:sz w:val="20"/>
              </w:rPr>
              <w:t xml:space="preserve">
-ге дейін </w:t>
            </w:r>
            <w:r>
              <w:br/>
            </w:r>
            <w:r>
              <w:rPr>
                <w:rFonts w:ascii="Times New Roman"/>
                <w:b w:val="false"/>
                <w:i w:val="false"/>
                <w:color w:val="000000"/>
                <w:sz w:val="20"/>
              </w:rPr>
              <w:t xml:space="preserve">
сілті реа- </w:t>
            </w:r>
            <w:r>
              <w:br/>
            </w:r>
            <w:r>
              <w:rPr>
                <w:rFonts w:ascii="Times New Roman"/>
                <w:b w:val="false"/>
                <w:i w:val="false"/>
                <w:color w:val="000000"/>
                <w:sz w:val="20"/>
              </w:rPr>
              <w:t xml:space="preserve">
генттермен </w:t>
            </w:r>
            <w:r>
              <w:br/>
            </w:r>
            <w:r>
              <w:rPr>
                <w:rFonts w:ascii="Times New Roman"/>
                <w:b w:val="false"/>
                <w:i w:val="false"/>
                <w:color w:val="000000"/>
                <w:sz w:val="20"/>
              </w:rPr>
              <w:t xml:space="preserve">
(әкпен, </w:t>
            </w:r>
            <w:r>
              <w:br/>
            </w:r>
            <w:r>
              <w:rPr>
                <w:rFonts w:ascii="Times New Roman"/>
                <w:b w:val="false"/>
                <w:i w:val="false"/>
                <w:color w:val="000000"/>
                <w:sz w:val="20"/>
              </w:rPr>
              <w:t xml:space="preserve">
әктаспен)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тұндырғыш </w:t>
            </w:r>
            <w:r>
              <w:br/>
            </w:r>
            <w:r>
              <w:rPr>
                <w:rFonts w:ascii="Times New Roman"/>
                <w:b w:val="false"/>
                <w:i w:val="false"/>
                <w:color w:val="000000"/>
                <w:sz w:val="20"/>
              </w:rPr>
              <w:t xml:space="preserve">
тоғандарында </w:t>
            </w:r>
            <w:r>
              <w:br/>
            </w:r>
            <w:r>
              <w:rPr>
                <w:rFonts w:ascii="Times New Roman"/>
                <w:b w:val="false"/>
                <w:i w:val="false"/>
                <w:color w:val="000000"/>
                <w:sz w:val="20"/>
              </w:rPr>
              <w:t xml:space="preserve">
тұндыру және </w:t>
            </w:r>
            <w:r>
              <w:br/>
            </w:r>
            <w:r>
              <w:rPr>
                <w:rFonts w:ascii="Times New Roman"/>
                <w:b w:val="false"/>
                <w:i w:val="false"/>
                <w:color w:val="000000"/>
                <w:sz w:val="20"/>
              </w:rPr>
              <w:t xml:space="preserve">
хлормен немесе хлорлы әкпен </w:t>
            </w:r>
            <w:r>
              <w:br/>
            </w:r>
            <w:r>
              <w:rPr>
                <w:rFonts w:ascii="Times New Roman"/>
                <w:b w:val="false"/>
                <w:i w:val="false"/>
                <w:color w:val="000000"/>
                <w:sz w:val="20"/>
              </w:rPr>
              <w:t xml:space="preserve">
залалсыздан- </w:t>
            </w:r>
            <w:r>
              <w:br/>
            </w:r>
            <w:r>
              <w:rPr>
                <w:rFonts w:ascii="Times New Roman"/>
                <w:b w:val="false"/>
                <w:i w:val="false"/>
                <w:color w:val="000000"/>
                <w:sz w:val="20"/>
              </w:rPr>
              <w:t xml:space="preserve">
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СО2-ні жою </w:t>
            </w:r>
            <w:r>
              <w:br/>
            </w:r>
            <w:r>
              <w:rPr>
                <w:rFonts w:ascii="Times New Roman"/>
                <w:b w:val="false"/>
                <w:i w:val="false"/>
                <w:color w:val="000000"/>
                <w:sz w:val="20"/>
              </w:rPr>
              <w:t xml:space="preserve">
үшін суды </w:t>
            </w:r>
            <w:r>
              <w:br/>
            </w:r>
            <w:r>
              <w:rPr>
                <w:rFonts w:ascii="Times New Roman"/>
                <w:b w:val="false"/>
                <w:i w:val="false"/>
                <w:color w:val="000000"/>
                <w:sz w:val="20"/>
              </w:rPr>
              <w:t xml:space="preserve">
ауаға қанық-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реагентпен </w:t>
            </w:r>
            <w:r>
              <w:br/>
            </w:r>
            <w:r>
              <w:rPr>
                <w:rFonts w:ascii="Times New Roman"/>
                <w:b w:val="false"/>
                <w:i w:val="false"/>
                <w:color w:val="000000"/>
                <w:sz w:val="20"/>
              </w:rPr>
              <w:t xml:space="preserve">
бейтараптан- </w:t>
            </w:r>
            <w:r>
              <w:br/>
            </w:r>
            <w:r>
              <w:rPr>
                <w:rFonts w:ascii="Times New Roman"/>
                <w:b w:val="false"/>
                <w:i w:val="false"/>
                <w:color w:val="000000"/>
                <w:sz w:val="20"/>
              </w:rPr>
              <w:t xml:space="preserve">
дыру, құмды </w:t>
            </w:r>
            <w:r>
              <w:br/>
            </w:r>
            <w:r>
              <w:rPr>
                <w:rFonts w:ascii="Times New Roman"/>
                <w:b w:val="false"/>
                <w:i w:val="false"/>
                <w:color w:val="000000"/>
                <w:sz w:val="20"/>
              </w:rPr>
              <w:t xml:space="preserve">
сүзгілерде </w:t>
            </w:r>
            <w:r>
              <w:br/>
            </w:r>
            <w:r>
              <w:rPr>
                <w:rFonts w:ascii="Times New Roman"/>
                <w:b w:val="false"/>
                <w:i w:val="false"/>
                <w:color w:val="000000"/>
                <w:sz w:val="20"/>
              </w:rPr>
              <w:t xml:space="preserve">
сүзу және </w:t>
            </w:r>
            <w:r>
              <w:br/>
            </w:r>
            <w:r>
              <w:rPr>
                <w:rFonts w:ascii="Times New Roman"/>
                <w:b w:val="false"/>
                <w:i w:val="false"/>
                <w:color w:val="000000"/>
                <w:sz w:val="20"/>
              </w:rPr>
              <w:t xml:space="preserve">
хлорлау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Реакциялық </w:t>
            </w:r>
            <w:r>
              <w:br/>
            </w:r>
            <w:r>
              <w:rPr>
                <w:rFonts w:ascii="Times New Roman"/>
                <w:b w:val="false"/>
                <w:i w:val="false"/>
                <w:color w:val="000000"/>
                <w:sz w:val="20"/>
              </w:rPr>
              <w:t xml:space="preserve">
ағындар көр- </w:t>
            </w:r>
            <w:r>
              <w:br/>
            </w:r>
            <w:r>
              <w:rPr>
                <w:rFonts w:ascii="Times New Roman"/>
                <w:b w:val="false"/>
                <w:i w:val="false"/>
                <w:color w:val="000000"/>
                <w:sz w:val="20"/>
              </w:rPr>
              <w:t xml:space="preserve">
сеткішін бі- </w:t>
            </w:r>
            <w:r>
              <w:br/>
            </w:r>
            <w:r>
              <w:rPr>
                <w:rFonts w:ascii="Times New Roman"/>
                <w:b w:val="false"/>
                <w:i w:val="false"/>
                <w:color w:val="000000"/>
                <w:sz w:val="20"/>
              </w:rPr>
              <w:t xml:space="preserve">
рінші сатыда </w:t>
            </w:r>
            <w:r>
              <w:br/>
            </w:r>
            <w:r>
              <w:rPr>
                <w:rFonts w:ascii="Times New Roman"/>
                <w:b w:val="false"/>
                <w:i w:val="false"/>
                <w:color w:val="000000"/>
                <w:sz w:val="20"/>
              </w:rPr>
              <w:t xml:space="preserve">
4-6-ға, </w:t>
            </w:r>
            <w:r>
              <w:br/>
            </w:r>
            <w:r>
              <w:rPr>
                <w:rFonts w:ascii="Times New Roman"/>
                <w:b w:val="false"/>
                <w:i w:val="false"/>
                <w:color w:val="000000"/>
                <w:sz w:val="20"/>
              </w:rPr>
              <w:t xml:space="preserve">
екінші - 8,5 </w:t>
            </w:r>
            <w:r>
              <w:br/>
            </w:r>
            <w:r>
              <w:rPr>
                <w:rFonts w:ascii="Times New Roman"/>
                <w:b w:val="false"/>
                <w:i w:val="false"/>
                <w:color w:val="000000"/>
                <w:sz w:val="20"/>
              </w:rPr>
              <w:t xml:space="preserve">
-9-ға дейін </w:t>
            </w:r>
            <w:r>
              <w:br/>
            </w:r>
            <w:r>
              <w:rPr>
                <w:rFonts w:ascii="Times New Roman"/>
                <w:b w:val="false"/>
                <w:i w:val="false"/>
                <w:color w:val="000000"/>
                <w:sz w:val="20"/>
              </w:rPr>
              <w:t xml:space="preserve">
жеткізумен </w:t>
            </w:r>
            <w:r>
              <w:br/>
            </w:r>
            <w:r>
              <w:rPr>
                <w:rFonts w:ascii="Times New Roman"/>
                <w:b w:val="false"/>
                <w:i w:val="false"/>
                <w:color w:val="000000"/>
                <w:sz w:val="20"/>
              </w:rPr>
              <w:t xml:space="preserve">
секциялық </w:t>
            </w:r>
            <w:r>
              <w:br/>
            </w:r>
            <w:r>
              <w:rPr>
                <w:rFonts w:ascii="Times New Roman"/>
                <w:b w:val="false"/>
                <w:i w:val="false"/>
                <w:color w:val="000000"/>
                <w:sz w:val="20"/>
              </w:rPr>
              <w:t xml:space="preserve">
қоспалағыш- </w:t>
            </w:r>
            <w:r>
              <w:br/>
            </w:r>
            <w:r>
              <w:rPr>
                <w:rFonts w:ascii="Times New Roman"/>
                <w:b w:val="false"/>
                <w:i w:val="false"/>
                <w:color w:val="000000"/>
                <w:sz w:val="20"/>
              </w:rPr>
              <w:t xml:space="preserve">
тарда екі </w:t>
            </w:r>
            <w:r>
              <w:br/>
            </w:r>
            <w:r>
              <w:rPr>
                <w:rFonts w:ascii="Times New Roman"/>
                <w:b w:val="false"/>
                <w:i w:val="false"/>
                <w:color w:val="000000"/>
                <w:sz w:val="20"/>
              </w:rPr>
              <w:t xml:space="preserve">
кезеңді бей- </w:t>
            </w:r>
            <w:r>
              <w:br/>
            </w:r>
            <w:r>
              <w:rPr>
                <w:rFonts w:ascii="Times New Roman"/>
                <w:b w:val="false"/>
                <w:i w:val="false"/>
                <w:color w:val="000000"/>
                <w:sz w:val="20"/>
              </w:rPr>
              <w:t xml:space="preserve">
тараптандыру, </w:t>
            </w:r>
            <w:r>
              <w:br/>
            </w:r>
            <w:r>
              <w:rPr>
                <w:rFonts w:ascii="Times New Roman"/>
                <w:b w:val="false"/>
                <w:i w:val="false"/>
                <w:color w:val="000000"/>
                <w:sz w:val="20"/>
              </w:rPr>
              <w:t xml:space="preserve">
флокулянт </w:t>
            </w:r>
            <w:r>
              <w:br/>
            </w:r>
            <w:r>
              <w:rPr>
                <w:rFonts w:ascii="Times New Roman"/>
                <w:b w:val="false"/>
                <w:i w:val="false"/>
                <w:color w:val="000000"/>
                <w:sz w:val="20"/>
              </w:rPr>
              <w:t xml:space="preserve">
қосу, құмды </w:t>
            </w:r>
            <w:r>
              <w:br/>
            </w:r>
            <w:r>
              <w:rPr>
                <w:rFonts w:ascii="Times New Roman"/>
                <w:b w:val="false"/>
                <w:i w:val="false"/>
                <w:color w:val="000000"/>
                <w:sz w:val="20"/>
              </w:rPr>
              <w:t xml:space="preserve">
сүзгіде сүзу </w:t>
            </w:r>
            <w:r>
              <w:br/>
            </w:r>
            <w:r>
              <w:rPr>
                <w:rFonts w:ascii="Times New Roman"/>
                <w:b w:val="false"/>
                <w:i w:val="false"/>
                <w:color w:val="000000"/>
                <w:sz w:val="20"/>
              </w:rPr>
              <w:t xml:space="preserve">
және хлорлау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Бейтарап </w:t>
            </w:r>
            <w:r>
              <w:br/>
            </w:r>
            <w:r>
              <w:rPr>
                <w:rFonts w:ascii="Times New Roman"/>
                <w:b w:val="false"/>
                <w:i w:val="false"/>
                <w:color w:val="000000"/>
                <w:sz w:val="20"/>
              </w:rPr>
              <w:t xml:space="preserve">
тұзды </w:t>
            </w:r>
            <w:r>
              <w:br/>
            </w:r>
            <w:r>
              <w:rPr>
                <w:rFonts w:ascii="Times New Roman"/>
                <w:b w:val="false"/>
                <w:i w:val="false"/>
                <w:color w:val="000000"/>
                <w:sz w:val="20"/>
              </w:rPr>
              <w:t xml:space="preserve">
(минерал-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шахталық </w:t>
            </w:r>
            <w:r>
              <w:br/>
            </w:r>
            <w:r>
              <w:rPr>
                <w:rFonts w:ascii="Times New Roman"/>
                <w:b w:val="false"/>
                <w:i w:val="false"/>
                <w:color w:val="000000"/>
                <w:sz w:val="20"/>
              </w:rPr>
              <w:t xml:space="preserve">
сулар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r>
              <w:br/>
            </w:r>
            <w:r>
              <w:rPr>
                <w:rFonts w:ascii="Times New Roman"/>
                <w:b w:val="false"/>
                <w:i w:val="false"/>
                <w:color w:val="000000"/>
                <w:sz w:val="20"/>
              </w:rPr>
              <w:t xml:space="preserve">
конструкци- </w:t>
            </w:r>
            <w:r>
              <w:br/>
            </w:r>
            <w:r>
              <w:rPr>
                <w:rFonts w:ascii="Times New Roman"/>
                <w:b w:val="false"/>
                <w:i w:val="false"/>
                <w:color w:val="000000"/>
                <w:sz w:val="20"/>
              </w:rPr>
              <w:t xml:space="preserve">
ялардағы </w:t>
            </w:r>
            <w:r>
              <w:br/>
            </w:r>
            <w:r>
              <w:rPr>
                <w:rFonts w:ascii="Times New Roman"/>
                <w:b w:val="false"/>
                <w:i w:val="false"/>
                <w:color w:val="000000"/>
                <w:sz w:val="20"/>
              </w:rPr>
              <w:t xml:space="preserve">
(тік, көлде- </w:t>
            </w:r>
            <w:r>
              <w:br/>
            </w:r>
            <w:r>
              <w:rPr>
                <w:rFonts w:ascii="Times New Roman"/>
                <w:b w:val="false"/>
                <w:i w:val="false"/>
                <w:color w:val="000000"/>
                <w:sz w:val="20"/>
              </w:rPr>
              <w:t xml:space="preserve">
нең, секция- </w:t>
            </w:r>
            <w:r>
              <w:br/>
            </w:r>
            <w:r>
              <w:rPr>
                <w:rFonts w:ascii="Times New Roman"/>
                <w:b w:val="false"/>
                <w:i w:val="false"/>
                <w:color w:val="000000"/>
                <w:sz w:val="20"/>
              </w:rPr>
              <w:t xml:space="preserve">
лық, сөрелік) тұндырғышта- </w:t>
            </w:r>
            <w:r>
              <w:br/>
            </w:r>
            <w:r>
              <w:rPr>
                <w:rFonts w:ascii="Times New Roman"/>
                <w:b w:val="false"/>
                <w:i w:val="false"/>
                <w:color w:val="000000"/>
                <w:sz w:val="20"/>
              </w:rPr>
              <w:t xml:space="preserve">
рда тұндыру </w:t>
            </w:r>
            <w:r>
              <w:br/>
            </w:r>
            <w:r>
              <w:rPr>
                <w:rFonts w:ascii="Times New Roman"/>
                <w:b w:val="false"/>
                <w:i w:val="false"/>
                <w:color w:val="000000"/>
                <w:sz w:val="20"/>
              </w:rPr>
              <w:t xml:space="preserve">
және хлормен </w:t>
            </w:r>
            <w:r>
              <w:br/>
            </w:r>
            <w:r>
              <w:rPr>
                <w:rFonts w:ascii="Times New Roman"/>
                <w:b w:val="false"/>
                <w:i w:val="false"/>
                <w:color w:val="000000"/>
                <w:sz w:val="20"/>
              </w:rPr>
              <w:t xml:space="preserve">
немесе хлор- </w:t>
            </w:r>
            <w:r>
              <w:br/>
            </w:r>
            <w:r>
              <w:rPr>
                <w:rFonts w:ascii="Times New Roman"/>
                <w:b w:val="false"/>
                <w:i w:val="false"/>
                <w:color w:val="000000"/>
                <w:sz w:val="20"/>
              </w:rPr>
              <w:t xml:space="preserve">
лы әкпен за- </w:t>
            </w:r>
            <w:r>
              <w:br/>
            </w:r>
            <w:r>
              <w:rPr>
                <w:rFonts w:ascii="Times New Roman"/>
                <w:b w:val="false"/>
                <w:i w:val="false"/>
                <w:color w:val="000000"/>
                <w:sz w:val="20"/>
              </w:rPr>
              <w:t xml:space="preserve">
лалсызданды- </w:t>
            </w:r>
            <w:r>
              <w:br/>
            </w:r>
            <w:r>
              <w:rPr>
                <w:rFonts w:ascii="Times New Roman"/>
                <w:b w:val="false"/>
                <w:i w:val="false"/>
                <w:color w:val="000000"/>
                <w:sz w:val="20"/>
              </w:rPr>
              <w:t xml:space="preserve">
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Коагулянттар- </w:t>
            </w:r>
            <w:r>
              <w:br/>
            </w:r>
            <w:r>
              <w:rPr>
                <w:rFonts w:ascii="Times New Roman"/>
                <w:b w:val="false"/>
                <w:i w:val="false"/>
                <w:color w:val="000000"/>
                <w:sz w:val="20"/>
              </w:rPr>
              <w:t xml:space="preserve">
ды және фло- </w:t>
            </w:r>
            <w:r>
              <w:br/>
            </w:r>
            <w:r>
              <w:rPr>
                <w:rFonts w:ascii="Times New Roman"/>
                <w:b w:val="false"/>
                <w:i w:val="false"/>
                <w:color w:val="000000"/>
                <w:sz w:val="20"/>
              </w:rPr>
              <w:t xml:space="preserve">
кулянттарды </w:t>
            </w:r>
            <w:r>
              <w:br/>
            </w:r>
            <w:r>
              <w:rPr>
                <w:rFonts w:ascii="Times New Roman"/>
                <w:b w:val="false"/>
                <w:i w:val="false"/>
                <w:color w:val="000000"/>
                <w:sz w:val="20"/>
              </w:rPr>
              <w:t xml:space="preserve">
пайдаланумен </w:t>
            </w:r>
            <w:r>
              <w:br/>
            </w:r>
            <w:r>
              <w:rPr>
                <w:rFonts w:ascii="Times New Roman"/>
                <w:b w:val="false"/>
                <w:i w:val="false"/>
                <w:color w:val="000000"/>
                <w:sz w:val="20"/>
              </w:rPr>
              <w:t xml:space="preserve">
реагенттік </w:t>
            </w:r>
            <w:r>
              <w:br/>
            </w:r>
            <w:r>
              <w:rPr>
                <w:rFonts w:ascii="Times New Roman"/>
                <w:b w:val="false"/>
                <w:i w:val="false"/>
                <w:color w:val="000000"/>
                <w:sz w:val="20"/>
              </w:rPr>
              <w:t xml:space="preserve">
өңдеу, тұн- </w:t>
            </w:r>
            <w:r>
              <w:br/>
            </w:r>
            <w:r>
              <w:rPr>
                <w:rFonts w:ascii="Times New Roman"/>
                <w:b w:val="false"/>
                <w:i w:val="false"/>
                <w:color w:val="000000"/>
                <w:sz w:val="20"/>
              </w:rPr>
              <w:t xml:space="preserve">
дырғыштарда </w:t>
            </w:r>
            <w:r>
              <w:br/>
            </w:r>
            <w:r>
              <w:rPr>
                <w:rFonts w:ascii="Times New Roman"/>
                <w:b w:val="false"/>
                <w:i w:val="false"/>
                <w:color w:val="000000"/>
                <w:sz w:val="20"/>
              </w:rPr>
              <w:t xml:space="preserve">
тұндыру, құм- </w:t>
            </w:r>
            <w:r>
              <w:br/>
            </w:r>
            <w:r>
              <w:rPr>
                <w:rFonts w:ascii="Times New Roman"/>
                <w:b w:val="false"/>
                <w:i w:val="false"/>
                <w:color w:val="000000"/>
                <w:sz w:val="20"/>
              </w:rPr>
              <w:t xml:space="preserve">
ды сүзгілерде </w:t>
            </w:r>
            <w:r>
              <w:br/>
            </w:r>
            <w:r>
              <w:rPr>
                <w:rFonts w:ascii="Times New Roman"/>
                <w:b w:val="false"/>
                <w:i w:val="false"/>
                <w:color w:val="000000"/>
                <w:sz w:val="20"/>
              </w:rPr>
              <w:t xml:space="preserve">
сүзу, хлормен </w:t>
            </w:r>
            <w:r>
              <w:br/>
            </w:r>
            <w:r>
              <w:rPr>
                <w:rFonts w:ascii="Times New Roman"/>
                <w:b w:val="false"/>
                <w:i w:val="false"/>
                <w:color w:val="000000"/>
                <w:sz w:val="20"/>
              </w:rPr>
              <w:t xml:space="preserve">
немесе хлорлы </w:t>
            </w:r>
            <w:r>
              <w:br/>
            </w:r>
            <w:r>
              <w:rPr>
                <w:rFonts w:ascii="Times New Roman"/>
                <w:b w:val="false"/>
                <w:i w:val="false"/>
                <w:color w:val="000000"/>
                <w:sz w:val="20"/>
              </w:rPr>
              <w:t xml:space="preserve">
әкпен залал- </w:t>
            </w:r>
            <w:r>
              <w:br/>
            </w:r>
            <w:r>
              <w:rPr>
                <w:rFonts w:ascii="Times New Roman"/>
                <w:b w:val="false"/>
                <w:i w:val="false"/>
                <w:color w:val="000000"/>
                <w:sz w:val="20"/>
              </w:rPr>
              <w:t xml:space="preserve">
сыздандыру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Салынды зат- </w:t>
            </w:r>
            <w:r>
              <w:br/>
            </w:r>
            <w:r>
              <w:rPr>
                <w:rFonts w:ascii="Times New Roman"/>
                <w:b w:val="false"/>
                <w:i w:val="false"/>
                <w:color w:val="000000"/>
                <w:sz w:val="20"/>
              </w:rPr>
              <w:t xml:space="preserve">
тарды жою </w:t>
            </w:r>
            <w:r>
              <w:br/>
            </w:r>
            <w:r>
              <w:rPr>
                <w:rFonts w:ascii="Times New Roman"/>
                <w:b w:val="false"/>
                <w:i w:val="false"/>
                <w:color w:val="000000"/>
                <w:sz w:val="20"/>
              </w:rPr>
              <w:t xml:space="preserve">
және тұрудың </w:t>
            </w:r>
            <w:r>
              <w:br/>
            </w:r>
            <w:r>
              <w:rPr>
                <w:rFonts w:ascii="Times New Roman"/>
                <w:b w:val="false"/>
                <w:i w:val="false"/>
                <w:color w:val="000000"/>
                <w:sz w:val="20"/>
              </w:rPr>
              <w:t xml:space="preserve">
құрамды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шахталық </w:t>
            </w:r>
            <w:r>
              <w:br/>
            </w:r>
            <w:r>
              <w:rPr>
                <w:rFonts w:ascii="Times New Roman"/>
                <w:b w:val="false"/>
                <w:i w:val="false"/>
                <w:color w:val="000000"/>
                <w:sz w:val="20"/>
              </w:rPr>
              <w:t xml:space="preserve">
суды өңдеудің </w:t>
            </w:r>
            <w:r>
              <w:br/>
            </w:r>
            <w:r>
              <w:rPr>
                <w:rFonts w:ascii="Times New Roman"/>
                <w:b w:val="false"/>
                <w:i w:val="false"/>
                <w:color w:val="000000"/>
                <w:sz w:val="20"/>
              </w:rPr>
              <w:t xml:space="preserve">
кез келген </w:t>
            </w:r>
            <w:r>
              <w:br/>
            </w:r>
            <w:r>
              <w:rPr>
                <w:rFonts w:ascii="Times New Roman"/>
                <w:b w:val="false"/>
                <w:i w:val="false"/>
                <w:color w:val="000000"/>
                <w:sz w:val="20"/>
              </w:rPr>
              <w:t xml:space="preserve">
түрі қолданы- </w:t>
            </w:r>
            <w:r>
              <w:br/>
            </w:r>
            <w:r>
              <w:rPr>
                <w:rFonts w:ascii="Times New Roman"/>
                <w:b w:val="false"/>
                <w:i w:val="false"/>
                <w:color w:val="000000"/>
                <w:sz w:val="20"/>
              </w:rPr>
              <w:t xml:space="preserve">
лады: </w:t>
            </w:r>
            <w:r>
              <w:br/>
            </w:r>
            <w:r>
              <w:rPr>
                <w:rFonts w:ascii="Times New Roman"/>
                <w:b w:val="false"/>
                <w:i w:val="false"/>
                <w:color w:val="000000"/>
                <w:sz w:val="20"/>
              </w:rPr>
              <w:t xml:space="preserve">
1) тұндырғыш- </w:t>
            </w:r>
            <w:r>
              <w:br/>
            </w:r>
            <w:r>
              <w:rPr>
                <w:rFonts w:ascii="Times New Roman"/>
                <w:b w:val="false"/>
                <w:i w:val="false"/>
                <w:color w:val="000000"/>
                <w:sz w:val="20"/>
              </w:rPr>
              <w:t xml:space="preserve">
тарда тұнды- </w:t>
            </w:r>
            <w:r>
              <w:br/>
            </w:r>
            <w:r>
              <w:rPr>
                <w:rFonts w:ascii="Times New Roman"/>
                <w:b w:val="false"/>
                <w:i w:val="false"/>
                <w:color w:val="000000"/>
                <w:sz w:val="20"/>
              </w:rPr>
              <w:t xml:space="preserve">
ру, вакууммен </w:t>
            </w:r>
            <w:r>
              <w:br/>
            </w:r>
            <w:r>
              <w:rPr>
                <w:rFonts w:ascii="Times New Roman"/>
                <w:b w:val="false"/>
                <w:i w:val="false"/>
                <w:color w:val="000000"/>
                <w:sz w:val="20"/>
              </w:rPr>
              <w:t xml:space="preserve">
дистилляция- </w:t>
            </w:r>
            <w:r>
              <w:br/>
            </w:r>
            <w:r>
              <w:rPr>
                <w:rFonts w:ascii="Times New Roman"/>
                <w:b w:val="false"/>
                <w:i w:val="false"/>
                <w:color w:val="000000"/>
                <w:sz w:val="20"/>
              </w:rPr>
              <w:t xml:space="preserve">
лық буландыру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нда тазарту; </w:t>
            </w:r>
            <w:r>
              <w:br/>
            </w:r>
            <w:r>
              <w:rPr>
                <w:rFonts w:ascii="Times New Roman"/>
                <w:b w:val="false"/>
                <w:i w:val="false"/>
                <w:color w:val="000000"/>
                <w:sz w:val="20"/>
              </w:rPr>
              <w:t xml:space="preserve">
2) құмды сүз- </w:t>
            </w:r>
            <w:r>
              <w:br/>
            </w:r>
            <w:r>
              <w:rPr>
                <w:rFonts w:ascii="Times New Roman"/>
                <w:b w:val="false"/>
                <w:i w:val="false"/>
                <w:color w:val="000000"/>
                <w:sz w:val="20"/>
              </w:rPr>
              <w:t xml:space="preserve">
гілерде та- </w:t>
            </w:r>
            <w:r>
              <w:br/>
            </w:r>
            <w:r>
              <w:rPr>
                <w:rFonts w:ascii="Times New Roman"/>
                <w:b w:val="false"/>
                <w:i w:val="false"/>
                <w:color w:val="000000"/>
                <w:sz w:val="20"/>
              </w:rPr>
              <w:t xml:space="preserve">
зарту, темір </w:t>
            </w:r>
            <w:r>
              <w:br/>
            </w:r>
            <w:r>
              <w:rPr>
                <w:rFonts w:ascii="Times New Roman"/>
                <w:b w:val="false"/>
                <w:i w:val="false"/>
                <w:color w:val="000000"/>
                <w:sz w:val="20"/>
              </w:rPr>
              <w:t xml:space="preserve">
иондарын жою, </w:t>
            </w:r>
            <w:r>
              <w:br/>
            </w:r>
            <w:r>
              <w:rPr>
                <w:rFonts w:ascii="Times New Roman"/>
                <w:b w:val="false"/>
                <w:i w:val="false"/>
                <w:color w:val="000000"/>
                <w:sz w:val="20"/>
              </w:rPr>
              <w:t xml:space="preserve">
жұмсарту, </w:t>
            </w:r>
            <w:r>
              <w:br/>
            </w:r>
            <w:r>
              <w:rPr>
                <w:rFonts w:ascii="Times New Roman"/>
                <w:b w:val="false"/>
                <w:i w:val="false"/>
                <w:color w:val="000000"/>
                <w:sz w:val="20"/>
              </w:rPr>
              <w:t xml:space="preserve">
электр диализ </w:t>
            </w:r>
            <w:r>
              <w:br/>
            </w:r>
            <w:r>
              <w:rPr>
                <w:rFonts w:ascii="Times New Roman"/>
                <w:b w:val="false"/>
                <w:i w:val="false"/>
                <w:color w:val="000000"/>
                <w:sz w:val="20"/>
              </w:rPr>
              <w:t xml:space="preserve">
қондырғылар- </w:t>
            </w:r>
            <w:r>
              <w:br/>
            </w:r>
            <w:r>
              <w:rPr>
                <w:rFonts w:ascii="Times New Roman"/>
                <w:b w:val="false"/>
                <w:i w:val="false"/>
                <w:color w:val="000000"/>
                <w:sz w:val="20"/>
              </w:rPr>
              <w:t xml:space="preserve">
ында өңдеу; </w:t>
            </w:r>
            <w:r>
              <w:br/>
            </w:r>
            <w:r>
              <w:rPr>
                <w:rFonts w:ascii="Times New Roman"/>
                <w:b w:val="false"/>
                <w:i w:val="false"/>
                <w:color w:val="000000"/>
                <w:sz w:val="20"/>
              </w:rPr>
              <w:t xml:space="preserve">
3) құмды сүз- </w:t>
            </w:r>
            <w:r>
              <w:br/>
            </w:r>
            <w:r>
              <w:rPr>
                <w:rFonts w:ascii="Times New Roman"/>
                <w:b w:val="false"/>
                <w:i w:val="false"/>
                <w:color w:val="000000"/>
                <w:sz w:val="20"/>
              </w:rPr>
              <w:t xml:space="preserve">
гілерде сүзу, </w:t>
            </w:r>
            <w:r>
              <w:br/>
            </w:r>
            <w:r>
              <w:rPr>
                <w:rFonts w:ascii="Times New Roman"/>
                <w:b w:val="false"/>
                <w:i w:val="false"/>
                <w:color w:val="000000"/>
                <w:sz w:val="20"/>
              </w:rPr>
              <w:t xml:space="preserve">
қаттылық тұз- </w:t>
            </w:r>
            <w:r>
              <w:br/>
            </w:r>
            <w:r>
              <w:rPr>
                <w:rFonts w:ascii="Times New Roman"/>
                <w:b w:val="false"/>
                <w:i w:val="false"/>
                <w:color w:val="000000"/>
                <w:sz w:val="20"/>
              </w:rPr>
              <w:t xml:space="preserve">
дарын, карбо- </w:t>
            </w:r>
            <w:r>
              <w:br/>
            </w:r>
            <w:r>
              <w:rPr>
                <w:rFonts w:ascii="Times New Roman"/>
                <w:b w:val="false"/>
                <w:i w:val="false"/>
                <w:color w:val="000000"/>
                <w:sz w:val="20"/>
              </w:rPr>
              <w:t xml:space="preserve">
наттарды жою, </w:t>
            </w:r>
            <w:r>
              <w:br/>
            </w:r>
            <w:r>
              <w:rPr>
                <w:rFonts w:ascii="Times New Roman"/>
                <w:b w:val="false"/>
                <w:i w:val="false"/>
                <w:color w:val="000000"/>
                <w:sz w:val="20"/>
              </w:rPr>
              <w:t xml:space="preserve">
кері осмос </w:t>
            </w:r>
            <w:r>
              <w:br/>
            </w:r>
            <w:r>
              <w:rPr>
                <w:rFonts w:ascii="Times New Roman"/>
                <w:b w:val="false"/>
                <w:i w:val="false"/>
                <w:color w:val="000000"/>
                <w:sz w:val="20"/>
              </w:rPr>
              <w:t xml:space="preserve">
әдісімен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4) құмды сүз- </w:t>
            </w:r>
            <w:r>
              <w:br/>
            </w:r>
            <w:r>
              <w:rPr>
                <w:rFonts w:ascii="Times New Roman"/>
                <w:b w:val="false"/>
                <w:i w:val="false"/>
                <w:color w:val="000000"/>
                <w:sz w:val="20"/>
              </w:rPr>
              <w:t xml:space="preserve">
гілерде сүзу, </w:t>
            </w:r>
            <w:r>
              <w:br/>
            </w:r>
            <w:r>
              <w:rPr>
                <w:rFonts w:ascii="Times New Roman"/>
                <w:b w:val="false"/>
                <w:i w:val="false"/>
                <w:color w:val="000000"/>
                <w:sz w:val="20"/>
              </w:rPr>
              <w:t xml:space="preserve">
карбонаттарды </w:t>
            </w:r>
            <w:r>
              <w:br/>
            </w:r>
            <w:r>
              <w:rPr>
                <w:rFonts w:ascii="Times New Roman"/>
                <w:b w:val="false"/>
                <w:i w:val="false"/>
                <w:color w:val="000000"/>
                <w:sz w:val="20"/>
              </w:rPr>
              <w:t xml:space="preserve">
жою, катион- </w:t>
            </w:r>
            <w:r>
              <w:br/>
            </w:r>
            <w:r>
              <w:rPr>
                <w:rFonts w:ascii="Times New Roman"/>
                <w:b w:val="false"/>
                <w:i w:val="false"/>
                <w:color w:val="000000"/>
                <w:sz w:val="20"/>
              </w:rPr>
              <w:t xml:space="preserve">
дар және ани- </w:t>
            </w:r>
            <w:r>
              <w:br/>
            </w:r>
            <w:r>
              <w:rPr>
                <w:rFonts w:ascii="Times New Roman"/>
                <w:b w:val="false"/>
                <w:i w:val="false"/>
                <w:color w:val="000000"/>
                <w:sz w:val="20"/>
              </w:rPr>
              <w:t xml:space="preserve">
онитті сүзгі- </w:t>
            </w:r>
            <w:r>
              <w:br/>
            </w:r>
            <w:r>
              <w:rPr>
                <w:rFonts w:ascii="Times New Roman"/>
                <w:b w:val="false"/>
                <w:i w:val="false"/>
                <w:color w:val="000000"/>
                <w:sz w:val="20"/>
              </w:rPr>
              <w:t xml:space="preserve">
лер арқылы </w:t>
            </w:r>
            <w:r>
              <w:br/>
            </w:r>
            <w:r>
              <w:rPr>
                <w:rFonts w:ascii="Times New Roman"/>
                <w:b w:val="false"/>
                <w:i w:val="false"/>
                <w:color w:val="000000"/>
                <w:sz w:val="20"/>
              </w:rPr>
              <w:t xml:space="preserve">
кезекті сүзу- </w:t>
            </w:r>
            <w:r>
              <w:br/>
            </w:r>
            <w:r>
              <w:rPr>
                <w:rFonts w:ascii="Times New Roman"/>
                <w:b w:val="false"/>
                <w:i w:val="false"/>
                <w:color w:val="000000"/>
                <w:sz w:val="20"/>
              </w:rPr>
              <w:t xml:space="preserve">
мен суды ион </w:t>
            </w:r>
            <w:r>
              <w:br/>
            </w:r>
            <w:r>
              <w:rPr>
                <w:rFonts w:ascii="Times New Roman"/>
                <w:b w:val="false"/>
                <w:i w:val="false"/>
                <w:color w:val="000000"/>
                <w:sz w:val="20"/>
              </w:rPr>
              <w:t xml:space="preserve">
ауыстырғышты </w:t>
            </w:r>
            <w:r>
              <w:br/>
            </w:r>
            <w:r>
              <w:rPr>
                <w:rFonts w:ascii="Times New Roman"/>
                <w:b w:val="false"/>
                <w:i w:val="false"/>
                <w:color w:val="000000"/>
                <w:sz w:val="20"/>
              </w:rPr>
              <w:t xml:space="preserve">
тұзсыздандыру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Гальваникалық өндірістер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w:t>
            </w:r>
            <w:r>
              <w:br/>
            </w:r>
            <w:r>
              <w:rPr>
                <w:rFonts w:ascii="Times New Roman"/>
                <w:b w:val="false"/>
                <w:i w:val="false"/>
                <w:color w:val="000000"/>
                <w:sz w:val="20"/>
              </w:rPr>
              <w:t xml:space="preserve">
сілтілі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Тазартудың </w:t>
            </w:r>
            <w:r>
              <w:br/>
            </w:r>
            <w:r>
              <w:rPr>
                <w:rFonts w:ascii="Times New Roman"/>
                <w:b w:val="false"/>
                <w:i w:val="false"/>
                <w:color w:val="000000"/>
                <w:sz w:val="20"/>
              </w:rPr>
              <w:t xml:space="preserve">
кез келген </w:t>
            </w:r>
            <w:r>
              <w:br/>
            </w:r>
            <w:r>
              <w:rPr>
                <w:rFonts w:ascii="Times New Roman"/>
                <w:b w:val="false"/>
                <w:i w:val="false"/>
                <w:color w:val="000000"/>
                <w:sz w:val="20"/>
              </w:rPr>
              <w:t xml:space="preserve">
әдістері </w:t>
            </w:r>
            <w:r>
              <w:br/>
            </w:r>
            <w:r>
              <w:rPr>
                <w:rFonts w:ascii="Times New Roman"/>
                <w:b w:val="false"/>
                <w:i w:val="false"/>
                <w:color w:val="000000"/>
                <w:sz w:val="20"/>
              </w:rPr>
              <w:t xml:space="preserve">
қолданылады: </w:t>
            </w:r>
            <w:r>
              <w:br/>
            </w:r>
            <w:r>
              <w:rPr>
                <w:rFonts w:ascii="Times New Roman"/>
                <w:b w:val="false"/>
                <w:i w:val="false"/>
                <w:color w:val="000000"/>
                <w:sz w:val="20"/>
              </w:rPr>
              <w:t xml:space="preserve">
1) тазарту- </w:t>
            </w:r>
            <w:r>
              <w:br/>
            </w:r>
            <w:r>
              <w:rPr>
                <w:rFonts w:ascii="Times New Roman"/>
                <w:b w:val="false"/>
                <w:i w:val="false"/>
                <w:color w:val="000000"/>
                <w:sz w:val="20"/>
              </w:rPr>
              <w:t xml:space="preserve">
дың реагент- </w:t>
            </w:r>
            <w:r>
              <w:br/>
            </w:r>
            <w:r>
              <w:rPr>
                <w:rFonts w:ascii="Times New Roman"/>
                <w:b w:val="false"/>
                <w:i w:val="false"/>
                <w:color w:val="000000"/>
                <w:sz w:val="20"/>
              </w:rPr>
              <w:t xml:space="preserve">
ті әдісі: </w:t>
            </w:r>
            <w:r>
              <w:br/>
            </w:r>
            <w:r>
              <w:rPr>
                <w:rFonts w:ascii="Times New Roman"/>
                <w:b w:val="false"/>
                <w:i w:val="false"/>
                <w:color w:val="000000"/>
                <w:sz w:val="20"/>
              </w:rPr>
              <w:t xml:space="preserve">
жалпы ағында </w:t>
            </w:r>
            <w:r>
              <w:br/>
            </w:r>
            <w:r>
              <w:rPr>
                <w:rFonts w:ascii="Times New Roman"/>
                <w:b w:val="false"/>
                <w:i w:val="false"/>
                <w:color w:val="000000"/>
                <w:sz w:val="20"/>
              </w:rPr>
              <w:t xml:space="preserve">
(қышқылды </w:t>
            </w:r>
            <w:r>
              <w:br/>
            </w:r>
            <w:r>
              <w:rPr>
                <w:rFonts w:ascii="Times New Roman"/>
                <w:b w:val="false"/>
                <w:i w:val="false"/>
                <w:color w:val="000000"/>
                <w:sz w:val="20"/>
              </w:rPr>
              <w:t xml:space="preserve">
және сілті- </w:t>
            </w:r>
            <w:r>
              <w:br/>
            </w:r>
            <w:r>
              <w:rPr>
                <w:rFonts w:ascii="Times New Roman"/>
                <w:b w:val="false"/>
                <w:i w:val="false"/>
                <w:color w:val="000000"/>
                <w:sz w:val="20"/>
              </w:rPr>
              <w:t xml:space="preserve">
лі) сарқынды </w:t>
            </w:r>
            <w:r>
              <w:br/>
            </w:r>
            <w:r>
              <w:rPr>
                <w:rFonts w:ascii="Times New Roman"/>
                <w:b w:val="false"/>
                <w:i w:val="false"/>
                <w:color w:val="000000"/>
                <w:sz w:val="20"/>
              </w:rPr>
              <w:t xml:space="preserve">
суларды (СС) </w:t>
            </w:r>
            <w:r>
              <w:br/>
            </w:r>
            <w:r>
              <w:rPr>
                <w:rFonts w:ascii="Times New Roman"/>
                <w:b w:val="false"/>
                <w:i w:val="false"/>
                <w:color w:val="000000"/>
                <w:sz w:val="20"/>
              </w:rPr>
              <w:t xml:space="preserve">
орташаланды- </w:t>
            </w:r>
            <w:r>
              <w:br/>
            </w:r>
            <w:r>
              <w:rPr>
                <w:rFonts w:ascii="Times New Roman"/>
                <w:b w:val="false"/>
                <w:i w:val="false"/>
                <w:color w:val="000000"/>
                <w:sz w:val="20"/>
              </w:rPr>
              <w:t xml:space="preserve">
ру, аралас- </w:t>
            </w:r>
            <w:r>
              <w:br/>
            </w:r>
            <w:r>
              <w:rPr>
                <w:rFonts w:ascii="Times New Roman"/>
                <w:b w:val="false"/>
                <w:i w:val="false"/>
                <w:color w:val="000000"/>
                <w:sz w:val="20"/>
              </w:rPr>
              <w:t xml:space="preserve">
тыру кезінде </w:t>
            </w:r>
            <w:r>
              <w:br/>
            </w:r>
            <w:r>
              <w:rPr>
                <w:rFonts w:ascii="Times New Roman"/>
                <w:b w:val="false"/>
                <w:i w:val="false"/>
                <w:color w:val="000000"/>
                <w:sz w:val="20"/>
              </w:rPr>
              <w:t xml:space="preserve">
реагентпен </w:t>
            </w:r>
            <w:r>
              <w:br/>
            </w:r>
            <w:r>
              <w:rPr>
                <w:rFonts w:ascii="Times New Roman"/>
                <w:b w:val="false"/>
                <w:i w:val="false"/>
                <w:color w:val="000000"/>
                <w:sz w:val="20"/>
              </w:rPr>
              <w:t xml:space="preserve">
өңдеу, тұн- </w:t>
            </w:r>
            <w:r>
              <w:br/>
            </w:r>
            <w:r>
              <w:rPr>
                <w:rFonts w:ascii="Times New Roman"/>
                <w:b w:val="false"/>
                <w:i w:val="false"/>
                <w:color w:val="000000"/>
                <w:sz w:val="20"/>
              </w:rPr>
              <w:t xml:space="preserve">
дыру, кварц </w:t>
            </w:r>
            <w:r>
              <w:br/>
            </w:r>
            <w:r>
              <w:rPr>
                <w:rFonts w:ascii="Times New Roman"/>
                <w:b w:val="false"/>
                <w:i w:val="false"/>
                <w:color w:val="000000"/>
                <w:sz w:val="20"/>
              </w:rPr>
              <w:t xml:space="preserve">
сүзгілерінде </w:t>
            </w:r>
            <w:r>
              <w:br/>
            </w:r>
            <w:r>
              <w:rPr>
                <w:rFonts w:ascii="Times New Roman"/>
                <w:b w:val="false"/>
                <w:i w:val="false"/>
                <w:color w:val="000000"/>
                <w:sz w:val="20"/>
              </w:rPr>
              <w:t xml:space="preserve">
сүзу, электр </w:t>
            </w:r>
            <w:r>
              <w:br/>
            </w:r>
            <w:r>
              <w:rPr>
                <w:rFonts w:ascii="Times New Roman"/>
                <w:b w:val="false"/>
                <w:i w:val="false"/>
                <w:color w:val="000000"/>
                <w:sz w:val="20"/>
              </w:rPr>
              <w:t xml:space="preserve">
диализ әді- </w:t>
            </w:r>
            <w:r>
              <w:br/>
            </w:r>
            <w:r>
              <w:rPr>
                <w:rFonts w:ascii="Times New Roman"/>
                <w:b w:val="false"/>
                <w:i w:val="false"/>
                <w:color w:val="000000"/>
                <w:sz w:val="20"/>
              </w:rPr>
              <w:t xml:space="preserve">
сімен соңына </w:t>
            </w:r>
            <w:r>
              <w:br/>
            </w:r>
            <w:r>
              <w:rPr>
                <w:rFonts w:ascii="Times New Roman"/>
                <w:b w:val="false"/>
                <w:i w:val="false"/>
                <w:color w:val="000000"/>
                <w:sz w:val="20"/>
              </w:rPr>
              <w:t xml:space="preserve">
дейін тазарту; </w:t>
            </w:r>
            <w:r>
              <w:br/>
            </w:r>
            <w:r>
              <w:rPr>
                <w:rFonts w:ascii="Times New Roman"/>
                <w:b w:val="false"/>
                <w:i w:val="false"/>
                <w:color w:val="000000"/>
                <w:sz w:val="20"/>
              </w:rPr>
              <w:t xml:space="preserve">
2) тазарту- </w:t>
            </w:r>
            <w:r>
              <w:br/>
            </w:r>
            <w:r>
              <w:rPr>
                <w:rFonts w:ascii="Times New Roman"/>
                <w:b w:val="false"/>
                <w:i w:val="false"/>
                <w:color w:val="000000"/>
                <w:sz w:val="20"/>
              </w:rPr>
              <w:t xml:space="preserve">
дың электро- </w:t>
            </w:r>
            <w:r>
              <w:br/>
            </w:r>
            <w:r>
              <w:rPr>
                <w:rFonts w:ascii="Times New Roman"/>
                <w:b w:val="false"/>
                <w:i w:val="false"/>
                <w:color w:val="000000"/>
                <w:sz w:val="20"/>
              </w:rPr>
              <w:t xml:space="preserve">
химиялық тә- </w:t>
            </w:r>
            <w:r>
              <w:br/>
            </w:r>
            <w:r>
              <w:rPr>
                <w:rFonts w:ascii="Times New Roman"/>
                <w:b w:val="false"/>
                <w:i w:val="false"/>
                <w:color w:val="000000"/>
                <w:sz w:val="20"/>
              </w:rPr>
              <w:t xml:space="preserve">
сілі: жалпы </w:t>
            </w:r>
            <w:r>
              <w:br/>
            </w:r>
            <w:r>
              <w:rPr>
                <w:rFonts w:ascii="Times New Roman"/>
                <w:b w:val="false"/>
                <w:i w:val="false"/>
                <w:color w:val="000000"/>
                <w:sz w:val="20"/>
              </w:rPr>
              <w:t xml:space="preserve">
ағында (қыш- </w:t>
            </w:r>
            <w:r>
              <w:br/>
            </w:r>
            <w:r>
              <w:rPr>
                <w:rFonts w:ascii="Times New Roman"/>
                <w:b w:val="false"/>
                <w:i w:val="false"/>
                <w:color w:val="000000"/>
                <w:sz w:val="20"/>
              </w:rPr>
              <w:t xml:space="preserve">
қылды және сілтілі) СС </w:t>
            </w:r>
            <w:r>
              <w:br/>
            </w:r>
            <w:r>
              <w:rPr>
                <w:rFonts w:ascii="Times New Roman"/>
                <w:b w:val="false"/>
                <w:i w:val="false"/>
                <w:color w:val="000000"/>
                <w:sz w:val="20"/>
              </w:rPr>
              <w:t xml:space="preserve">
орташаланды- </w:t>
            </w:r>
            <w:r>
              <w:br/>
            </w:r>
            <w:r>
              <w:rPr>
                <w:rFonts w:ascii="Times New Roman"/>
                <w:b w:val="false"/>
                <w:i w:val="false"/>
                <w:color w:val="000000"/>
                <w:sz w:val="20"/>
              </w:rPr>
              <w:t xml:space="preserve">
ру, рН-ты </w:t>
            </w:r>
            <w:r>
              <w:br/>
            </w:r>
            <w:r>
              <w:rPr>
                <w:rFonts w:ascii="Times New Roman"/>
                <w:b w:val="false"/>
                <w:i w:val="false"/>
                <w:color w:val="000000"/>
                <w:sz w:val="20"/>
              </w:rPr>
              <w:t xml:space="preserve">
түзету </w:t>
            </w:r>
            <w:r>
              <w:br/>
            </w:r>
            <w:r>
              <w:rPr>
                <w:rFonts w:ascii="Times New Roman"/>
                <w:b w:val="false"/>
                <w:i w:val="false"/>
                <w:color w:val="000000"/>
                <w:sz w:val="20"/>
              </w:rPr>
              <w:t xml:space="preserve">
(5-6,5), </w:t>
            </w:r>
            <w:r>
              <w:br/>
            </w:r>
            <w:r>
              <w:rPr>
                <w:rFonts w:ascii="Times New Roman"/>
                <w:b w:val="false"/>
                <w:i w:val="false"/>
                <w:color w:val="000000"/>
                <w:sz w:val="20"/>
              </w:rPr>
              <w:t xml:space="preserve">
электрохими- </w:t>
            </w:r>
            <w:r>
              <w:br/>
            </w:r>
            <w:r>
              <w:rPr>
                <w:rFonts w:ascii="Times New Roman"/>
                <w:b w:val="false"/>
                <w:i w:val="false"/>
                <w:color w:val="000000"/>
                <w:sz w:val="20"/>
              </w:rPr>
              <w:t xml:space="preserve">
ялық өңдеу, </w:t>
            </w:r>
            <w:r>
              <w:br/>
            </w:r>
            <w:r>
              <w:rPr>
                <w:rFonts w:ascii="Times New Roman"/>
                <w:b w:val="false"/>
                <w:i w:val="false"/>
                <w:color w:val="000000"/>
                <w:sz w:val="20"/>
              </w:rPr>
              <w:t xml:space="preserve">
ақшылттанды- </w:t>
            </w:r>
            <w:r>
              <w:br/>
            </w:r>
            <w:r>
              <w:rPr>
                <w:rFonts w:ascii="Times New Roman"/>
                <w:b w:val="false"/>
                <w:i w:val="false"/>
                <w:color w:val="000000"/>
                <w:sz w:val="20"/>
              </w:rPr>
              <w:t xml:space="preserve">
ру және сүзу, электр </w:t>
            </w:r>
            <w:r>
              <w:br/>
            </w:r>
            <w:r>
              <w:rPr>
                <w:rFonts w:ascii="Times New Roman"/>
                <w:b w:val="false"/>
                <w:i w:val="false"/>
                <w:color w:val="000000"/>
                <w:sz w:val="20"/>
              </w:rPr>
              <w:t xml:space="preserve">
диализ әді- </w:t>
            </w:r>
            <w:r>
              <w:br/>
            </w:r>
            <w:r>
              <w:rPr>
                <w:rFonts w:ascii="Times New Roman"/>
                <w:b w:val="false"/>
                <w:i w:val="false"/>
                <w:color w:val="000000"/>
                <w:sz w:val="20"/>
              </w:rPr>
              <w:t xml:space="preserve">
сімен соңына </w:t>
            </w:r>
            <w:r>
              <w:br/>
            </w:r>
            <w:r>
              <w:rPr>
                <w:rFonts w:ascii="Times New Roman"/>
                <w:b w:val="false"/>
                <w:i w:val="false"/>
                <w:color w:val="000000"/>
                <w:sz w:val="20"/>
              </w:rPr>
              <w:t xml:space="preserve">
дейін тазарту; </w:t>
            </w:r>
            <w:r>
              <w:br/>
            </w:r>
            <w:r>
              <w:rPr>
                <w:rFonts w:ascii="Times New Roman"/>
                <w:b w:val="false"/>
                <w:i w:val="false"/>
                <w:color w:val="000000"/>
                <w:sz w:val="20"/>
              </w:rPr>
              <w:t xml:space="preserve">
3) гальвани- </w:t>
            </w:r>
            <w:r>
              <w:br/>
            </w:r>
            <w:r>
              <w:rPr>
                <w:rFonts w:ascii="Times New Roman"/>
                <w:b w:val="false"/>
                <w:i w:val="false"/>
                <w:color w:val="000000"/>
                <w:sz w:val="20"/>
              </w:rPr>
              <w:t xml:space="preserve">
калық коагу- </w:t>
            </w:r>
            <w:r>
              <w:br/>
            </w:r>
            <w:r>
              <w:rPr>
                <w:rFonts w:ascii="Times New Roman"/>
                <w:b w:val="false"/>
                <w:i w:val="false"/>
                <w:color w:val="000000"/>
                <w:sz w:val="20"/>
              </w:rPr>
              <w:t xml:space="preserve">
ляциялық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жалпы ағында </w:t>
            </w:r>
            <w:r>
              <w:br/>
            </w:r>
            <w:r>
              <w:rPr>
                <w:rFonts w:ascii="Times New Roman"/>
                <w:b w:val="false"/>
                <w:i w:val="false"/>
                <w:color w:val="000000"/>
                <w:sz w:val="20"/>
              </w:rPr>
              <w:t xml:space="preserve">
(қышқылды </w:t>
            </w:r>
            <w:r>
              <w:br/>
            </w:r>
            <w:r>
              <w:rPr>
                <w:rFonts w:ascii="Times New Roman"/>
                <w:b w:val="false"/>
                <w:i w:val="false"/>
                <w:color w:val="000000"/>
                <w:sz w:val="20"/>
              </w:rPr>
              <w:t xml:space="preserve">
және сілті- </w:t>
            </w:r>
            <w:r>
              <w:br/>
            </w:r>
            <w:r>
              <w:rPr>
                <w:rFonts w:ascii="Times New Roman"/>
                <w:b w:val="false"/>
                <w:i w:val="false"/>
                <w:color w:val="000000"/>
                <w:sz w:val="20"/>
              </w:rPr>
              <w:t xml:space="preserve">
лі) СС орта- </w:t>
            </w:r>
            <w:r>
              <w:br/>
            </w:r>
            <w:r>
              <w:rPr>
                <w:rFonts w:ascii="Times New Roman"/>
                <w:b w:val="false"/>
                <w:i w:val="false"/>
                <w:color w:val="000000"/>
                <w:sz w:val="20"/>
              </w:rPr>
              <w:t xml:space="preserve">
шаландыру, </w:t>
            </w:r>
            <w:r>
              <w:br/>
            </w:r>
            <w:r>
              <w:rPr>
                <w:rFonts w:ascii="Times New Roman"/>
                <w:b w:val="false"/>
                <w:i w:val="false"/>
                <w:color w:val="000000"/>
                <w:sz w:val="20"/>
              </w:rPr>
              <w:t xml:space="preserve">
рН-ты түзету </w:t>
            </w:r>
            <w:r>
              <w:br/>
            </w:r>
            <w:r>
              <w:rPr>
                <w:rFonts w:ascii="Times New Roman"/>
                <w:b w:val="false"/>
                <w:i w:val="false"/>
                <w:color w:val="000000"/>
                <w:sz w:val="20"/>
              </w:rPr>
              <w:t xml:space="preserve">
темір-кокс </w:t>
            </w:r>
            <w:r>
              <w:br/>
            </w:r>
            <w:r>
              <w:rPr>
                <w:rFonts w:ascii="Times New Roman"/>
                <w:b w:val="false"/>
                <w:i w:val="false"/>
                <w:color w:val="000000"/>
                <w:sz w:val="20"/>
              </w:rPr>
              <w:t xml:space="preserve">
гальвандық </w:t>
            </w:r>
            <w:r>
              <w:br/>
            </w:r>
            <w:r>
              <w:rPr>
                <w:rFonts w:ascii="Times New Roman"/>
                <w:b w:val="false"/>
                <w:i w:val="false"/>
                <w:color w:val="000000"/>
                <w:sz w:val="20"/>
              </w:rPr>
              <w:t xml:space="preserve">
буөрісінде </w:t>
            </w:r>
            <w:r>
              <w:br/>
            </w:r>
            <w:r>
              <w:rPr>
                <w:rFonts w:ascii="Times New Roman"/>
                <w:b w:val="false"/>
                <w:i w:val="false"/>
                <w:color w:val="000000"/>
                <w:sz w:val="20"/>
              </w:rPr>
              <w:t xml:space="preserve">
гальвандық </w:t>
            </w:r>
            <w:r>
              <w:br/>
            </w:r>
            <w:r>
              <w:rPr>
                <w:rFonts w:ascii="Times New Roman"/>
                <w:b w:val="false"/>
                <w:i w:val="false"/>
                <w:color w:val="000000"/>
                <w:sz w:val="20"/>
              </w:rPr>
              <w:t xml:space="preserve">
өңдеу, сүзу, </w:t>
            </w:r>
            <w:r>
              <w:br/>
            </w:r>
            <w:r>
              <w:rPr>
                <w:rFonts w:ascii="Times New Roman"/>
                <w:b w:val="false"/>
                <w:i w:val="false"/>
                <w:color w:val="000000"/>
                <w:sz w:val="20"/>
              </w:rPr>
              <w:t xml:space="preserve">
алюминий- </w:t>
            </w:r>
            <w:r>
              <w:br/>
            </w:r>
            <w:r>
              <w:rPr>
                <w:rFonts w:ascii="Times New Roman"/>
                <w:b w:val="false"/>
                <w:i w:val="false"/>
                <w:color w:val="000000"/>
                <w:sz w:val="20"/>
              </w:rPr>
              <w:t xml:space="preserve">
кокс галь- </w:t>
            </w:r>
            <w:r>
              <w:br/>
            </w:r>
            <w:r>
              <w:rPr>
                <w:rFonts w:ascii="Times New Roman"/>
                <w:b w:val="false"/>
                <w:i w:val="false"/>
                <w:color w:val="000000"/>
                <w:sz w:val="20"/>
              </w:rPr>
              <w:t xml:space="preserve">
вандық бу </w:t>
            </w:r>
            <w:r>
              <w:br/>
            </w:r>
            <w:r>
              <w:rPr>
                <w:rFonts w:ascii="Times New Roman"/>
                <w:b w:val="false"/>
                <w:i w:val="false"/>
                <w:color w:val="000000"/>
                <w:sz w:val="20"/>
              </w:rPr>
              <w:t xml:space="preserve">
өрісінде </w:t>
            </w:r>
            <w:r>
              <w:br/>
            </w:r>
            <w:r>
              <w:rPr>
                <w:rFonts w:ascii="Times New Roman"/>
                <w:b w:val="false"/>
                <w:i w:val="false"/>
                <w:color w:val="000000"/>
                <w:sz w:val="20"/>
              </w:rPr>
              <w:t xml:space="preserve">
гальвандық </w:t>
            </w:r>
            <w:r>
              <w:br/>
            </w:r>
            <w:r>
              <w:rPr>
                <w:rFonts w:ascii="Times New Roman"/>
                <w:b w:val="false"/>
                <w:i w:val="false"/>
                <w:color w:val="000000"/>
                <w:sz w:val="20"/>
              </w:rPr>
              <w:t xml:space="preserve">
өңдеу, сүзу, </w:t>
            </w:r>
            <w:r>
              <w:br/>
            </w:r>
            <w:r>
              <w:rPr>
                <w:rFonts w:ascii="Times New Roman"/>
                <w:b w:val="false"/>
                <w:i w:val="false"/>
                <w:color w:val="000000"/>
                <w:sz w:val="20"/>
              </w:rPr>
              <w:t xml:space="preserve">
электр диа- </w:t>
            </w:r>
            <w:r>
              <w:br/>
            </w:r>
            <w:r>
              <w:rPr>
                <w:rFonts w:ascii="Times New Roman"/>
                <w:b w:val="false"/>
                <w:i w:val="false"/>
                <w:color w:val="000000"/>
                <w:sz w:val="20"/>
              </w:rPr>
              <w:t xml:space="preserve">
лиз әдісімен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Тазартудың </w:t>
            </w:r>
            <w:r>
              <w:br/>
            </w:r>
            <w:r>
              <w:rPr>
                <w:rFonts w:ascii="Times New Roman"/>
                <w:b w:val="false"/>
                <w:i w:val="false"/>
                <w:color w:val="000000"/>
                <w:sz w:val="20"/>
              </w:rPr>
              <w:t xml:space="preserve">
кез келген </w:t>
            </w:r>
            <w:r>
              <w:br/>
            </w:r>
            <w:r>
              <w:rPr>
                <w:rFonts w:ascii="Times New Roman"/>
                <w:b w:val="false"/>
                <w:i w:val="false"/>
                <w:color w:val="000000"/>
                <w:sz w:val="20"/>
              </w:rPr>
              <w:t xml:space="preserve">
әдістері </w:t>
            </w:r>
            <w:r>
              <w:br/>
            </w:r>
            <w:r>
              <w:rPr>
                <w:rFonts w:ascii="Times New Roman"/>
                <w:b w:val="false"/>
                <w:i w:val="false"/>
                <w:color w:val="000000"/>
                <w:sz w:val="20"/>
              </w:rPr>
              <w:t xml:space="preserve">
қолданылады: </w:t>
            </w:r>
            <w:r>
              <w:br/>
            </w:r>
            <w:r>
              <w:rPr>
                <w:rFonts w:ascii="Times New Roman"/>
                <w:b w:val="false"/>
                <w:i w:val="false"/>
                <w:color w:val="000000"/>
                <w:sz w:val="20"/>
              </w:rPr>
              <w:t xml:space="preserve">
1) электро-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2 деңгейлі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СС орташалан- </w:t>
            </w:r>
            <w:r>
              <w:br/>
            </w:r>
            <w:r>
              <w:rPr>
                <w:rFonts w:ascii="Times New Roman"/>
                <w:b w:val="false"/>
                <w:i w:val="false"/>
                <w:color w:val="000000"/>
                <w:sz w:val="20"/>
              </w:rPr>
              <w:t xml:space="preserve">
дыру, рН-ты </w:t>
            </w:r>
            <w:r>
              <w:br/>
            </w:r>
            <w:r>
              <w:rPr>
                <w:rFonts w:ascii="Times New Roman"/>
                <w:b w:val="false"/>
                <w:i w:val="false"/>
                <w:color w:val="000000"/>
                <w:sz w:val="20"/>
              </w:rPr>
              <w:t xml:space="preserve">
8-10-ға дейін </w:t>
            </w:r>
            <w:r>
              <w:br/>
            </w:r>
            <w:r>
              <w:rPr>
                <w:rFonts w:ascii="Times New Roman"/>
                <w:b w:val="false"/>
                <w:i w:val="false"/>
                <w:color w:val="000000"/>
                <w:sz w:val="20"/>
              </w:rPr>
              <w:t xml:space="preserve">
электрохими- </w:t>
            </w:r>
            <w:r>
              <w:br/>
            </w:r>
            <w:r>
              <w:rPr>
                <w:rFonts w:ascii="Times New Roman"/>
                <w:b w:val="false"/>
                <w:i w:val="false"/>
                <w:color w:val="000000"/>
                <w:sz w:val="20"/>
              </w:rPr>
              <w:t xml:space="preserve">
ялық көтеру- </w:t>
            </w:r>
            <w:r>
              <w:br/>
            </w:r>
            <w:r>
              <w:rPr>
                <w:rFonts w:ascii="Times New Roman"/>
                <w:b w:val="false"/>
                <w:i w:val="false"/>
                <w:color w:val="000000"/>
                <w:sz w:val="20"/>
              </w:rPr>
              <w:t xml:space="preserve">
мен электро- </w:t>
            </w:r>
            <w:r>
              <w:br/>
            </w:r>
            <w:r>
              <w:rPr>
                <w:rFonts w:ascii="Times New Roman"/>
                <w:b w:val="false"/>
                <w:i w:val="false"/>
                <w:color w:val="000000"/>
                <w:sz w:val="20"/>
              </w:rPr>
              <w:t xml:space="preserve">
лизердің ка- </w:t>
            </w:r>
            <w:r>
              <w:br/>
            </w:r>
            <w:r>
              <w:rPr>
                <w:rFonts w:ascii="Times New Roman"/>
                <w:b w:val="false"/>
                <w:i w:val="false"/>
                <w:color w:val="000000"/>
                <w:sz w:val="20"/>
              </w:rPr>
              <w:t xml:space="preserve">
тодтық каме- </w:t>
            </w:r>
            <w:r>
              <w:br/>
            </w:r>
            <w:r>
              <w:rPr>
                <w:rFonts w:ascii="Times New Roman"/>
                <w:b w:val="false"/>
                <w:i w:val="false"/>
                <w:color w:val="000000"/>
                <w:sz w:val="20"/>
              </w:rPr>
              <w:t xml:space="preserve">
расында элек- </w:t>
            </w:r>
            <w:r>
              <w:br/>
            </w:r>
            <w:r>
              <w:rPr>
                <w:rFonts w:ascii="Times New Roman"/>
                <w:b w:val="false"/>
                <w:i w:val="false"/>
                <w:color w:val="000000"/>
                <w:sz w:val="20"/>
              </w:rPr>
              <w:t xml:space="preserve">
тролиздік өң- </w:t>
            </w:r>
            <w:r>
              <w:br/>
            </w:r>
            <w:r>
              <w:rPr>
                <w:rFonts w:ascii="Times New Roman"/>
                <w:b w:val="false"/>
                <w:i w:val="false"/>
                <w:color w:val="000000"/>
                <w:sz w:val="20"/>
              </w:rPr>
              <w:t xml:space="preserve">
деу, түзіле- </w:t>
            </w:r>
            <w:r>
              <w:br/>
            </w:r>
            <w:r>
              <w:rPr>
                <w:rFonts w:ascii="Times New Roman"/>
                <w:b w:val="false"/>
                <w:i w:val="false"/>
                <w:color w:val="000000"/>
                <w:sz w:val="20"/>
              </w:rPr>
              <w:t xml:space="preserve">
тін шламды - </w:t>
            </w:r>
            <w:r>
              <w:br/>
            </w:r>
            <w:r>
              <w:rPr>
                <w:rFonts w:ascii="Times New Roman"/>
                <w:b w:val="false"/>
                <w:i w:val="false"/>
                <w:color w:val="000000"/>
                <w:sz w:val="20"/>
              </w:rPr>
              <w:t xml:space="preserve">
металл гидро- </w:t>
            </w:r>
            <w:r>
              <w:br/>
            </w:r>
            <w:r>
              <w:rPr>
                <w:rFonts w:ascii="Times New Roman"/>
                <w:b w:val="false"/>
                <w:i w:val="false"/>
                <w:color w:val="000000"/>
                <w:sz w:val="20"/>
              </w:rPr>
              <w:t xml:space="preserve">
оксидтерін </w:t>
            </w:r>
            <w:r>
              <w:br/>
            </w:r>
            <w:r>
              <w:rPr>
                <w:rFonts w:ascii="Times New Roman"/>
                <w:b w:val="false"/>
                <w:i w:val="false"/>
                <w:color w:val="000000"/>
                <w:sz w:val="20"/>
              </w:rPr>
              <w:t xml:space="preserve">
жою, суды </w:t>
            </w:r>
            <w:r>
              <w:br/>
            </w:r>
            <w:r>
              <w:rPr>
                <w:rFonts w:ascii="Times New Roman"/>
                <w:b w:val="false"/>
                <w:i w:val="false"/>
                <w:color w:val="000000"/>
                <w:sz w:val="20"/>
              </w:rPr>
              <w:t xml:space="preserve">
электролиздік </w:t>
            </w:r>
            <w:r>
              <w:br/>
            </w:r>
            <w:r>
              <w:rPr>
                <w:rFonts w:ascii="Times New Roman"/>
                <w:b w:val="false"/>
                <w:i w:val="false"/>
                <w:color w:val="000000"/>
                <w:sz w:val="20"/>
              </w:rPr>
              <w:t xml:space="preserve">
өңдеу, электр </w:t>
            </w:r>
            <w:r>
              <w:br/>
            </w:r>
            <w:r>
              <w:rPr>
                <w:rFonts w:ascii="Times New Roman"/>
                <w:b w:val="false"/>
                <w:i w:val="false"/>
                <w:color w:val="000000"/>
                <w:sz w:val="20"/>
              </w:rPr>
              <w:t xml:space="preserve">
офлотаторда соңына дейін тазарту, метал гидро- </w:t>
            </w:r>
            <w:r>
              <w:br/>
            </w:r>
            <w:r>
              <w:rPr>
                <w:rFonts w:ascii="Times New Roman"/>
                <w:b w:val="false"/>
                <w:i w:val="false"/>
                <w:color w:val="000000"/>
                <w:sz w:val="20"/>
              </w:rPr>
              <w:t xml:space="preserve">
оксидтерін, </w:t>
            </w:r>
            <w:r>
              <w:br/>
            </w:r>
            <w:r>
              <w:rPr>
                <w:rFonts w:ascii="Times New Roman"/>
                <w:b w:val="false"/>
                <w:i w:val="false"/>
                <w:color w:val="000000"/>
                <w:sz w:val="20"/>
              </w:rPr>
              <w:t xml:space="preserve">
фосфаттарын </w:t>
            </w:r>
            <w:r>
              <w:br/>
            </w:r>
            <w:r>
              <w:rPr>
                <w:rFonts w:ascii="Times New Roman"/>
                <w:b w:val="false"/>
                <w:i w:val="false"/>
                <w:color w:val="000000"/>
                <w:sz w:val="20"/>
              </w:rPr>
              <w:t xml:space="preserve">
және сульфид- </w:t>
            </w:r>
            <w:r>
              <w:br/>
            </w:r>
            <w:r>
              <w:rPr>
                <w:rFonts w:ascii="Times New Roman"/>
                <w:b w:val="false"/>
                <w:i w:val="false"/>
                <w:color w:val="000000"/>
                <w:sz w:val="20"/>
              </w:rPr>
              <w:t xml:space="preserve">
терін жою; </w:t>
            </w:r>
            <w:r>
              <w:br/>
            </w:r>
            <w:r>
              <w:rPr>
                <w:rFonts w:ascii="Times New Roman"/>
                <w:b w:val="false"/>
                <w:i w:val="false"/>
                <w:color w:val="000000"/>
                <w:sz w:val="20"/>
              </w:rPr>
              <w:t xml:space="preserve">
2) биохимия- </w:t>
            </w:r>
            <w:r>
              <w:br/>
            </w:r>
            <w:r>
              <w:rPr>
                <w:rFonts w:ascii="Times New Roman"/>
                <w:b w:val="false"/>
                <w:i w:val="false"/>
                <w:color w:val="000000"/>
                <w:sz w:val="20"/>
              </w:rPr>
              <w:t xml:space="preserve">
лық тазарту: </w:t>
            </w:r>
            <w:r>
              <w:br/>
            </w:r>
            <w:r>
              <w:rPr>
                <w:rFonts w:ascii="Times New Roman"/>
                <w:b w:val="false"/>
                <w:i w:val="false"/>
                <w:color w:val="000000"/>
                <w:sz w:val="20"/>
              </w:rPr>
              <w:t xml:space="preserve">
СС ағындар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мыс барды,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никель барды </w:t>
            </w:r>
            <w:r>
              <w:br/>
            </w:r>
            <w:r>
              <w:rPr>
                <w:rFonts w:ascii="Times New Roman"/>
                <w:b w:val="false"/>
                <w:i w:val="false"/>
                <w:color w:val="000000"/>
                <w:sz w:val="20"/>
              </w:rPr>
              <w:t xml:space="preserve">
жеке) бөлу, </w:t>
            </w:r>
            <w:r>
              <w:br/>
            </w:r>
            <w:r>
              <w:rPr>
                <w:rFonts w:ascii="Times New Roman"/>
                <w:b w:val="false"/>
                <w:i w:val="false"/>
                <w:color w:val="000000"/>
                <w:sz w:val="20"/>
              </w:rPr>
              <w:t xml:space="preserve">
қоспалағышта </w:t>
            </w:r>
            <w:r>
              <w:br/>
            </w:r>
            <w:r>
              <w:rPr>
                <w:rFonts w:ascii="Times New Roman"/>
                <w:b w:val="false"/>
                <w:i w:val="false"/>
                <w:color w:val="000000"/>
                <w:sz w:val="20"/>
              </w:rPr>
              <w:t xml:space="preserve">
орташаланды- </w:t>
            </w:r>
            <w:r>
              <w:br/>
            </w:r>
            <w:r>
              <w:rPr>
                <w:rFonts w:ascii="Times New Roman"/>
                <w:b w:val="false"/>
                <w:i w:val="false"/>
                <w:color w:val="000000"/>
                <w:sz w:val="20"/>
              </w:rPr>
              <w:t xml:space="preserve">
ру, бактерия- </w:t>
            </w:r>
            <w:r>
              <w:br/>
            </w:r>
            <w:r>
              <w:rPr>
                <w:rFonts w:ascii="Times New Roman"/>
                <w:b w:val="false"/>
                <w:i w:val="false"/>
                <w:color w:val="000000"/>
                <w:sz w:val="20"/>
              </w:rPr>
              <w:t xml:space="preserve">
лық дақылдар- </w:t>
            </w:r>
            <w:r>
              <w:br/>
            </w:r>
            <w:r>
              <w:rPr>
                <w:rFonts w:ascii="Times New Roman"/>
                <w:b w:val="false"/>
                <w:i w:val="false"/>
                <w:color w:val="000000"/>
                <w:sz w:val="20"/>
              </w:rPr>
              <w:t xml:space="preserve">
мен аэротен- </w:t>
            </w:r>
            <w:r>
              <w:br/>
            </w:r>
            <w:r>
              <w:rPr>
                <w:rFonts w:ascii="Times New Roman"/>
                <w:b w:val="false"/>
                <w:i w:val="false"/>
                <w:color w:val="000000"/>
                <w:sz w:val="20"/>
              </w:rPr>
              <w:t xml:space="preserve">
каларда өңдеу, </w:t>
            </w:r>
            <w:r>
              <w:br/>
            </w:r>
            <w:r>
              <w:rPr>
                <w:rFonts w:ascii="Times New Roman"/>
                <w:b w:val="false"/>
                <w:i w:val="false"/>
                <w:color w:val="000000"/>
                <w:sz w:val="20"/>
              </w:rPr>
              <w:t xml:space="preserve">
тұндыру, сүзу, электр </w:t>
            </w:r>
            <w:r>
              <w:br/>
            </w:r>
            <w:r>
              <w:rPr>
                <w:rFonts w:ascii="Times New Roman"/>
                <w:b w:val="false"/>
                <w:i w:val="false"/>
                <w:color w:val="000000"/>
                <w:sz w:val="20"/>
              </w:rPr>
              <w:t xml:space="preserve">
диализ әдісі- </w:t>
            </w:r>
            <w:r>
              <w:br/>
            </w:r>
            <w:r>
              <w:rPr>
                <w:rFonts w:ascii="Times New Roman"/>
                <w:b w:val="false"/>
                <w:i w:val="false"/>
                <w:color w:val="000000"/>
                <w:sz w:val="20"/>
              </w:rPr>
              <w:t xml:space="preserve">
мен соңына </w:t>
            </w:r>
            <w:r>
              <w:br/>
            </w:r>
            <w:r>
              <w:rPr>
                <w:rFonts w:ascii="Times New Roman"/>
                <w:b w:val="false"/>
                <w:i w:val="false"/>
                <w:color w:val="000000"/>
                <w:sz w:val="20"/>
              </w:rPr>
              <w:t xml:space="preserve">
дейін тазарту; </w:t>
            </w:r>
            <w:r>
              <w:br/>
            </w:r>
            <w:r>
              <w:rPr>
                <w:rFonts w:ascii="Times New Roman"/>
                <w:b w:val="false"/>
                <w:i w:val="false"/>
                <w:color w:val="000000"/>
                <w:sz w:val="20"/>
              </w:rPr>
              <w:t xml:space="preserve">
3) иондық </w:t>
            </w:r>
            <w:r>
              <w:br/>
            </w:r>
            <w:r>
              <w:rPr>
                <w:rFonts w:ascii="Times New Roman"/>
                <w:b w:val="false"/>
                <w:i w:val="false"/>
                <w:color w:val="000000"/>
                <w:sz w:val="20"/>
              </w:rPr>
              <w:t xml:space="preserve">
алмасу әдісімен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ағындар </w:t>
            </w:r>
            <w:r>
              <w:br/>
            </w:r>
            <w:r>
              <w:rPr>
                <w:rFonts w:ascii="Times New Roman"/>
                <w:b w:val="false"/>
                <w:i w:val="false"/>
                <w:color w:val="000000"/>
                <w:sz w:val="20"/>
              </w:rPr>
              <w:t xml:space="preserve">
бойынша бөлу, орташаланды- </w:t>
            </w:r>
            <w:r>
              <w:br/>
            </w:r>
            <w:r>
              <w:rPr>
                <w:rFonts w:ascii="Times New Roman"/>
                <w:b w:val="false"/>
                <w:i w:val="false"/>
                <w:color w:val="000000"/>
                <w:sz w:val="20"/>
              </w:rPr>
              <w:t xml:space="preserve">
ру, катион </w:t>
            </w:r>
            <w:r>
              <w:br/>
            </w:r>
            <w:r>
              <w:rPr>
                <w:rFonts w:ascii="Times New Roman"/>
                <w:b w:val="false"/>
                <w:i w:val="false"/>
                <w:color w:val="000000"/>
                <w:sz w:val="20"/>
              </w:rPr>
              <w:t xml:space="preserve">
алмастырушы </w:t>
            </w:r>
            <w:r>
              <w:br/>
            </w:r>
            <w:r>
              <w:rPr>
                <w:rFonts w:ascii="Times New Roman"/>
                <w:b w:val="false"/>
                <w:i w:val="false"/>
                <w:color w:val="000000"/>
                <w:sz w:val="20"/>
              </w:rPr>
              <w:t xml:space="preserve">
және анион </w:t>
            </w:r>
            <w:r>
              <w:br/>
            </w:r>
            <w:r>
              <w:rPr>
                <w:rFonts w:ascii="Times New Roman"/>
                <w:b w:val="false"/>
                <w:i w:val="false"/>
                <w:color w:val="000000"/>
                <w:sz w:val="20"/>
              </w:rPr>
              <w:t xml:space="preserve">
алмастырушы </w:t>
            </w:r>
            <w:r>
              <w:br/>
            </w:r>
            <w:r>
              <w:rPr>
                <w:rFonts w:ascii="Times New Roman"/>
                <w:b w:val="false"/>
                <w:i w:val="false"/>
                <w:color w:val="000000"/>
                <w:sz w:val="20"/>
              </w:rPr>
              <w:t xml:space="preserve">
сүзгілерде </w:t>
            </w:r>
            <w:r>
              <w:br/>
            </w:r>
            <w:r>
              <w:rPr>
                <w:rFonts w:ascii="Times New Roman"/>
                <w:b w:val="false"/>
                <w:i w:val="false"/>
                <w:color w:val="000000"/>
                <w:sz w:val="20"/>
              </w:rPr>
              <w:t xml:space="preserve">
сүзу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Тазартудың </w:t>
            </w:r>
            <w:r>
              <w:br/>
            </w:r>
            <w:r>
              <w:rPr>
                <w:rFonts w:ascii="Times New Roman"/>
                <w:b w:val="false"/>
                <w:i w:val="false"/>
                <w:color w:val="000000"/>
                <w:sz w:val="20"/>
              </w:rPr>
              <w:t xml:space="preserve">
кез келген </w:t>
            </w:r>
            <w:r>
              <w:br/>
            </w:r>
            <w:r>
              <w:rPr>
                <w:rFonts w:ascii="Times New Roman"/>
                <w:b w:val="false"/>
                <w:i w:val="false"/>
                <w:color w:val="000000"/>
                <w:sz w:val="20"/>
              </w:rPr>
              <w:t xml:space="preserve">
әдістері қол- </w:t>
            </w:r>
            <w:r>
              <w:br/>
            </w:r>
            <w:r>
              <w:rPr>
                <w:rFonts w:ascii="Times New Roman"/>
                <w:b w:val="false"/>
                <w:i w:val="false"/>
                <w:color w:val="000000"/>
                <w:sz w:val="20"/>
              </w:rPr>
              <w:t xml:space="preserve">
данылады: </w:t>
            </w:r>
            <w:r>
              <w:br/>
            </w:r>
            <w:r>
              <w:rPr>
                <w:rFonts w:ascii="Times New Roman"/>
                <w:b w:val="false"/>
                <w:i w:val="false"/>
                <w:color w:val="000000"/>
                <w:sz w:val="20"/>
              </w:rPr>
              <w:t xml:space="preserve">
1) тазартыл- </w:t>
            </w:r>
            <w:r>
              <w:br/>
            </w:r>
            <w:r>
              <w:rPr>
                <w:rFonts w:ascii="Times New Roman"/>
                <w:b w:val="false"/>
                <w:i w:val="false"/>
                <w:color w:val="000000"/>
                <w:sz w:val="20"/>
              </w:rPr>
              <w:t xml:space="preserve">
ған суды шаю </w:t>
            </w:r>
            <w:r>
              <w:br/>
            </w:r>
            <w:r>
              <w:rPr>
                <w:rFonts w:ascii="Times New Roman"/>
                <w:b w:val="false"/>
                <w:i w:val="false"/>
                <w:color w:val="000000"/>
                <w:sz w:val="20"/>
              </w:rPr>
              <w:t xml:space="preserve">
ваннасына </w:t>
            </w:r>
            <w:r>
              <w:br/>
            </w:r>
            <w:r>
              <w:rPr>
                <w:rFonts w:ascii="Times New Roman"/>
                <w:b w:val="false"/>
                <w:i w:val="false"/>
                <w:color w:val="000000"/>
                <w:sz w:val="20"/>
              </w:rPr>
              <w:t xml:space="preserve">
қайтарумен СС </w:t>
            </w:r>
            <w:r>
              <w:br/>
            </w:r>
            <w:r>
              <w:rPr>
                <w:rFonts w:ascii="Times New Roman"/>
                <w:b w:val="false"/>
                <w:i w:val="false"/>
                <w:color w:val="000000"/>
                <w:sz w:val="20"/>
              </w:rPr>
              <w:t xml:space="preserve">
ағын бойынша </w:t>
            </w:r>
            <w:r>
              <w:br/>
            </w:r>
            <w:r>
              <w:rPr>
                <w:rFonts w:ascii="Times New Roman"/>
                <w:b w:val="false"/>
                <w:i w:val="false"/>
                <w:color w:val="000000"/>
                <w:sz w:val="20"/>
              </w:rPr>
              <w:t xml:space="preserve">
электрохимия- </w:t>
            </w:r>
            <w:r>
              <w:br/>
            </w:r>
            <w:r>
              <w:rPr>
                <w:rFonts w:ascii="Times New Roman"/>
                <w:b w:val="false"/>
                <w:i w:val="false"/>
                <w:color w:val="000000"/>
                <w:sz w:val="20"/>
              </w:rPr>
              <w:t xml:space="preserve">
лық тазарту; </w:t>
            </w:r>
            <w:r>
              <w:br/>
            </w:r>
            <w:r>
              <w:rPr>
                <w:rFonts w:ascii="Times New Roman"/>
                <w:b w:val="false"/>
                <w:i w:val="false"/>
                <w:color w:val="000000"/>
                <w:sz w:val="20"/>
              </w:rPr>
              <w:t xml:space="preserve">
2) кері осмос </w:t>
            </w:r>
            <w:r>
              <w:br/>
            </w:r>
            <w:r>
              <w:rPr>
                <w:rFonts w:ascii="Times New Roman"/>
                <w:b w:val="false"/>
                <w:i w:val="false"/>
                <w:color w:val="000000"/>
                <w:sz w:val="20"/>
              </w:rPr>
              <w:t xml:space="preserve">
әдісі (гипер </w:t>
            </w:r>
            <w:r>
              <w:br/>
            </w:r>
            <w:r>
              <w:rPr>
                <w:rFonts w:ascii="Times New Roman"/>
                <w:b w:val="false"/>
                <w:i w:val="false"/>
                <w:color w:val="000000"/>
                <w:sz w:val="20"/>
              </w:rPr>
              <w:t xml:space="preserve">
сүзу): </w:t>
            </w:r>
            <w:r>
              <w:br/>
            </w:r>
            <w:r>
              <w:rPr>
                <w:rFonts w:ascii="Times New Roman"/>
                <w:b w:val="false"/>
                <w:i w:val="false"/>
                <w:color w:val="000000"/>
                <w:sz w:val="20"/>
              </w:rPr>
              <w:t xml:space="preserve">
ағындар бойынша бөлу, </w:t>
            </w:r>
            <w:r>
              <w:br/>
            </w:r>
            <w:r>
              <w:rPr>
                <w:rFonts w:ascii="Times New Roman"/>
                <w:b w:val="false"/>
                <w:i w:val="false"/>
                <w:color w:val="000000"/>
                <w:sz w:val="20"/>
              </w:rPr>
              <w:t xml:space="preserve">
патронды сүз- </w:t>
            </w:r>
            <w:r>
              <w:br/>
            </w:r>
            <w:r>
              <w:rPr>
                <w:rFonts w:ascii="Times New Roman"/>
                <w:b w:val="false"/>
                <w:i w:val="false"/>
                <w:color w:val="000000"/>
                <w:sz w:val="20"/>
              </w:rPr>
              <w:t xml:space="preserve">
гі арқылы 1 </w:t>
            </w:r>
            <w:r>
              <w:br/>
            </w:r>
            <w:r>
              <w:rPr>
                <w:rFonts w:ascii="Times New Roman"/>
                <w:b w:val="false"/>
                <w:i w:val="false"/>
                <w:color w:val="000000"/>
                <w:sz w:val="20"/>
              </w:rPr>
              <w:t xml:space="preserve">
және 2-саты- </w:t>
            </w:r>
            <w:r>
              <w:br/>
            </w:r>
            <w:r>
              <w:rPr>
                <w:rFonts w:ascii="Times New Roman"/>
                <w:b w:val="false"/>
                <w:i w:val="false"/>
                <w:color w:val="000000"/>
                <w:sz w:val="20"/>
              </w:rPr>
              <w:t xml:space="preserve">
ның гипер </w:t>
            </w:r>
            <w:r>
              <w:br/>
            </w:r>
            <w:r>
              <w:rPr>
                <w:rFonts w:ascii="Times New Roman"/>
                <w:b w:val="false"/>
                <w:i w:val="false"/>
                <w:color w:val="000000"/>
                <w:sz w:val="20"/>
              </w:rPr>
              <w:t xml:space="preserve">
сүзгі қондыр- </w:t>
            </w:r>
            <w:r>
              <w:br/>
            </w:r>
            <w:r>
              <w:rPr>
                <w:rFonts w:ascii="Times New Roman"/>
                <w:b w:val="false"/>
                <w:i w:val="false"/>
                <w:color w:val="000000"/>
                <w:sz w:val="20"/>
              </w:rPr>
              <w:t xml:space="preserve">
ғысы арқылы </w:t>
            </w:r>
            <w:r>
              <w:br/>
            </w:r>
            <w:r>
              <w:rPr>
                <w:rFonts w:ascii="Times New Roman"/>
                <w:b w:val="false"/>
                <w:i w:val="false"/>
                <w:color w:val="000000"/>
                <w:sz w:val="20"/>
              </w:rPr>
              <w:t xml:space="preserve">
сүзу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металлургия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мырыш </w:t>
            </w:r>
            <w:r>
              <w:br/>
            </w:r>
            <w:r>
              <w:rPr>
                <w:rFonts w:ascii="Times New Roman"/>
                <w:b w:val="false"/>
                <w:i w:val="false"/>
                <w:color w:val="000000"/>
                <w:sz w:val="20"/>
              </w:rPr>
              <w:t xml:space="preserve">
өндірісі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сулар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Әктеу құм </w:t>
            </w:r>
            <w:r>
              <w:br/>
            </w:r>
            <w:r>
              <w:rPr>
                <w:rFonts w:ascii="Times New Roman"/>
                <w:b w:val="false"/>
                <w:i w:val="false"/>
                <w:color w:val="000000"/>
                <w:sz w:val="20"/>
              </w:rPr>
              <w:t xml:space="preserve">
тұтқыш, ор- </w:t>
            </w:r>
            <w:r>
              <w:br/>
            </w:r>
            <w:r>
              <w:rPr>
                <w:rFonts w:ascii="Times New Roman"/>
                <w:b w:val="false"/>
                <w:i w:val="false"/>
                <w:color w:val="000000"/>
                <w:sz w:val="20"/>
              </w:rPr>
              <w:t xml:space="preserve">
ташаландыр- </w:t>
            </w:r>
            <w:r>
              <w:br/>
            </w:r>
            <w:r>
              <w:rPr>
                <w:rFonts w:ascii="Times New Roman"/>
                <w:b w:val="false"/>
                <w:i w:val="false"/>
                <w:color w:val="000000"/>
                <w:sz w:val="20"/>
              </w:rPr>
              <w:t xml:space="preserve">
ғыш, әкті </w:t>
            </w:r>
            <w:r>
              <w:br/>
            </w:r>
            <w:r>
              <w:rPr>
                <w:rFonts w:ascii="Times New Roman"/>
                <w:b w:val="false"/>
                <w:i w:val="false"/>
                <w:color w:val="000000"/>
                <w:sz w:val="20"/>
              </w:rPr>
              <w:t xml:space="preserve">
сүтті дайын- </w:t>
            </w:r>
            <w:r>
              <w:br/>
            </w:r>
            <w:r>
              <w:rPr>
                <w:rFonts w:ascii="Times New Roman"/>
                <w:b w:val="false"/>
                <w:i w:val="false"/>
                <w:color w:val="000000"/>
                <w:sz w:val="20"/>
              </w:rPr>
              <w:t xml:space="preserve">
дау торабы, </w:t>
            </w:r>
            <w:r>
              <w:br/>
            </w:r>
            <w:r>
              <w:rPr>
                <w:rFonts w:ascii="Times New Roman"/>
                <w:b w:val="false"/>
                <w:i w:val="false"/>
                <w:color w:val="000000"/>
                <w:sz w:val="20"/>
              </w:rPr>
              <w:t xml:space="preserve">
қоспалағыш, </w:t>
            </w:r>
            <w:r>
              <w:br/>
            </w:r>
            <w:r>
              <w:rPr>
                <w:rFonts w:ascii="Times New Roman"/>
                <w:b w:val="false"/>
                <w:i w:val="false"/>
                <w:color w:val="000000"/>
                <w:sz w:val="20"/>
              </w:rPr>
              <w:t xml:space="preserve">
бейтараптан- </w:t>
            </w:r>
            <w:r>
              <w:br/>
            </w:r>
            <w:r>
              <w:rPr>
                <w:rFonts w:ascii="Times New Roman"/>
                <w:b w:val="false"/>
                <w:i w:val="false"/>
                <w:color w:val="000000"/>
                <w:sz w:val="20"/>
              </w:rPr>
              <w:t xml:space="preserve">
дырғыш), </w:t>
            </w:r>
            <w:r>
              <w:br/>
            </w:r>
            <w:r>
              <w:rPr>
                <w:rFonts w:ascii="Times New Roman"/>
                <w:b w:val="false"/>
                <w:i w:val="false"/>
                <w:color w:val="000000"/>
                <w:sz w:val="20"/>
              </w:rPr>
              <w:t xml:space="preserve">
тұндыру </w:t>
            </w:r>
            <w:r>
              <w:br/>
            </w:r>
            <w:r>
              <w:rPr>
                <w:rFonts w:ascii="Times New Roman"/>
                <w:b w:val="false"/>
                <w:i w:val="false"/>
                <w:color w:val="000000"/>
                <w:sz w:val="20"/>
              </w:rPr>
              <w:t xml:space="preserve">
(көлденең </w:t>
            </w:r>
            <w:r>
              <w:br/>
            </w:r>
            <w:r>
              <w:rPr>
                <w:rFonts w:ascii="Times New Roman"/>
                <w:b w:val="false"/>
                <w:i w:val="false"/>
                <w:color w:val="000000"/>
                <w:sz w:val="20"/>
              </w:rPr>
              <w:t xml:space="preserve">
тұндырғыш), </w:t>
            </w:r>
            <w:r>
              <w:br/>
            </w:r>
            <w:r>
              <w:rPr>
                <w:rFonts w:ascii="Times New Roman"/>
                <w:b w:val="false"/>
                <w:i w:val="false"/>
                <w:color w:val="000000"/>
                <w:sz w:val="20"/>
              </w:rPr>
              <w:t xml:space="preserve">
залалсыздан- </w:t>
            </w:r>
            <w:r>
              <w:br/>
            </w:r>
            <w:r>
              <w:rPr>
                <w:rFonts w:ascii="Times New Roman"/>
                <w:b w:val="false"/>
                <w:i w:val="false"/>
                <w:color w:val="000000"/>
                <w:sz w:val="20"/>
              </w:rPr>
              <w:t xml:space="preserve">
дыру (хлорлау </w:t>
            </w:r>
            <w:r>
              <w:br/>
            </w:r>
            <w:r>
              <w:rPr>
                <w:rFonts w:ascii="Times New Roman"/>
                <w:b w:val="false"/>
                <w:i w:val="false"/>
                <w:color w:val="000000"/>
                <w:sz w:val="20"/>
              </w:rPr>
              <w:t xml:space="preserve">
блогы)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түйіршікті </w:t>
            </w:r>
            <w:r>
              <w:br/>
            </w:r>
            <w:r>
              <w:rPr>
                <w:rFonts w:ascii="Times New Roman"/>
                <w:b w:val="false"/>
                <w:i w:val="false"/>
                <w:color w:val="000000"/>
                <w:sz w:val="20"/>
              </w:rPr>
              <w:t xml:space="preserve">
сүзгілерде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кезеңге қосымша: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сақтауышта </w:t>
            </w:r>
            <w:r>
              <w:br/>
            </w:r>
            <w:r>
              <w:rPr>
                <w:rFonts w:ascii="Times New Roman"/>
                <w:b w:val="false"/>
                <w:i w:val="false"/>
                <w:color w:val="000000"/>
                <w:sz w:val="20"/>
              </w:rPr>
              <w:t xml:space="preserve">
тұндыру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w:t>
            </w:r>
            <w:r>
              <w:br/>
            </w:r>
            <w:r>
              <w:rPr>
                <w:rFonts w:ascii="Times New Roman"/>
                <w:b w:val="false"/>
                <w:i w:val="false"/>
                <w:color w:val="000000"/>
                <w:sz w:val="20"/>
              </w:rPr>
              <w:t xml:space="preserve">
фабрикала- </w:t>
            </w:r>
            <w:r>
              <w:br/>
            </w:r>
            <w:r>
              <w:rPr>
                <w:rFonts w:ascii="Times New Roman"/>
                <w:b w:val="false"/>
                <w:i w:val="false"/>
                <w:color w:val="000000"/>
                <w:sz w:val="20"/>
              </w:rPr>
              <w:t xml:space="preserve">
рының сар- </w:t>
            </w:r>
            <w:r>
              <w:br/>
            </w:r>
            <w:r>
              <w:rPr>
                <w:rFonts w:ascii="Times New Roman"/>
                <w:b w:val="false"/>
                <w:i w:val="false"/>
                <w:color w:val="000000"/>
                <w:sz w:val="20"/>
              </w:rPr>
              <w:t xml:space="preserve">
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Хлорлау (орташалан- </w:t>
            </w:r>
            <w:r>
              <w:br/>
            </w:r>
            <w:r>
              <w:rPr>
                <w:rFonts w:ascii="Times New Roman"/>
                <w:b w:val="false"/>
                <w:i w:val="false"/>
                <w:color w:val="000000"/>
                <w:sz w:val="20"/>
              </w:rPr>
              <w:t xml:space="preserve">
дыру, каль- </w:t>
            </w:r>
            <w:r>
              <w:br/>
            </w:r>
            <w:r>
              <w:rPr>
                <w:rFonts w:ascii="Times New Roman"/>
                <w:b w:val="false"/>
                <w:i w:val="false"/>
                <w:color w:val="000000"/>
                <w:sz w:val="20"/>
              </w:rPr>
              <w:t xml:space="preserve">
ций гипохло- </w:t>
            </w:r>
            <w:r>
              <w:br/>
            </w:r>
            <w:r>
              <w:rPr>
                <w:rFonts w:ascii="Times New Roman"/>
                <w:b w:val="false"/>
                <w:i w:val="false"/>
                <w:color w:val="000000"/>
                <w:sz w:val="20"/>
              </w:rPr>
              <w:t xml:space="preserve">
ритін дайын- </w:t>
            </w:r>
            <w:r>
              <w:br/>
            </w:r>
            <w:r>
              <w:rPr>
                <w:rFonts w:ascii="Times New Roman"/>
                <w:b w:val="false"/>
                <w:i w:val="false"/>
                <w:color w:val="000000"/>
                <w:sz w:val="20"/>
              </w:rPr>
              <w:t xml:space="preserve">
дау торабы, </w:t>
            </w:r>
            <w:r>
              <w:br/>
            </w:r>
            <w:r>
              <w:rPr>
                <w:rFonts w:ascii="Times New Roman"/>
                <w:b w:val="false"/>
                <w:i w:val="false"/>
                <w:color w:val="000000"/>
                <w:sz w:val="20"/>
              </w:rPr>
              <w:t xml:space="preserve">
қоспалағыш </w:t>
            </w:r>
            <w:r>
              <w:br/>
            </w:r>
            <w:r>
              <w:rPr>
                <w:rFonts w:ascii="Times New Roman"/>
                <w:b w:val="false"/>
                <w:i w:val="false"/>
                <w:color w:val="000000"/>
                <w:sz w:val="20"/>
              </w:rPr>
              <w:t xml:space="preserve">
реактор),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сақтауышта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w:t>
            </w:r>
            <w:r>
              <w:br/>
            </w:r>
            <w:r>
              <w:rPr>
                <w:rFonts w:ascii="Times New Roman"/>
                <w:b w:val="false"/>
                <w:i w:val="false"/>
                <w:color w:val="000000"/>
                <w:sz w:val="20"/>
              </w:rPr>
              <w:t xml:space="preserve">
суларды кон- </w:t>
            </w:r>
            <w:r>
              <w:br/>
            </w:r>
            <w:r>
              <w:rPr>
                <w:rFonts w:ascii="Times New Roman"/>
                <w:b w:val="false"/>
                <w:i w:val="false"/>
                <w:color w:val="000000"/>
                <w:sz w:val="20"/>
              </w:rPr>
              <w:t xml:space="preserve">
диционерлеу </w:t>
            </w:r>
            <w:r>
              <w:br/>
            </w:r>
            <w:r>
              <w:rPr>
                <w:rFonts w:ascii="Times New Roman"/>
                <w:b w:val="false"/>
                <w:i w:val="false"/>
                <w:color w:val="000000"/>
                <w:sz w:val="20"/>
              </w:rPr>
              <w:t xml:space="preserve">
(орташаланды- </w:t>
            </w:r>
            <w:r>
              <w:br/>
            </w:r>
            <w:r>
              <w:rPr>
                <w:rFonts w:ascii="Times New Roman"/>
                <w:b w:val="false"/>
                <w:i w:val="false"/>
                <w:color w:val="000000"/>
                <w:sz w:val="20"/>
              </w:rPr>
              <w:t xml:space="preserve">
ру, цианид- </w:t>
            </w:r>
            <w:r>
              <w:br/>
            </w:r>
            <w:r>
              <w:rPr>
                <w:rFonts w:ascii="Times New Roman"/>
                <w:b w:val="false"/>
                <w:i w:val="false"/>
                <w:color w:val="000000"/>
                <w:sz w:val="20"/>
              </w:rPr>
              <w:t xml:space="preserve">
терді вакуум- </w:t>
            </w:r>
            <w:r>
              <w:br/>
            </w:r>
            <w:r>
              <w:rPr>
                <w:rFonts w:ascii="Times New Roman"/>
                <w:b w:val="false"/>
                <w:i w:val="false"/>
                <w:color w:val="000000"/>
                <w:sz w:val="20"/>
              </w:rPr>
              <w:t xml:space="preserve">
дық қуу </w:t>
            </w:r>
            <w:r>
              <w:br/>
            </w:r>
            <w:r>
              <w:rPr>
                <w:rFonts w:ascii="Times New Roman"/>
                <w:b w:val="false"/>
                <w:i w:val="false"/>
                <w:color w:val="000000"/>
                <w:sz w:val="20"/>
              </w:rPr>
              <w:t xml:space="preserve">
қондырғысы) </w:t>
            </w:r>
            <w:r>
              <w:br/>
            </w:r>
            <w:r>
              <w:rPr>
                <w:rFonts w:ascii="Times New Roman"/>
                <w:b w:val="false"/>
                <w:i w:val="false"/>
                <w:color w:val="000000"/>
                <w:sz w:val="20"/>
              </w:rPr>
              <w:t xml:space="preserve">
және қалдық </w:t>
            </w:r>
            <w:r>
              <w:br/>
            </w:r>
            <w:r>
              <w:rPr>
                <w:rFonts w:ascii="Times New Roman"/>
                <w:b w:val="false"/>
                <w:i w:val="false"/>
                <w:color w:val="000000"/>
                <w:sz w:val="20"/>
              </w:rPr>
              <w:t xml:space="preserve">
сақтағышта </w:t>
            </w:r>
            <w:r>
              <w:br/>
            </w:r>
            <w:r>
              <w:rPr>
                <w:rFonts w:ascii="Times New Roman"/>
                <w:b w:val="false"/>
                <w:i w:val="false"/>
                <w:color w:val="000000"/>
                <w:sz w:val="20"/>
              </w:rPr>
              <w:t xml:space="preserve">
немесе буфер- </w:t>
            </w:r>
            <w:r>
              <w:br/>
            </w:r>
            <w:r>
              <w:rPr>
                <w:rFonts w:ascii="Times New Roman"/>
                <w:b w:val="false"/>
                <w:i w:val="false"/>
                <w:color w:val="000000"/>
                <w:sz w:val="20"/>
              </w:rPr>
              <w:t xml:space="preserve">
лі тоғанда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кезеңге қосымша: </w:t>
            </w:r>
            <w:r>
              <w:br/>
            </w:r>
            <w:r>
              <w:rPr>
                <w:rFonts w:ascii="Times New Roman"/>
                <w:b w:val="false"/>
                <w:i w:val="false"/>
                <w:color w:val="000000"/>
                <w:sz w:val="20"/>
              </w:rPr>
              <w:t xml:space="preserve">
тұрақтандыру </w:t>
            </w:r>
            <w:r>
              <w:br/>
            </w:r>
            <w:r>
              <w:rPr>
                <w:rFonts w:ascii="Times New Roman"/>
                <w:b w:val="false"/>
                <w:i w:val="false"/>
                <w:color w:val="000000"/>
                <w:sz w:val="20"/>
              </w:rPr>
              <w:t xml:space="preserve">
станциясында </w:t>
            </w:r>
            <w:r>
              <w:br/>
            </w:r>
            <w:r>
              <w:rPr>
                <w:rFonts w:ascii="Times New Roman"/>
                <w:b w:val="false"/>
                <w:i w:val="false"/>
                <w:color w:val="000000"/>
                <w:sz w:val="20"/>
              </w:rPr>
              <w:t xml:space="preserve">
тұздық құрамы </w:t>
            </w:r>
            <w:r>
              <w:br/>
            </w:r>
            <w:r>
              <w:rPr>
                <w:rFonts w:ascii="Times New Roman"/>
                <w:b w:val="false"/>
                <w:i w:val="false"/>
                <w:color w:val="000000"/>
                <w:sz w:val="20"/>
              </w:rPr>
              <w:t xml:space="preserve">
және рН </w:t>
            </w:r>
            <w:r>
              <w:br/>
            </w:r>
            <w:r>
              <w:rPr>
                <w:rFonts w:ascii="Times New Roman"/>
                <w:b w:val="false"/>
                <w:i w:val="false"/>
                <w:color w:val="000000"/>
                <w:sz w:val="20"/>
              </w:rPr>
              <w:t xml:space="preserve">
бойынша кон- </w:t>
            </w:r>
            <w:r>
              <w:br/>
            </w:r>
            <w:r>
              <w:rPr>
                <w:rFonts w:ascii="Times New Roman"/>
                <w:b w:val="false"/>
                <w:i w:val="false"/>
                <w:color w:val="000000"/>
                <w:sz w:val="20"/>
              </w:rPr>
              <w:t xml:space="preserve">
диционерлеу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Әктеу (құм </w:t>
            </w:r>
            <w:r>
              <w:br/>
            </w:r>
            <w:r>
              <w:rPr>
                <w:rFonts w:ascii="Times New Roman"/>
                <w:b w:val="false"/>
                <w:i w:val="false"/>
                <w:color w:val="000000"/>
                <w:sz w:val="20"/>
              </w:rPr>
              <w:t xml:space="preserve">
тұтқыш, ор- </w:t>
            </w:r>
            <w:r>
              <w:br/>
            </w:r>
            <w:r>
              <w:rPr>
                <w:rFonts w:ascii="Times New Roman"/>
                <w:b w:val="false"/>
                <w:i w:val="false"/>
                <w:color w:val="000000"/>
                <w:sz w:val="20"/>
              </w:rPr>
              <w:t xml:space="preserve">
ташаландыр- </w:t>
            </w:r>
            <w:r>
              <w:br/>
            </w:r>
            <w:r>
              <w:rPr>
                <w:rFonts w:ascii="Times New Roman"/>
                <w:b w:val="false"/>
                <w:i w:val="false"/>
                <w:color w:val="000000"/>
                <w:sz w:val="20"/>
              </w:rPr>
              <w:t xml:space="preserve">
ғыш, әкті </w:t>
            </w:r>
            <w:r>
              <w:br/>
            </w:r>
            <w:r>
              <w:rPr>
                <w:rFonts w:ascii="Times New Roman"/>
                <w:b w:val="false"/>
                <w:i w:val="false"/>
                <w:color w:val="000000"/>
                <w:sz w:val="20"/>
              </w:rPr>
              <w:t xml:space="preserve">
сүтті дайын- </w:t>
            </w:r>
            <w:r>
              <w:br/>
            </w:r>
            <w:r>
              <w:rPr>
                <w:rFonts w:ascii="Times New Roman"/>
                <w:b w:val="false"/>
                <w:i w:val="false"/>
                <w:color w:val="000000"/>
                <w:sz w:val="20"/>
              </w:rPr>
              <w:t xml:space="preserve">
дау торабы, </w:t>
            </w:r>
            <w:r>
              <w:br/>
            </w:r>
            <w:r>
              <w:rPr>
                <w:rFonts w:ascii="Times New Roman"/>
                <w:b w:val="false"/>
                <w:i w:val="false"/>
                <w:color w:val="000000"/>
                <w:sz w:val="20"/>
              </w:rPr>
              <w:t xml:space="preserve">
қоспалағыш, </w:t>
            </w:r>
            <w:r>
              <w:br/>
            </w:r>
            <w:r>
              <w:rPr>
                <w:rFonts w:ascii="Times New Roman"/>
                <w:b w:val="false"/>
                <w:i w:val="false"/>
                <w:color w:val="000000"/>
                <w:sz w:val="20"/>
              </w:rPr>
              <w:t xml:space="preserve">
бейтараптан- </w:t>
            </w:r>
            <w:r>
              <w:br/>
            </w:r>
            <w:r>
              <w:rPr>
                <w:rFonts w:ascii="Times New Roman"/>
                <w:b w:val="false"/>
                <w:i w:val="false"/>
                <w:color w:val="000000"/>
                <w:sz w:val="20"/>
              </w:rPr>
              <w:t xml:space="preserve">
дырғыш), </w:t>
            </w:r>
            <w:r>
              <w:br/>
            </w:r>
            <w:r>
              <w:rPr>
                <w:rFonts w:ascii="Times New Roman"/>
                <w:b w:val="false"/>
                <w:i w:val="false"/>
                <w:color w:val="000000"/>
                <w:sz w:val="20"/>
              </w:rPr>
              <w:t xml:space="preserve">
тұндыру </w:t>
            </w:r>
            <w:r>
              <w:br/>
            </w:r>
            <w:r>
              <w:rPr>
                <w:rFonts w:ascii="Times New Roman"/>
                <w:b w:val="false"/>
                <w:i w:val="false"/>
                <w:color w:val="000000"/>
                <w:sz w:val="20"/>
              </w:rPr>
              <w:t xml:space="preserve">
(көлденең </w:t>
            </w:r>
            <w:r>
              <w:br/>
            </w:r>
            <w:r>
              <w:rPr>
                <w:rFonts w:ascii="Times New Roman"/>
                <w:b w:val="false"/>
                <w:i w:val="false"/>
                <w:color w:val="000000"/>
                <w:sz w:val="20"/>
              </w:rPr>
              <w:t xml:space="preserve">
тұндырғыш) </w:t>
            </w:r>
            <w:r>
              <w:br/>
            </w:r>
            <w:r>
              <w:rPr>
                <w:rFonts w:ascii="Times New Roman"/>
                <w:b w:val="false"/>
                <w:i w:val="false"/>
                <w:color w:val="000000"/>
                <w:sz w:val="20"/>
              </w:rPr>
              <w:t xml:space="preserve">
және түйір- </w:t>
            </w:r>
            <w:r>
              <w:br/>
            </w:r>
            <w:r>
              <w:rPr>
                <w:rFonts w:ascii="Times New Roman"/>
                <w:b w:val="false"/>
                <w:i w:val="false"/>
                <w:color w:val="000000"/>
                <w:sz w:val="20"/>
              </w:rPr>
              <w:t xml:space="preserve">
шікті сүзгі- </w:t>
            </w:r>
            <w:r>
              <w:br/>
            </w:r>
            <w:r>
              <w:rPr>
                <w:rFonts w:ascii="Times New Roman"/>
                <w:b w:val="false"/>
                <w:i w:val="false"/>
                <w:color w:val="000000"/>
                <w:sz w:val="20"/>
              </w:rPr>
              <w:t xml:space="preserve">
лерде соңына </w:t>
            </w:r>
            <w:r>
              <w:br/>
            </w:r>
            <w:r>
              <w:rPr>
                <w:rFonts w:ascii="Times New Roman"/>
                <w:b w:val="false"/>
                <w:i w:val="false"/>
                <w:color w:val="000000"/>
                <w:sz w:val="20"/>
              </w:rPr>
              <w:t xml:space="preserve">
дейін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Градирняларда салқындату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айналмалы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салқындату </w:t>
            </w:r>
            <w:r>
              <w:br/>
            </w:r>
            <w:r>
              <w:rPr>
                <w:rFonts w:ascii="Times New Roman"/>
                <w:b w:val="false"/>
                <w:i w:val="false"/>
                <w:color w:val="000000"/>
                <w:sz w:val="20"/>
              </w:rPr>
              <w:t xml:space="preserve">
және ион </w:t>
            </w:r>
            <w:r>
              <w:br/>
            </w:r>
            <w:r>
              <w:rPr>
                <w:rFonts w:ascii="Times New Roman"/>
                <w:b w:val="false"/>
                <w:i w:val="false"/>
                <w:color w:val="000000"/>
                <w:sz w:val="20"/>
              </w:rPr>
              <w:t xml:space="preserve">
алмастырулық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кезеңге қосымша: </w:t>
            </w:r>
            <w:r>
              <w:br/>
            </w:r>
            <w:r>
              <w:rPr>
                <w:rFonts w:ascii="Times New Roman"/>
                <w:b w:val="false"/>
                <w:i w:val="false"/>
                <w:color w:val="000000"/>
                <w:sz w:val="20"/>
              </w:rPr>
              <w:t xml:space="preserve">
тұрақтандыру- </w:t>
            </w:r>
            <w:r>
              <w:br/>
            </w:r>
            <w:r>
              <w:rPr>
                <w:rFonts w:ascii="Times New Roman"/>
                <w:b w:val="false"/>
                <w:i w:val="false"/>
                <w:color w:val="000000"/>
                <w:sz w:val="20"/>
              </w:rPr>
              <w:t xml:space="preserve">
шылық өңдеу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өндірісі </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сулар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сақтауыштар- </w:t>
            </w:r>
            <w:r>
              <w:br/>
            </w:r>
            <w:r>
              <w:rPr>
                <w:rFonts w:ascii="Times New Roman"/>
                <w:b w:val="false"/>
                <w:i w:val="false"/>
                <w:color w:val="000000"/>
                <w:sz w:val="20"/>
              </w:rPr>
              <w:t xml:space="preserve">
да тұндыру </w:t>
            </w:r>
            <w:r>
              <w:br/>
            </w:r>
            <w:r>
              <w:rPr>
                <w:rFonts w:ascii="Times New Roman"/>
                <w:b w:val="false"/>
                <w:i w:val="false"/>
                <w:color w:val="000000"/>
                <w:sz w:val="20"/>
              </w:rPr>
              <w:t xml:space="preserve">
және хлормен </w:t>
            </w:r>
            <w:r>
              <w:br/>
            </w:r>
            <w:r>
              <w:rPr>
                <w:rFonts w:ascii="Times New Roman"/>
                <w:b w:val="false"/>
                <w:i w:val="false"/>
                <w:color w:val="000000"/>
                <w:sz w:val="20"/>
              </w:rPr>
              <w:t xml:space="preserve">
залалсыздан- </w:t>
            </w:r>
            <w:r>
              <w:br/>
            </w:r>
            <w:r>
              <w:rPr>
                <w:rFonts w:ascii="Times New Roman"/>
                <w:b w:val="false"/>
                <w:i w:val="false"/>
                <w:color w:val="000000"/>
                <w:sz w:val="20"/>
              </w:rPr>
              <w:t xml:space="preserve">
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сақтауыштарда </w:t>
            </w:r>
            <w:r>
              <w:br/>
            </w:r>
            <w:r>
              <w:rPr>
                <w:rFonts w:ascii="Times New Roman"/>
                <w:b w:val="false"/>
                <w:i w:val="false"/>
                <w:color w:val="000000"/>
                <w:sz w:val="20"/>
              </w:rPr>
              <w:t xml:space="preserve">
тұндыру, </w:t>
            </w:r>
            <w:r>
              <w:br/>
            </w:r>
            <w:r>
              <w:rPr>
                <w:rFonts w:ascii="Times New Roman"/>
                <w:b w:val="false"/>
                <w:i w:val="false"/>
                <w:color w:val="000000"/>
                <w:sz w:val="20"/>
              </w:rPr>
              <w:t xml:space="preserve">
реагенттік </w:t>
            </w:r>
            <w:r>
              <w:br/>
            </w:r>
            <w:r>
              <w:rPr>
                <w:rFonts w:ascii="Times New Roman"/>
                <w:b w:val="false"/>
                <w:i w:val="false"/>
                <w:color w:val="000000"/>
                <w:sz w:val="20"/>
              </w:rPr>
              <w:t xml:space="preserve">
коагуляция, </w:t>
            </w:r>
            <w:r>
              <w:br/>
            </w:r>
            <w:r>
              <w:rPr>
                <w:rFonts w:ascii="Times New Roman"/>
                <w:b w:val="false"/>
                <w:i w:val="false"/>
                <w:color w:val="000000"/>
                <w:sz w:val="20"/>
              </w:rPr>
              <w:t xml:space="preserve">
тұндыру, </w:t>
            </w:r>
            <w:r>
              <w:br/>
            </w:r>
            <w:r>
              <w:rPr>
                <w:rFonts w:ascii="Times New Roman"/>
                <w:b w:val="false"/>
                <w:i w:val="false"/>
                <w:color w:val="000000"/>
                <w:sz w:val="20"/>
              </w:rPr>
              <w:t xml:space="preserve">
гиперсүзу және хлормен </w:t>
            </w:r>
            <w:r>
              <w:br/>
            </w:r>
            <w:r>
              <w:rPr>
                <w:rFonts w:ascii="Times New Roman"/>
                <w:b w:val="false"/>
                <w:i w:val="false"/>
                <w:color w:val="000000"/>
                <w:sz w:val="20"/>
              </w:rPr>
              <w:t xml:space="preserve">
залалсыздан- </w:t>
            </w:r>
            <w:r>
              <w:br/>
            </w:r>
            <w:r>
              <w:rPr>
                <w:rFonts w:ascii="Times New Roman"/>
                <w:b w:val="false"/>
                <w:i w:val="false"/>
                <w:color w:val="000000"/>
                <w:sz w:val="20"/>
              </w:rPr>
              <w:t xml:space="preserve">
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сақтауыштарда </w:t>
            </w:r>
            <w:r>
              <w:br/>
            </w:r>
            <w:r>
              <w:rPr>
                <w:rFonts w:ascii="Times New Roman"/>
                <w:b w:val="false"/>
                <w:i w:val="false"/>
                <w:color w:val="000000"/>
                <w:sz w:val="20"/>
              </w:rPr>
              <w:t xml:space="preserve">
тұндыру, реа- </w:t>
            </w:r>
            <w:r>
              <w:br/>
            </w:r>
            <w:r>
              <w:rPr>
                <w:rFonts w:ascii="Times New Roman"/>
                <w:b w:val="false"/>
                <w:i w:val="false"/>
                <w:color w:val="000000"/>
                <w:sz w:val="20"/>
              </w:rPr>
              <w:t xml:space="preserve">
генттік қайта </w:t>
            </w:r>
            <w:r>
              <w:br/>
            </w:r>
            <w:r>
              <w:rPr>
                <w:rFonts w:ascii="Times New Roman"/>
                <w:b w:val="false"/>
                <w:i w:val="false"/>
                <w:color w:val="000000"/>
                <w:sz w:val="20"/>
              </w:rPr>
              <w:t xml:space="preserve">
өңдеу, тұн- </w:t>
            </w:r>
            <w:r>
              <w:br/>
            </w:r>
            <w:r>
              <w:rPr>
                <w:rFonts w:ascii="Times New Roman"/>
                <w:b w:val="false"/>
                <w:i w:val="false"/>
                <w:color w:val="000000"/>
                <w:sz w:val="20"/>
              </w:rPr>
              <w:t xml:space="preserve">
дырмадан құнды заттар- </w:t>
            </w:r>
            <w:r>
              <w:br/>
            </w:r>
            <w:r>
              <w:rPr>
                <w:rFonts w:ascii="Times New Roman"/>
                <w:b w:val="false"/>
                <w:i w:val="false"/>
                <w:color w:val="000000"/>
                <w:sz w:val="20"/>
              </w:rPr>
              <w:t xml:space="preserve">
ды кәдеге </w:t>
            </w:r>
            <w:r>
              <w:br/>
            </w:r>
            <w:r>
              <w:rPr>
                <w:rFonts w:ascii="Times New Roman"/>
                <w:b w:val="false"/>
                <w:i w:val="false"/>
                <w:color w:val="000000"/>
                <w:sz w:val="20"/>
              </w:rPr>
              <w:t xml:space="preserve">
жаратумен </w:t>
            </w:r>
            <w:r>
              <w:br/>
            </w:r>
            <w:r>
              <w:rPr>
                <w:rFonts w:ascii="Times New Roman"/>
                <w:b w:val="false"/>
                <w:i w:val="false"/>
                <w:color w:val="000000"/>
                <w:sz w:val="20"/>
              </w:rPr>
              <w:t xml:space="preserve">
тұндыру </w:t>
            </w: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w:t>
            </w:r>
            <w:r>
              <w:br/>
            </w:r>
            <w:r>
              <w:rPr>
                <w:rFonts w:ascii="Times New Roman"/>
                <w:b w:val="false"/>
                <w:i w:val="false"/>
                <w:color w:val="000000"/>
                <w:sz w:val="20"/>
              </w:rPr>
              <w:t xml:space="preserve">
фабрикала-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сақ- </w:t>
            </w:r>
            <w:r>
              <w:br/>
            </w:r>
            <w:r>
              <w:rPr>
                <w:rFonts w:ascii="Times New Roman"/>
                <w:b w:val="false"/>
                <w:i w:val="false"/>
                <w:color w:val="000000"/>
                <w:sz w:val="20"/>
              </w:rPr>
              <w:t xml:space="preserve">
тағыштарда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кезеңге қосымша: </w:t>
            </w:r>
            <w:r>
              <w:br/>
            </w:r>
            <w:r>
              <w:rPr>
                <w:rFonts w:ascii="Times New Roman"/>
                <w:b w:val="false"/>
                <w:i w:val="false"/>
                <w:color w:val="000000"/>
                <w:sz w:val="20"/>
              </w:rPr>
              <w:t xml:space="preserve">
сұйық хлормен </w:t>
            </w:r>
            <w:r>
              <w:br/>
            </w:r>
            <w:r>
              <w:rPr>
                <w:rFonts w:ascii="Times New Roman"/>
                <w:b w:val="false"/>
                <w:i w:val="false"/>
                <w:color w:val="000000"/>
                <w:sz w:val="20"/>
              </w:rPr>
              <w:t xml:space="preserve">
өңдеу, әкті </w:t>
            </w:r>
            <w:r>
              <w:br/>
            </w:r>
            <w:r>
              <w:rPr>
                <w:rFonts w:ascii="Times New Roman"/>
                <w:b w:val="false"/>
                <w:i w:val="false"/>
                <w:color w:val="000000"/>
                <w:sz w:val="20"/>
              </w:rPr>
              <w:t xml:space="preserve">
сүтпен өңдеу </w:t>
            </w:r>
            <w:r>
              <w:br/>
            </w:r>
            <w:r>
              <w:rPr>
                <w:rFonts w:ascii="Times New Roman"/>
                <w:b w:val="false"/>
                <w:i w:val="false"/>
                <w:color w:val="000000"/>
                <w:sz w:val="20"/>
              </w:rPr>
              <w:t xml:space="preserve">
және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Сүзбейтін түбі бар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сақтауышта </w:t>
            </w:r>
            <w:r>
              <w:br/>
            </w:r>
            <w:r>
              <w:rPr>
                <w:rFonts w:ascii="Times New Roman"/>
                <w:b w:val="false"/>
                <w:i w:val="false"/>
                <w:color w:val="000000"/>
                <w:sz w:val="20"/>
              </w:rPr>
              <w:t xml:space="preserve">
тұндыру, </w:t>
            </w:r>
            <w:r>
              <w:br/>
            </w:r>
            <w:r>
              <w:rPr>
                <w:rFonts w:ascii="Times New Roman"/>
                <w:b w:val="false"/>
                <w:i w:val="false"/>
                <w:color w:val="000000"/>
                <w:sz w:val="20"/>
              </w:rPr>
              <w:t xml:space="preserve">
айналмалы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кондиционер- </w:t>
            </w:r>
            <w:r>
              <w:br/>
            </w:r>
            <w:r>
              <w:rPr>
                <w:rFonts w:ascii="Times New Roman"/>
                <w:b w:val="false"/>
                <w:i w:val="false"/>
                <w:color w:val="000000"/>
                <w:sz w:val="20"/>
              </w:rPr>
              <w:t xml:space="preserve">
леу (көмір </w:t>
            </w:r>
            <w:r>
              <w:br/>
            </w:r>
            <w:r>
              <w:rPr>
                <w:rFonts w:ascii="Times New Roman"/>
                <w:b w:val="false"/>
                <w:i w:val="false"/>
                <w:color w:val="000000"/>
                <w:sz w:val="20"/>
              </w:rPr>
              <w:t xml:space="preserve">
сүзгілерде </w:t>
            </w:r>
            <w:r>
              <w:br/>
            </w:r>
            <w:r>
              <w:rPr>
                <w:rFonts w:ascii="Times New Roman"/>
                <w:b w:val="false"/>
                <w:i w:val="false"/>
                <w:color w:val="000000"/>
                <w:sz w:val="20"/>
              </w:rPr>
              <w:t xml:space="preserve">
сорбциялы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ион алмасты- </w:t>
            </w:r>
            <w:r>
              <w:br/>
            </w:r>
            <w:r>
              <w:rPr>
                <w:rFonts w:ascii="Times New Roman"/>
                <w:b w:val="false"/>
                <w:i w:val="false"/>
                <w:color w:val="000000"/>
                <w:sz w:val="20"/>
              </w:rPr>
              <w:t xml:space="preserve">
рушылық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тұрақтандыру- </w:t>
            </w:r>
            <w:r>
              <w:br/>
            </w:r>
            <w:r>
              <w:rPr>
                <w:rFonts w:ascii="Times New Roman"/>
                <w:b w:val="false"/>
                <w:i w:val="false"/>
                <w:color w:val="000000"/>
                <w:sz w:val="20"/>
              </w:rPr>
              <w:t xml:space="preserve">
шылық өңдеу </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қорыту </w:t>
            </w:r>
            <w:r>
              <w:br/>
            </w:r>
            <w:r>
              <w:rPr>
                <w:rFonts w:ascii="Times New Roman"/>
                <w:b w:val="false"/>
                <w:i w:val="false"/>
                <w:color w:val="000000"/>
                <w:sz w:val="20"/>
              </w:rPr>
              <w:t xml:space="preserve">
зауыттары- </w:t>
            </w:r>
            <w:r>
              <w:br/>
            </w:r>
            <w:r>
              <w:rPr>
                <w:rFonts w:ascii="Times New Roman"/>
                <w:b w:val="false"/>
                <w:i w:val="false"/>
                <w:color w:val="000000"/>
                <w:sz w:val="20"/>
              </w:rPr>
              <w:t xml:space="preserve">
ның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Әкті сүтпен </w:t>
            </w:r>
            <w:r>
              <w:br/>
            </w:r>
            <w:r>
              <w:rPr>
                <w:rFonts w:ascii="Times New Roman"/>
                <w:b w:val="false"/>
                <w:i w:val="false"/>
                <w:color w:val="000000"/>
                <w:sz w:val="20"/>
              </w:rPr>
              <w:t xml:space="preserve">
өңдеу, көл- </w:t>
            </w:r>
            <w:r>
              <w:br/>
            </w:r>
            <w:r>
              <w:rPr>
                <w:rFonts w:ascii="Times New Roman"/>
                <w:b w:val="false"/>
                <w:i w:val="false"/>
                <w:color w:val="000000"/>
                <w:sz w:val="20"/>
              </w:rPr>
              <w:t xml:space="preserve">
денең тұн- </w:t>
            </w:r>
            <w:r>
              <w:br/>
            </w:r>
            <w:r>
              <w:rPr>
                <w:rFonts w:ascii="Times New Roman"/>
                <w:b w:val="false"/>
                <w:i w:val="false"/>
                <w:color w:val="000000"/>
                <w:sz w:val="20"/>
              </w:rPr>
              <w:t xml:space="preserve">
дырмаларда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гидро- </w:t>
            </w:r>
            <w:r>
              <w:br/>
            </w:r>
            <w:r>
              <w:rPr>
                <w:rFonts w:ascii="Times New Roman"/>
                <w:b w:val="false"/>
                <w:i w:val="false"/>
                <w:color w:val="000000"/>
                <w:sz w:val="20"/>
              </w:rPr>
              <w:t xml:space="preserve">
циклондарда </w:t>
            </w:r>
            <w:r>
              <w:br/>
            </w:r>
            <w:r>
              <w:rPr>
                <w:rFonts w:ascii="Times New Roman"/>
                <w:b w:val="false"/>
                <w:i w:val="false"/>
                <w:color w:val="000000"/>
                <w:sz w:val="20"/>
              </w:rPr>
              <w:t xml:space="preserve">
қатты бөлшек- </w:t>
            </w:r>
            <w:r>
              <w:br/>
            </w:r>
            <w:r>
              <w:rPr>
                <w:rFonts w:ascii="Times New Roman"/>
                <w:b w:val="false"/>
                <w:i w:val="false"/>
                <w:color w:val="000000"/>
                <w:sz w:val="20"/>
              </w:rPr>
              <w:t xml:space="preserve">
терді қоршау, </w:t>
            </w:r>
            <w:r>
              <w:br/>
            </w:r>
            <w:r>
              <w:rPr>
                <w:rFonts w:ascii="Times New Roman"/>
                <w:b w:val="false"/>
                <w:i w:val="false"/>
                <w:color w:val="000000"/>
                <w:sz w:val="20"/>
              </w:rPr>
              <w:t xml:space="preserve">
коагулянт </w:t>
            </w:r>
            <w:r>
              <w:br/>
            </w:r>
            <w:r>
              <w:rPr>
                <w:rFonts w:ascii="Times New Roman"/>
                <w:b w:val="false"/>
                <w:i w:val="false"/>
                <w:color w:val="000000"/>
                <w:sz w:val="20"/>
              </w:rPr>
              <w:t xml:space="preserve">
ретінде күкірт </w:t>
            </w:r>
            <w:r>
              <w:br/>
            </w:r>
            <w:r>
              <w:rPr>
                <w:rFonts w:ascii="Times New Roman"/>
                <w:b w:val="false"/>
                <w:i w:val="false"/>
                <w:color w:val="000000"/>
                <w:sz w:val="20"/>
              </w:rPr>
              <w:t xml:space="preserve">
қышқылды </w:t>
            </w:r>
            <w:r>
              <w:br/>
            </w:r>
            <w:r>
              <w:rPr>
                <w:rFonts w:ascii="Times New Roman"/>
                <w:b w:val="false"/>
                <w:i w:val="false"/>
                <w:color w:val="000000"/>
                <w:sz w:val="20"/>
              </w:rPr>
              <w:t xml:space="preserve">
алюминийді </w:t>
            </w:r>
            <w:r>
              <w:br/>
            </w:r>
            <w:r>
              <w:rPr>
                <w:rFonts w:ascii="Times New Roman"/>
                <w:b w:val="false"/>
                <w:i w:val="false"/>
                <w:color w:val="000000"/>
                <w:sz w:val="20"/>
              </w:rPr>
              <w:t xml:space="preserve">
қолданумен </w:t>
            </w:r>
            <w:r>
              <w:br/>
            </w:r>
            <w:r>
              <w:rPr>
                <w:rFonts w:ascii="Times New Roman"/>
                <w:b w:val="false"/>
                <w:i w:val="false"/>
                <w:color w:val="000000"/>
                <w:sz w:val="20"/>
              </w:rPr>
              <w:t xml:space="preserve">
реагентті </w:t>
            </w:r>
            <w:r>
              <w:br/>
            </w:r>
            <w:r>
              <w:rPr>
                <w:rFonts w:ascii="Times New Roman"/>
                <w:b w:val="false"/>
                <w:i w:val="false"/>
                <w:color w:val="000000"/>
                <w:sz w:val="20"/>
              </w:rPr>
              <w:t xml:space="preserve">
ағынды </w:t>
            </w:r>
            <w:r>
              <w:br/>
            </w:r>
            <w:r>
              <w:rPr>
                <w:rFonts w:ascii="Times New Roman"/>
                <w:b w:val="false"/>
                <w:i w:val="false"/>
                <w:color w:val="000000"/>
                <w:sz w:val="20"/>
              </w:rPr>
              <w:t xml:space="preserve">
флотация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кезеңге қосымша: </w:t>
            </w:r>
            <w:r>
              <w:br/>
            </w:r>
            <w:r>
              <w:rPr>
                <w:rFonts w:ascii="Times New Roman"/>
                <w:b w:val="false"/>
                <w:i w:val="false"/>
                <w:color w:val="000000"/>
                <w:sz w:val="20"/>
              </w:rPr>
              <w:t xml:space="preserve">
ион алмасты- </w:t>
            </w:r>
            <w:r>
              <w:br/>
            </w:r>
            <w:r>
              <w:rPr>
                <w:rFonts w:ascii="Times New Roman"/>
                <w:b w:val="false"/>
                <w:i w:val="false"/>
                <w:color w:val="000000"/>
                <w:sz w:val="20"/>
              </w:rPr>
              <w:t xml:space="preserve">
рушылық </w:t>
            </w:r>
            <w:r>
              <w:br/>
            </w:r>
            <w:r>
              <w:rPr>
                <w:rFonts w:ascii="Times New Roman"/>
                <w:b w:val="false"/>
                <w:i w:val="false"/>
                <w:color w:val="000000"/>
                <w:sz w:val="20"/>
              </w:rPr>
              <w:t xml:space="preserve">
тазарту </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Мысты </w:t>
            </w:r>
            <w:r>
              <w:br/>
            </w:r>
            <w:r>
              <w:rPr>
                <w:rFonts w:ascii="Times New Roman"/>
                <w:b w:val="false"/>
                <w:i w:val="false"/>
                <w:color w:val="000000"/>
                <w:sz w:val="20"/>
              </w:rPr>
              <w:t xml:space="preserve">
электроли- </w:t>
            </w:r>
            <w:r>
              <w:br/>
            </w:r>
            <w:r>
              <w:rPr>
                <w:rFonts w:ascii="Times New Roman"/>
                <w:b w:val="false"/>
                <w:i w:val="false"/>
                <w:color w:val="000000"/>
                <w:sz w:val="20"/>
              </w:rPr>
              <w:t xml:space="preserve">
ттік рафи- </w:t>
            </w:r>
            <w:r>
              <w:br/>
            </w:r>
            <w:r>
              <w:rPr>
                <w:rFonts w:ascii="Times New Roman"/>
                <w:b w:val="false"/>
                <w:i w:val="false"/>
                <w:color w:val="000000"/>
                <w:sz w:val="20"/>
              </w:rPr>
              <w:t xml:space="preserve">
надтаудың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Әкті сүтпен </w:t>
            </w:r>
            <w:r>
              <w:br/>
            </w:r>
            <w:r>
              <w:rPr>
                <w:rFonts w:ascii="Times New Roman"/>
                <w:b w:val="false"/>
                <w:i w:val="false"/>
                <w:color w:val="000000"/>
                <w:sz w:val="20"/>
              </w:rPr>
              <w:t xml:space="preserve">
бейтараптан- </w:t>
            </w:r>
            <w:r>
              <w:br/>
            </w:r>
            <w:r>
              <w:rPr>
                <w:rFonts w:ascii="Times New Roman"/>
                <w:b w:val="false"/>
                <w:i w:val="false"/>
                <w:color w:val="000000"/>
                <w:sz w:val="20"/>
              </w:rPr>
              <w:t xml:space="preserve">
дыру, натрий </w:t>
            </w:r>
            <w:r>
              <w:br/>
            </w:r>
            <w:r>
              <w:rPr>
                <w:rFonts w:ascii="Times New Roman"/>
                <w:b w:val="false"/>
                <w:i w:val="false"/>
                <w:color w:val="000000"/>
                <w:sz w:val="20"/>
              </w:rPr>
              <w:t xml:space="preserve">
сульфидімен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гравиялы- </w:t>
            </w:r>
            <w:r>
              <w:br/>
            </w:r>
            <w:r>
              <w:rPr>
                <w:rFonts w:ascii="Times New Roman"/>
                <w:b w:val="false"/>
                <w:i w:val="false"/>
                <w:color w:val="000000"/>
                <w:sz w:val="20"/>
              </w:rPr>
              <w:t xml:space="preserve">
құмды </w:t>
            </w:r>
            <w:r>
              <w:br/>
            </w:r>
            <w:r>
              <w:rPr>
                <w:rFonts w:ascii="Times New Roman"/>
                <w:b w:val="false"/>
                <w:i w:val="false"/>
                <w:color w:val="000000"/>
                <w:sz w:val="20"/>
              </w:rPr>
              <w:t xml:space="preserve">
сүзгілерде </w:t>
            </w:r>
            <w:r>
              <w:br/>
            </w:r>
            <w:r>
              <w:rPr>
                <w:rFonts w:ascii="Times New Roman"/>
                <w:b w:val="false"/>
                <w:i w:val="false"/>
                <w:color w:val="000000"/>
                <w:sz w:val="20"/>
              </w:rPr>
              <w:t xml:space="preserve">
сүзу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w:t>
            </w:r>
            <w:r>
              <w:br/>
            </w:r>
            <w:r>
              <w:rPr>
                <w:rFonts w:ascii="Times New Roman"/>
                <w:b w:val="false"/>
                <w:i w:val="false"/>
                <w:color w:val="000000"/>
                <w:sz w:val="20"/>
              </w:rPr>
              <w:t xml:space="preserve">
сілтілендіру- </w:t>
            </w:r>
            <w:r>
              <w:br/>
            </w:r>
            <w:r>
              <w:rPr>
                <w:rFonts w:ascii="Times New Roman"/>
                <w:b w:val="false"/>
                <w:i w:val="false"/>
                <w:color w:val="000000"/>
                <w:sz w:val="20"/>
              </w:rPr>
              <w:t xml:space="preserve">
мен электро- </w:t>
            </w:r>
            <w:r>
              <w:br/>
            </w:r>
            <w:r>
              <w:rPr>
                <w:rFonts w:ascii="Times New Roman"/>
                <w:b w:val="false"/>
                <w:i w:val="false"/>
                <w:color w:val="000000"/>
                <w:sz w:val="20"/>
              </w:rPr>
              <w:t xml:space="preserve">
коагуляция, </w:t>
            </w:r>
            <w:r>
              <w:br/>
            </w:r>
            <w:r>
              <w:rPr>
                <w:rFonts w:ascii="Times New Roman"/>
                <w:b w:val="false"/>
                <w:i w:val="false"/>
                <w:color w:val="000000"/>
                <w:sz w:val="20"/>
              </w:rPr>
              <w:t xml:space="preserve">
тұндыру, ауа- </w:t>
            </w:r>
            <w:r>
              <w:br/>
            </w:r>
            <w:r>
              <w:rPr>
                <w:rFonts w:ascii="Times New Roman"/>
                <w:b w:val="false"/>
                <w:i w:val="false"/>
                <w:color w:val="000000"/>
                <w:sz w:val="20"/>
              </w:rPr>
              <w:t xml:space="preserve">
ға қанықтыру, </w:t>
            </w:r>
            <w:r>
              <w:br/>
            </w:r>
            <w:r>
              <w:rPr>
                <w:rFonts w:ascii="Times New Roman"/>
                <w:b w:val="false"/>
                <w:i w:val="false"/>
                <w:color w:val="000000"/>
                <w:sz w:val="20"/>
              </w:rPr>
              <w:t xml:space="preserve">
гравиялы құм- </w:t>
            </w:r>
            <w:r>
              <w:br/>
            </w:r>
            <w:r>
              <w:rPr>
                <w:rFonts w:ascii="Times New Roman"/>
                <w:b w:val="false"/>
                <w:i w:val="false"/>
                <w:color w:val="000000"/>
                <w:sz w:val="20"/>
              </w:rPr>
              <w:t xml:space="preserve">
ды сүзгіде </w:t>
            </w:r>
            <w:r>
              <w:br/>
            </w:r>
            <w:r>
              <w:rPr>
                <w:rFonts w:ascii="Times New Roman"/>
                <w:b w:val="false"/>
                <w:i w:val="false"/>
                <w:color w:val="000000"/>
                <w:sz w:val="20"/>
              </w:rPr>
              <w:t xml:space="preserve">
сүзу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Тұндыру, </w:t>
            </w:r>
            <w:r>
              <w:br/>
            </w:r>
            <w:r>
              <w:rPr>
                <w:rFonts w:ascii="Times New Roman"/>
                <w:b w:val="false"/>
                <w:i w:val="false"/>
                <w:color w:val="000000"/>
                <w:sz w:val="20"/>
              </w:rPr>
              <w:t xml:space="preserve">
реагенттік </w:t>
            </w:r>
            <w:r>
              <w:br/>
            </w:r>
            <w:r>
              <w:rPr>
                <w:rFonts w:ascii="Times New Roman"/>
                <w:b w:val="false"/>
                <w:i w:val="false"/>
                <w:color w:val="000000"/>
                <w:sz w:val="20"/>
              </w:rPr>
              <w:t xml:space="preserve">
өңдеу, бұдан </w:t>
            </w:r>
            <w:r>
              <w:br/>
            </w:r>
            <w:r>
              <w:rPr>
                <w:rFonts w:ascii="Times New Roman"/>
                <w:b w:val="false"/>
                <w:i w:val="false"/>
                <w:color w:val="000000"/>
                <w:sz w:val="20"/>
              </w:rPr>
              <w:t xml:space="preserve">
әрі элюаттар- </w:t>
            </w:r>
            <w:r>
              <w:br/>
            </w:r>
            <w:r>
              <w:rPr>
                <w:rFonts w:ascii="Times New Roman"/>
                <w:b w:val="false"/>
                <w:i w:val="false"/>
                <w:color w:val="000000"/>
                <w:sz w:val="20"/>
              </w:rPr>
              <w:t xml:space="preserve">
ды қайта өң- </w:t>
            </w:r>
            <w:r>
              <w:br/>
            </w:r>
            <w:r>
              <w:rPr>
                <w:rFonts w:ascii="Times New Roman"/>
                <w:b w:val="false"/>
                <w:i w:val="false"/>
                <w:color w:val="000000"/>
                <w:sz w:val="20"/>
              </w:rPr>
              <w:t xml:space="preserve">
деумен және </w:t>
            </w:r>
            <w:r>
              <w:br/>
            </w:r>
            <w:r>
              <w:rPr>
                <w:rFonts w:ascii="Times New Roman"/>
                <w:b w:val="false"/>
                <w:i w:val="false"/>
                <w:color w:val="000000"/>
                <w:sz w:val="20"/>
              </w:rPr>
              <w:t xml:space="preserve">
тұздарды кә- </w:t>
            </w:r>
            <w:r>
              <w:br/>
            </w:r>
            <w:r>
              <w:rPr>
                <w:rFonts w:ascii="Times New Roman"/>
                <w:b w:val="false"/>
                <w:i w:val="false"/>
                <w:color w:val="000000"/>
                <w:sz w:val="20"/>
              </w:rPr>
              <w:t xml:space="preserve">
деге жарату- </w:t>
            </w:r>
            <w:r>
              <w:br/>
            </w:r>
            <w:r>
              <w:rPr>
                <w:rFonts w:ascii="Times New Roman"/>
                <w:b w:val="false"/>
                <w:i w:val="false"/>
                <w:color w:val="000000"/>
                <w:sz w:val="20"/>
              </w:rPr>
              <w:t xml:space="preserve">
мен электр </w:t>
            </w:r>
            <w:r>
              <w:br/>
            </w:r>
            <w:r>
              <w:rPr>
                <w:rFonts w:ascii="Times New Roman"/>
                <w:b w:val="false"/>
                <w:i w:val="false"/>
                <w:color w:val="000000"/>
                <w:sz w:val="20"/>
              </w:rPr>
              <w:t xml:space="preserve">
диализ, сор- </w:t>
            </w:r>
            <w:r>
              <w:br/>
            </w:r>
            <w:r>
              <w:rPr>
                <w:rFonts w:ascii="Times New Roman"/>
                <w:b w:val="false"/>
                <w:i w:val="false"/>
                <w:color w:val="000000"/>
                <w:sz w:val="20"/>
              </w:rPr>
              <w:t xml:space="preserve">
бциялы сүзгі- </w:t>
            </w:r>
            <w:r>
              <w:br/>
            </w:r>
            <w:r>
              <w:rPr>
                <w:rFonts w:ascii="Times New Roman"/>
                <w:b w:val="false"/>
                <w:i w:val="false"/>
                <w:color w:val="000000"/>
                <w:sz w:val="20"/>
              </w:rPr>
              <w:t xml:space="preserve">
лерде соңына </w:t>
            </w:r>
            <w:r>
              <w:br/>
            </w:r>
            <w:r>
              <w:rPr>
                <w:rFonts w:ascii="Times New Roman"/>
                <w:b w:val="false"/>
                <w:i w:val="false"/>
                <w:color w:val="000000"/>
                <w:sz w:val="20"/>
              </w:rPr>
              <w:t xml:space="preserve">
дейін тазарту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қышқылын </w:t>
            </w:r>
            <w:r>
              <w:br/>
            </w:r>
            <w:r>
              <w:rPr>
                <w:rFonts w:ascii="Times New Roman"/>
                <w:b w:val="false"/>
                <w:i w:val="false"/>
                <w:color w:val="000000"/>
                <w:sz w:val="20"/>
              </w:rPr>
              <w:t xml:space="preserve">
өндірудің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Әкті сүтпен </w:t>
            </w:r>
            <w:r>
              <w:br/>
            </w:r>
            <w:r>
              <w:rPr>
                <w:rFonts w:ascii="Times New Roman"/>
                <w:b w:val="false"/>
                <w:i w:val="false"/>
                <w:color w:val="000000"/>
                <w:sz w:val="20"/>
              </w:rPr>
              <w:t xml:space="preserve">
бейтараптан- </w:t>
            </w:r>
            <w:r>
              <w:br/>
            </w:r>
            <w:r>
              <w:rPr>
                <w:rFonts w:ascii="Times New Roman"/>
                <w:b w:val="false"/>
                <w:i w:val="false"/>
                <w:color w:val="000000"/>
                <w:sz w:val="20"/>
              </w:rPr>
              <w:t xml:space="preserve">
дыру, тұнды- </w:t>
            </w:r>
            <w:r>
              <w:br/>
            </w:r>
            <w:r>
              <w:rPr>
                <w:rFonts w:ascii="Times New Roman"/>
                <w:b w:val="false"/>
                <w:i w:val="false"/>
                <w:color w:val="000000"/>
                <w:sz w:val="20"/>
              </w:rPr>
              <w:t xml:space="preserve">
ру тоғанда- </w:t>
            </w:r>
            <w:r>
              <w:br/>
            </w:r>
            <w:r>
              <w:rPr>
                <w:rFonts w:ascii="Times New Roman"/>
                <w:b w:val="false"/>
                <w:i w:val="false"/>
                <w:color w:val="000000"/>
                <w:sz w:val="20"/>
              </w:rPr>
              <w:t xml:space="preserve">
рында тұнды- </w:t>
            </w:r>
            <w:r>
              <w:br/>
            </w:r>
            <w:r>
              <w:rPr>
                <w:rFonts w:ascii="Times New Roman"/>
                <w:b w:val="false"/>
                <w:i w:val="false"/>
                <w:color w:val="000000"/>
                <w:sz w:val="20"/>
              </w:rPr>
              <w:t xml:space="preserve">
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Бұдан әрі </w:t>
            </w:r>
            <w:r>
              <w:br/>
            </w:r>
            <w:r>
              <w:rPr>
                <w:rFonts w:ascii="Times New Roman"/>
                <w:b w:val="false"/>
                <w:i w:val="false"/>
                <w:color w:val="000000"/>
                <w:sz w:val="20"/>
              </w:rPr>
              <w:t xml:space="preserve">
шөгінділерді </w:t>
            </w:r>
            <w:r>
              <w:br/>
            </w:r>
            <w:r>
              <w:rPr>
                <w:rFonts w:ascii="Times New Roman"/>
                <w:b w:val="false"/>
                <w:i w:val="false"/>
                <w:color w:val="000000"/>
                <w:sz w:val="20"/>
              </w:rPr>
              <w:t xml:space="preserve">
кәдеге жара- </w:t>
            </w:r>
            <w:r>
              <w:br/>
            </w:r>
            <w:r>
              <w:rPr>
                <w:rFonts w:ascii="Times New Roman"/>
                <w:b w:val="false"/>
                <w:i w:val="false"/>
                <w:color w:val="000000"/>
                <w:sz w:val="20"/>
              </w:rPr>
              <w:t xml:space="preserve">
тумен суль- </w:t>
            </w:r>
            <w:r>
              <w:br/>
            </w:r>
            <w:r>
              <w:rPr>
                <w:rFonts w:ascii="Times New Roman"/>
                <w:b w:val="false"/>
                <w:i w:val="false"/>
                <w:color w:val="000000"/>
                <w:sz w:val="20"/>
              </w:rPr>
              <w:t xml:space="preserve">
фидті-пиролю- </w:t>
            </w:r>
            <w:r>
              <w:br/>
            </w:r>
            <w:r>
              <w:rPr>
                <w:rFonts w:ascii="Times New Roman"/>
                <w:b w:val="false"/>
                <w:i w:val="false"/>
                <w:color w:val="000000"/>
                <w:sz w:val="20"/>
              </w:rPr>
              <w:t xml:space="preserve">
зитті әдіспен </w:t>
            </w:r>
            <w:r>
              <w:br/>
            </w:r>
            <w:r>
              <w:rPr>
                <w:rFonts w:ascii="Times New Roman"/>
                <w:b w:val="false"/>
                <w:i w:val="false"/>
                <w:color w:val="000000"/>
                <w:sz w:val="20"/>
              </w:rPr>
              <w:t xml:space="preserve">
күшәнді жою, </w:t>
            </w:r>
            <w:r>
              <w:br/>
            </w:r>
            <w:r>
              <w:rPr>
                <w:rFonts w:ascii="Times New Roman"/>
                <w:b w:val="false"/>
                <w:i w:val="false"/>
                <w:color w:val="000000"/>
                <w:sz w:val="20"/>
              </w:rPr>
              <w:t xml:space="preserve">
әкті сүтпен </w:t>
            </w:r>
            <w:r>
              <w:br/>
            </w:r>
            <w:r>
              <w:rPr>
                <w:rFonts w:ascii="Times New Roman"/>
                <w:b w:val="false"/>
                <w:i w:val="false"/>
                <w:color w:val="000000"/>
                <w:sz w:val="20"/>
              </w:rPr>
              <w:t xml:space="preserve">
бейтараптан- </w:t>
            </w:r>
            <w:r>
              <w:br/>
            </w:r>
            <w:r>
              <w:rPr>
                <w:rFonts w:ascii="Times New Roman"/>
                <w:b w:val="false"/>
                <w:i w:val="false"/>
                <w:color w:val="000000"/>
                <w:sz w:val="20"/>
              </w:rPr>
              <w:t xml:space="preserve">
дыру, тұндыру </w:t>
            </w:r>
            <w:r>
              <w:br/>
            </w:r>
            <w:r>
              <w:rPr>
                <w:rFonts w:ascii="Times New Roman"/>
                <w:b w:val="false"/>
                <w:i w:val="false"/>
                <w:color w:val="000000"/>
                <w:sz w:val="20"/>
              </w:rPr>
              <w:t xml:space="preserve">
тоғандарында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кезеңдегідей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кобальт өндірісі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сулар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w:t>
            </w:r>
            <w:r>
              <w:br/>
            </w:r>
            <w:r>
              <w:rPr>
                <w:rFonts w:ascii="Times New Roman"/>
                <w:b w:val="false"/>
                <w:i w:val="false"/>
                <w:color w:val="000000"/>
                <w:sz w:val="20"/>
              </w:rPr>
              <w:t xml:space="preserve">
тұндырмалар- </w:t>
            </w:r>
            <w:r>
              <w:br/>
            </w:r>
            <w:r>
              <w:rPr>
                <w:rFonts w:ascii="Times New Roman"/>
                <w:b w:val="false"/>
                <w:i w:val="false"/>
                <w:color w:val="000000"/>
                <w:sz w:val="20"/>
              </w:rPr>
              <w:t xml:space="preserve">
да екі саты- </w:t>
            </w:r>
            <w:r>
              <w:br/>
            </w:r>
            <w:r>
              <w:rPr>
                <w:rFonts w:ascii="Times New Roman"/>
                <w:b w:val="false"/>
                <w:i w:val="false"/>
                <w:color w:val="000000"/>
                <w:sz w:val="20"/>
              </w:rPr>
              <w:t xml:space="preserve">
лы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сүзу, адсор- </w:t>
            </w:r>
            <w:r>
              <w:br/>
            </w:r>
            <w:r>
              <w:rPr>
                <w:rFonts w:ascii="Times New Roman"/>
                <w:b w:val="false"/>
                <w:i w:val="false"/>
                <w:color w:val="000000"/>
                <w:sz w:val="20"/>
              </w:rPr>
              <w:t xml:space="preserve">
бция (адсор- </w:t>
            </w:r>
            <w:r>
              <w:br/>
            </w:r>
            <w:r>
              <w:rPr>
                <w:rFonts w:ascii="Times New Roman"/>
                <w:b w:val="false"/>
                <w:i w:val="false"/>
                <w:color w:val="000000"/>
                <w:sz w:val="20"/>
              </w:rPr>
              <w:t xml:space="preserve">
бер сүзгі) </w:t>
            </w:r>
            <w:r>
              <w:br/>
            </w:r>
            <w:r>
              <w:rPr>
                <w:rFonts w:ascii="Times New Roman"/>
                <w:b w:val="false"/>
                <w:i w:val="false"/>
                <w:color w:val="000000"/>
                <w:sz w:val="20"/>
              </w:rPr>
              <w:t xml:space="preserve">
және кварцты </w:t>
            </w:r>
            <w:r>
              <w:br/>
            </w:r>
            <w:r>
              <w:rPr>
                <w:rFonts w:ascii="Times New Roman"/>
                <w:b w:val="false"/>
                <w:i w:val="false"/>
                <w:color w:val="000000"/>
                <w:sz w:val="20"/>
              </w:rPr>
              <w:t xml:space="preserve">
сүзгілерді </w:t>
            </w:r>
            <w:r>
              <w:br/>
            </w:r>
            <w:r>
              <w:rPr>
                <w:rFonts w:ascii="Times New Roman"/>
                <w:b w:val="false"/>
                <w:i w:val="false"/>
                <w:color w:val="000000"/>
                <w:sz w:val="20"/>
              </w:rPr>
              <w:t xml:space="preserve">
пайдаланумен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кезеңдегідей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w:t>
            </w:r>
            <w:r>
              <w:br/>
            </w:r>
            <w:r>
              <w:rPr>
                <w:rFonts w:ascii="Times New Roman"/>
                <w:b w:val="false"/>
                <w:i w:val="false"/>
                <w:color w:val="000000"/>
                <w:sz w:val="20"/>
              </w:rPr>
              <w:t xml:space="preserve">
фабрикала-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сақтауыштар- </w:t>
            </w:r>
            <w:r>
              <w:br/>
            </w:r>
            <w:r>
              <w:rPr>
                <w:rFonts w:ascii="Times New Roman"/>
                <w:b w:val="false"/>
                <w:i w:val="false"/>
                <w:color w:val="000000"/>
                <w:sz w:val="20"/>
              </w:rPr>
              <w:t xml:space="preserve">
да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кезеңге қосымша: </w:t>
            </w:r>
            <w:r>
              <w:br/>
            </w:r>
            <w:r>
              <w:rPr>
                <w:rFonts w:ascii="Times New Roman"/>
                <w:b w:val="false"/>
                <w:i w:val="false"/>
                <w:color w:val="000000"/>
                <w:sz w:val="20"/>
              </w:rPr>
              <w:t xml:space="preserve">
Әкті сүтпен </w:t>
            </w:r>
            <w:r>
              <w:br/>
            </w:r>
            <w:r>
              <w:rPr>
                <w:rFonts w:ascii="Times New Roman"/>
                <w:b w:val="false"/>
                <w:i w:val="false"/>
                <w:color w:val="000000"/>
                <w:sz w:val="20"/>
              </w:rPr>
              <w:t xml:space="preserve">
өңдеу, белсенді </w:t>
            </w:r>
            <w:r>
              <w:br/>
            </w:r>
            <w:r>
              <w:rPr>
                <w:rFonts w:ascii="Times New Roman"/>
                <w:b w:val="false"/>
                <w:i w:val="false"/>
                <w:color w:val="000000"/>
                <w:sz w:val="20"/>
              </w:rPr>
              <w:t xml:space="preserve">
хлормен </w:t>
            </w:r>
            <w:r>
              <w:br/>
            </w:r>
            <w:r>
              <w:rPr>
                <w:rFonts w:ascii="Times New Roman"/>
                <w:b w:val="false"/>
                <w:i w:val="false"/>
                <w:color w:val="000000"/>
                <w:sz w:val="20"/>
              </w:rPr>
              <w:t xml:space="preserve">
тотықтыру,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кезеңге қосымша: </w:t>
            </w:r>
            <w:r>
              <w:br/>
            </w:r>
            <w:r>
              <w:rPr>
                <w:rFonts w:ascii="Times New Roman"/>
                <w:b w:val="false"/>
                <w:i w:val="false"/>
                <w:color w:val="000000"/>
                <w:sz w:val="20"/>
              </w:rPr>
              <w:t xml:space="preserve">
ион алмасты- </w:t>
            </w:r>
            <w:r>
              <w:br/>
            </w:r>
            <w:r>
              <w:rPr>
                <w:rFonts w:ascii="Times New Roman"/>
                <w:b w:val="false"/>
                <w:i w:val="false"/>
                <w:color w:val="000000"/>
                <w:sz w:val="20"/>
              </w:rPr>
              <w:t xml:space="preserve">
рушылық қон- </w:t>
            </w:r>
            <w:r>
              <w:br/>
            </w:r>
            <w:r>
              <w:rPr>
                <w:rFonts w:ascii="Times New Roman"/>
                <w:b w:val="false"/>
                <w:i w:val="false"/>
                <w:color w:val="000000"/>
                <w:sz w:val="20"/>
              </w:rPr>
              <w:t xml:space="preserve">
дырғыда айна- </w:t>
            </w:r>
            <w:r>
              <w:br/>
            </w:r>
            <w:r>
              <w:rPr>
                <w:rFonts w:ascii="Times New Roman"/>
                <w:b w:val="false"/>
                <w:i w:val="false"/>
                <w:color w:val="000000"/>
                <w:sz w:val="20"/>
              </w:rPr>
              <w:t xml:space="preserve">
лма суларды </w:t>
            </w:r>
            <w:r>
              <w:br/>
            </w:r>
            <w:r>
              <w:rPr>
                <w:rFonts w:ascii="Times New Roman"/>
                <w:b w:val="false"/>
                <w:i w:val="false"/>
                <w:color w:val="000000"/>
                <w:sz w:val="20"/>
              </w:rPr>
              <w:t xml:space="preserve">
тұзды құрамы </w:t>
            </w:r>
            <w:r>
              <w:br/>
            </w:r>
            <w:r>
              <w:rPr>
                <w:rFonts w:ascii="Times New Roman"/>
                <w:b w:val="false"/>
                <w:i w:val="false"/>
                <w:color w:val="000000"/>
                <w:sz w:val="20"/>
              </w:rPr>
              <w:t xml:space="preserve">
бойынша сал- </w:t>
            </w:r>
            <w:r>
              <w:br/>
            </w:r>
            <w:r>
              <w:rPr>
                <w:rFonts w:ascii="Times New Roman"/>
                <w:b w:val="false"/>
                <w:i w:val="false"/>
                <w:color w:val="000000"/>
                <w:sz w:val="20"/>
              </w:rPr>
              <w:t xml:space="preserve">
қындату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өндірісі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тотығын өндірудің сарқынды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Сүзгіштікке қарсы экран- </w:t>
            </w:r>
            <w:r>
              <w:br/>
            </w:r>
            <w:r>
              <w:rPr>
                <w:rFonts w:ascii="Times New Roman"/>
                <w:b w:val="false"/>
                <w:i w:val="false"/>
                <w:color w:val="000000"/>
                <w:sz w:val="20"/>
              </w:rPr>
              <w:t xml:space="preserve">
мен шлам </w:t>
            </w:r>
            <w:r>
              <w:br/>
            </w:r>
            <w:r>
              <w:rPr>
                <w:rFonts w:ascii="Times New Roman"/>
                <w:b w:val="false"/>
                <w:i w:val="false"/>
                <w:color w:val="000000"/>
                <w:sz w:val="20"/>
              </w:rPr>
              <w:t xml:space="preserve">
сақтағышта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Реагентті </w:t>
            </w:r>
            <w:r>
              <w:br/>
            </w:r>
            <w:r>
              <w:rPr>
                <w:rFonts w:ascii="Times New Roman"/>
                <w:b w:val="false"/>
                <w:i w:val="false"/>
                <w:color w:val="000000"/>
                <w:sz w:val="20"/>
              </w:rPr>
              <w:t xml:space="preserve">
өңдеу (қышқыл </w:t>
            </w:r>
            <w:r>
              <w:br/>
            </w:r>
            <w:r>
              <w:rPr>
                <w:rFonts w:ascii="Times New Roman"/>
                <w:b w:val="false"/>
                <w:i w:val="false"/>
                <w:color w:val="000000"/>
                <w:sz w:val="20"/>
              </w:rPr>
              <w:t xml:space="preserve">
ерітіндісін </w:t>
            </w:r>
            <w:r>
              <w:br/>
            </w:r>
            <w:r>
              <w:rPr>
                <w:rFonts w:ascii="Times New Roman"/>
                <w:b w:val="false"/>
                <w:i w:val="false"/>
                <w:color w:val="000000"/>
                <w:sz w:val="20"/>
              </w:rPr>
              <w:t xml:space="preserve">
дайындау бей- </w:t>
            </w:r>
            <w:r>
              <w:br/>
            </w:r>
            <w:r>
              <w:rPr>
                <w:rFonts w:ascii="Times New Roman"/>
                <w:b w:val="false"/>
                <w:i w:val="false"/>
                <w:color w:val="000000"/>
                <w:sz w:val="20"/>
              </w:rPr>
              <w:t xml:space="preserve">
тараптандыр- </w:t>
            </w:r>
            <w:r>
              <w:br/>
            </w:r>
            <w:r>
              <w:rPr>
                <w:rFonts w:ascii="Times New Roman"/>
                <w:b w:val="false"/>
                <w:i w:val="false"/>
                <w:color w:val="000000"/>
                <w:sz w:val="20"/>
              </w:rPr>
              <w:t xml:space="preserve">
ғыш, әкті </w:t>
            </w:r>
            <w:r>
              <w:br/>
            </w:r>
            <w:r>
              <w:rPr>
                <w:rFonts w:ascii="Times New Roman"/>
                <w:b w:val="false"/>
                <w:i w:val="false"/>
                <w:color w:val="000000"/>
                <w:sz w:val="20"/>
              </w:rPr>
              <w:t xml:space="preserve">
сүтті дайын- </w:t>
            </w:r>
            <w:r>
              <w:br/>
            </w:r>
            <w:r>
              <w:rPr>
                <w:rFonts w:ascii="Times New Roman"/>
                <w:b w:val="false"/>
                <w:i w:val="false"/>
                <w:color w:val="000000"/>
                <w:sz w:val="20"/>
              </w:rPr>
              <w:t xml:space="preserve">
дау торабы, </w:t>
            </w:r>
            <w:r>
              <w:br/>
            </w:r>
            <w:r>
              <w:rPr>
                <w:rFonts w:ascii="Times New Roman"/>
                <w:b w:val="false"/>
                <w:i w:val="false"/>
                <w:color w:val="000000"/>
                <w:sz w:val="20"/>
              </w:rPr>
              <w:t xml:space="preserve">
қоспалағыш </w:t>
            </w:r>
            <w:r>
              <w:br/>
            </w:r>
            <w:r>
              <w:rPr>
                <w:rFonts w:ascii="Times New Roman"/>
                <w:b w:val="false"/>
                <w:i w:val="false"/>
                <w:color w:val="000000"/>
                <w:sz w:val="20"/>
              </w:rPr>
              <w:t xml:space="preserve">
реактор), </w:t>
            </w:r>
            <w:r>
              <w:br/>
            </w:r>
            <w:r>
              <w:rPr>
                <w:rFonts w:ascii="Times New Roman"/>
                <w:b w:val="false"/>
                <w:i w:val="false"/>
                <w:color w:val="000000"/>
                <w:sz w:val="20"/>
              </w:rPr>
              <w:t xml:space="preserve">
тұндыру (көл- </w:t>
            </w:r>
            <w:r>
              <w:br/>
            </w:r>
            <w:r>
              <w:rPr>
                <w:rFonts w:ascii="Times New Roman"/>
                <w:b w:val="false"/>
                <w:i w:val="false"/>
                <w:color w:val="000000"/>
                <w:sz w:val="20"/>
              </w:rPr>
              <w:t xml:space="preserve">
денең тұндыр- </w:t>
            </w:r>
            <w:r>
              <w:br/>
            </w:r>
            <w:r>
              <w:rPr>
                <w:rFonts w:ascii="Times New Roman"/>
                <w:b w:val="false"/>
                <w:i w:val="false"/>
                <w:color w:val="000000"/>
                <w:sz w:val="20"/>
              </w:rPr>
              <w:t xml:space="preserve">
ғыш) және </w:t>
            </w:r>
            <w:r>
              <w:br/>
            </w:r>
            <w:r>
              <w:rPr>
                <w:rFonts w:ascii="Times New Roman"/>
                <w:b w:val="false"/>
                <w:i w:val="false"/>
                <w:color w:val="000000"/>
                <w:sz w:val="20"/>
              </w:rPr>
              <w:t xml:space="preserve">
тұрақтандыр- </w:t>
            </w:r>
            <w:r>
              <w:br/>
            </w:r>
            <w:r>
              <w:rPr>
                <w:rFonts w:ascii="Times New Roman"/>
                <w:b w:val="false"/>
                <w:i w:val="false"/>
                <w:color w:val="000000"/>
                <w:sz w:val="20"/>
              </w:rPr>
              <w:t xml:space="preserve">
ғыштық өңдеу </w:t>
            </w:r>
            <w:r>
              <w:br/>
            </w:r>
            <w:r>
              <w:rPr>
                <w:rFonts w:ascii="Times New Roman"/>
                <w:b w:val="false"/>
                <w:i w:val="false"/>
                <w:color w:val="000000"/>
                <w:sz w:val="20"/>
              </w:rPr>
              <w:t xml:space="preserve">
(тұрақтандыру </w:t>
            </w:r>
            <w:r>
              <w:br/>
            </w:r>
            <w:r>
              <w:rPr>
                <w:rFonts w:ascii="Times New Roman"/>
                <w:b w:val="false"/>
                <w:i w:val="false"/>
                <w:color w:val="000000"/>
                <w:sz w:val="20"/>
              </w:rPr>
              <w:t xml:space="preserve">
станциясы)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кезендегідей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w:t>
            </w:r>
            <w:r>
              <w:br/>
            </w:r>
            <w:r>
              <w:rPr>
                <w:rFonts w:ascii="Times New Roman"/>
                <w:b w:val="false"/>
                <w:i w:val="false"/>
                <w:color w:val="000000"/>
                <w:sz w:val="20"/>
              </w:rPr>
              <w:t xml:space="preserve">
алюминийді </w:t>
            </w:r>
            <w:r>
              <w:br/>
            </w:r>
            <w:r>
              <w:rPr>
                <w:rFonts w:ascii="Times New Roman"/>
                <w:b w:val="false"/>
                <w:i w:val="false"/>
                <w:color w:val="000000"/>
                <w:sz w:val="20"/>
              </w:rPr>
              <w:t xml:space="preserve">
өндірудің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w:t>
            </w:r>
            <w:r>
              <w:br/>
            </w:r>
            <w:r>
              <w:rPr>
                <w:rFonts w:ascii="Times New Roman"/>
                <w:b w:val="false"/>
                <w:i w:val="false"/>
                <w:color w:val="000000"/>
                <w:sz w:val="20"/>
              </w:rPr>
              <w:t xml:space="preserve">
тұндырғышта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кезеңге қосымша: </w:t>
            </w:r>
            <w:r>
              <w:br/>
            </w:r>
            <w:r>
              <w:rPr>
                <w:rFonts w:ascii="Times New Roman"/>
                <w:b w:val="false"/>
                <w:i w:val="false"/>
                <w:color w:val="000000"/>
                <w:sz w:val="20"/>
              </w:rPr>
              <w:t xml:space="preserve">
жылдамдықты </w:t>
            </w:r>
            <w:r>
              <w:br/>
            </w:r>
            <w:r>
              <w:rPr>
                <w:rFonts w:ascii="Times New Roman"/>
                <w:b w:val="false"/>
                <w:i w:val="false"/>
                <w:color w:val="000000"/>
                <w:sz w:val="20"/>
              </w:rPr>
              <w:t xml:space="preserve">
сүзгіде сүзу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кезеңге қосымша: </w:t>
            </w:r>
            <w:r>
              <w:br/>
            </w:r>
            <w:r>
              <w:rPr>
                <w:rFonts w:ascii="Times New Roman"/>
                <w:b w:val="false"/>
                <w:i w:val="false"/>
                <w:color w:val="000000"/>
                <w:sz w:val="20"/>
              </w:rPr>
              <w:t xml:space="preserve">
майды кәдеге </w:t>
            </w:r>
            <w:r>
              <w:br/>
            </w:r>
            <w:r>
              <w:rPr>
                <w:rFonts w:ascii="Times New Roman"/>
                <w:b w:val="false"/>
                <w:i w:val="false"/>
                <w:color w:val="000000"/>
                <w:sz w:val="20"/>
              </w:rPr>
              <w:t xml:space="preserve">
жарату, </w:t>
            </w:r>
            <w:r>
              <w:br/>
            </w:r>
            <w:r>
              <w:rPr>
                <w:rFonts w:ascii="Times New Roman"/>
                <w:b w:val="false"/>
                <w:i w:val="false"/>
                <w:color w:val="000000"/>
                <w:sz w:val="20"/>
              </w:rPr>
              <w:t xml:space="preserve">
айналма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салқындату </w:t>
            </w:r>
            <w:r>
              <w:br/>
            </w:r>
            <w:r>
              <w:rPr>
                <w:rFonts w:ascii="Times New Roman"/>
                <w:b w:val="false"/>
                <w:i w:val="false"/>
                <w:color w:val="000000"/>
                <w:sz w:val="20"/>
              </w:rPr>
              <w:t xml:space="preserve">
(салқындату </w:t>
            </w:r>
            <w:r>
              <w:br/>
            </w:r>
            <w:r>
              <w:rPr>
                <w:rFonts w:ascii="Times New Roman"/>
                <w:b w:val="false"/>
                <w:i w:val="false"/>
                <w:color w:val="000000"/>
                <w:sz w:val="20"/>
              </w:rPr>
              <w:t xml:space="preserve">
станциясы)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Криолит өндірудің сарқынды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Реагентті </w:t>
            </w:r>
            <w:r>
              <w:br/>
            </w:r>
            <w:r>
              <w:rPr>
                <w:rFonts w:ascii="Times New Roman"/>
                <w:b w:val="false"/>
                <w:i w:val="false"/>
                <w:color w:val="000000"/>
                <w:sz w:val="20"/>
              </w:rPr>
              <w:t xml:space="preserve">
өңдеу (әкті </w:t>
            </w:r>
            <w:r>
              <w:br/>
            </w:r>
            <w:r>
              <w:rPr>
                <w:rFonts w:ascii="Times New Roman"/>
                <w:b w:val="false"/>
                <w:i w:val="false"/>
                <w:color w:val="000000"/>
                <w:sz w:val="20"/>
              </w:rPr>
              <w:t xml:space="preserve">
сүтті дайын- </w:t>
            </w:r>
            <w:r>
              <w:br/>
            </w:r>
            <w:r>
              <w:rPr>
                <w:rFonts w:ascii="Times New Roman"/>
                <w:b w:val="false"/>
                <w:i w:val="false"/>
                <w:color w:val="000000"/>
                <w:sz w:val="20"/>
              </w:rPr>
              <w:t xml:space="preserve">
дау торабы, </w:t>
            </w:r>
            <w:r>
              <w:br/>
            </w:r>
            <w:r>
              <w:rPr>
                <w:rFonts w:ascii="Times New Roman"/>
                <w:b w:val="false"/>
                <w:i w:val="false"/>
                <w:color w:val="000000"/>
                <w:sz w:val="20"/>
              </w:rPr>
              <w:t xml:space="preserve">
суперфосфат </w:t>
            </w:r>
            <w:r>
              <w:br/>
            </w:r>
            <w:r>
              <w:rPr>
                <w:rFonts w:ascii="Times New Roman"/>
                <w:b w:val="false"/>
                <w:i w:val="false"/>
                <w:color w:val="000000"/>
                <w:sz w:val="20"/>
              </w:rPr>
              <w:t xml:space="preserve">
ерітіндісін </w:t>
            </w:r>
            <w:r>
              <w:br/>
            </w:r>
            <w:r>
              <w:rPr>
                <w:rFonts w:ascii="Times New Roman"/>
                <w:b w:val="false"/>
                <w:i w:val="false"/>
                <w:color w:val="000000"/>
                <w:sz w:val="20"/>
              </w:rPr>
              <w:t xml:space="preserve">
дайындау то- </w:t>
            </w:r>
            <w:r>
              <w:br/>
            </w:r>
            <w:r>
              <w:rPr>
                <w:rFonts w:ascii="Times New Roman"/>
                <w:b w:val="false"/>
                <w:i w:val="false"/>
                <w:color w:val="000000"/>
                <w:sz w:val="20"/>
              </w:rPr>
              <w:t xml:space="preserve">
рабы, қос- </w:t>
            </w:r>
            <w:r>
              <w:br/>
            </w:r>
            <w:r>
              <w:rPr>
                <w:rFonts w:ascii="Times New Roman"/>
                <w:b w:val="false"/>
                <w:i w:val="false"/>
                <w:color w:val="000000"/>
                <w:sz w:val="20"/>
              </w:rPr>
              <w:t xml:space="preserve">
палағыш, ре- </w:t>
            </w:r>
            <w:r>
              <w:br/>
            </w:r>
            <w:r>
              <w:rPr>
                <w:rFonts w:ascii="Times New Roman"/>
                <w:b w:val="false"/>
                <w:i w:val="false"/>
                <w:color w:val="000000"/>
                <w:sz w:val="20"/>
              </w:rPr>
              <w:t xml:space="preserve">
акциялық ка- </w:t>
            </w:r>
            <w:r>
              <w:br/>
            </w:r>
            <w:r>
              <w:rPr>
                <w:rFonts w:ascii="Times New Roman"/>
                <w:b w:val="false"/>
                <w:i w:val="false"/>
                <w:color w:val="000000"/>
                <w:sz w:val="20"/>
              </w:rPr>
              <w:t xml:space="preserve">
мера), көл- </w:t>
            </w:r>
            <w:r>
              <w:br/>
            </w:r>
            <w:r>
              <w:rPr>
                <w:rFonts w:ascii="Times New Roman"/>
                <w:b w:val="false"/>
                <w:i w:val="false"/>
                <w:color w:val="000000"/>
                <w:sz w:val="20"/>
              </w:rPr>
              <w:t xml:space="preserve">
денең тұн- </w:t>
            </w:r>
            <w:r>
              <w:br/>
            </w:r>
            <w:r>
              <w:rPr>
                <w:rFonts w:ascii="Times New Roman"/>
                <w:b w:val="false"/>
                <w:i w:val="false"/>
                <w:color w:val="000000"/>
                <w:sz w:val="20"/>
              </w:rPr>
              <w:t xml:space="preserve">
дырғышта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тұндырғышта </w:t>
            </w:r>
            <w:r>
              <w:br/>
            </w:r>
            <w:r>
              <w:rPr>
                <w:rFonts w:ascii="Times New Roman"/>
                <w:b w:val="false"/>
                <w:i w:val="false"/>
                <w:color w:val="000000"/>
                <w:sz w:val="20"/>
              </w:rPr>
              <w:t xml:space="preserve">
тұндыру, </w:t>
            </w:r>
            <w:r>
              <w:br/>
            </w:r>
            <w:r>
              <w:rPr>
                <w:rFonts w:ascii="Times New Roman"/>
                <w:b w:val="false"/>
                <w:i w:val="false"/>
                <w:color w:val="000000"/>
                <w:sz w:val="20"/>
              </w:rPr>
              <w:t xml:space="preserve">
электр диализ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кезеңге қосымша: </w:t>
            </w:r>
            <w:r>
              <w:br/>
            </w:r>
            <w:r>
              <w:rPr>
                <w:rFonts w:ascii="Times New Roman"/>
                <w:b w:val="false"/>
                <w:i w:val="false"/>
                <w:color w:val="000000"/>
                <w:sz w:val="20"/>
              </w:rPr>
              <w:t xml:space="preserve">
ионды сүзгіде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w:t>
            </w:r>
            <w:r>
              <w:br/>
            </w:r>
            <w:r>
              <w:rPr>
                <w:rFonts w:ascii="Times New Roman"/>
                <w:b w:val="false"/>
                <w:i w:val="false"/>
                <w:color w:val="000000"/>
                <w:sz w:val="20"/>
              </w:rPr>
              <w:t xml:space="preserve">
магний </w:t>
            </w:r>
            <w:r>
              <w:br/>
            </w:r>
            <w:r>
              <w:rPr>
                <w:rFonts w:ascii="Times New Roman"/>
                <w:b w:val="false"/>
                <w:i w:val="false"/>
                <w:color w:val="000000"/>
                <w:sz w:val="20"/>
              </w:rPr>
              <w:t xml:space="preserve">
өндірісі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Байыту фабрикала-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r>
              <w:br/>
            </w:r>
            <w:r>
              <w:rPr>
                <w:rFonts w:ascii="Times New Roman"/>
                <w:b w:val="false"/>
                <w:i w:val="false"/>
                <w:color w:val="000000"/>
                <w:sz w:val="20"/>
              </w:rPr>
              <w:t xml:space="preserve">
сақтағышта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кезеңге қосымша: </w:t>
            </w:r>
            <w:r>
              <w:br/>
            </w:r>
            <w:r>
              <w:rPr>
                <w:rFonts w:ascii="Times New Roman"/>
                <w:b w:val="false"/>
                <w:i w:val="false"/>
                <w:color w:val="000000"/>
                <w:sz w:val="20"/>
              </w:rPr>
              <w:t xml:space="preserve">
коагулянттар- </w:t>
            </w:r>
            <w:r>
              <w:br/>
            </w:r>
            <w:r>
              <w:rPr>
                <w:rFonts w:ascii="Times New Roman"/>
                <w:b w:val="false"/>
                <w:i w:val="false"/>
                <w:color w:val="000000"/>
                <w:sz w:val="20"/>
              </w:rPr>
              <w:t xml:space="preserve">
мен өңдеу </w:t>
            </w:r>
            <w:r>
              <w:br/>
            </w:r>
            <w:r>
              <w:rPr>
                <w:rFonts w:ascii="Times New Roman"/>
                <w:b w:val="false"/>
                <w:i w:val="false"/>
                <w:color w:val="000000"/>
                <w:sz w:val="20"/>
              </w:rPr>
              <w:t xml:space="preserve">
(әкті сүтті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торабы, </w:t>
            </w:r>
            <w:r>
              <w:br/>
            </w:r>
            <w:r>
              <w:rPr>
                <w:rFonts w:ascii="Times New Roman"/>
                <w:b w:val="false"/>
                <w:i w:val="false"/>
                <w:color w:val="000000"/>
                <w:sz w:val="20"/>
              </w:rPr>
              <w:t xml:space="preserve">
қоспалағыш), </w:t>
            </w:r>
            <w:r>
              <w:br/>
            </w:r>
            <w:r>
              <w:rPr>
                <w:rFonts w:ascii="Times New Roman"/>
                <w:b w:val="false"/>
                <w:i w:val="false"/>
                <w:color w:val="000000"/>
                <w:sz w:val="20"/>
              </w:rPr>
              <w:t xml:space="preserve">
тұндыру </w:t>
            </w:r>
            <w:r>
              <w:br/>
            </w:r>
            <w:r>
              <w:rPr>
                <w:rFonts w:ascii="Times New Roman"/>
                <w:b w:val="false"/>
                <w:i w:val="false"/>
                <w:color w:val="000000"/>
                <w:sz w:val="20"/>
              </w:rPr>
              <w:t xml:space="preserve">
(көлденең </w:t>
            </w:r>
            <w:r>
              <w:br/>
            </w:r>
            <w:r>
              <w:rPr>
                <w:rFonts w:ascii="Times New Roman"/>
                <w:b w:val="false"/>
                <w:i w:val="false"/>
                <w:color w:val="000000"/>
                <w:sz w:val="20"/>
              </w:rPr>
              <w:t xml:space="preserve">
тұндырғыш)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кварцты </w:t>
            </w:r>
            <w:r>
              <w:br/>
            </w:r>
            <w:r>
              <w:rPr>
                <w:rFonts w:ascii="Times New Roman"/>
                <w:b w:val="false"/>
                <w:i w:val="false"/>
                <w:color w:val="000000"/>
                <w:sz w:val="20"/>
              </w:rPr>
              <w:t xml:space="preserve">
сүзгілерде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 </w:t>
            </w:r>
            <w:r>
              <w:br/>
            </w:r>
            <w:r>
              <w:rPr>
                <w:rFonts w:ascii="Times New Roman"/>
                <w:b w:val="false"/>
                <w:i w:val="false"/>
                <w:color w:val="000000"/>
                <w:sz w:val="20"/>
              </w:rPr>
              <w:t xml:space="preserve">
гия кәсіп-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ның сар- </w:t>
            </w:r>
            <w:r>
              <w:br/>
            </w:r>
            <w:r>
              <w:rPr>
                <w:rFonts w:ascii="Times New Roman"/>
                <w:b w:val="false"/>
                <w:i w:val="false"/>
                <w:color w:val="000000"/>
                <w:sz w:val="20"/>
              </w:rPr>
              <w:t xml:space="preserve">
қынды </w:t>
            </w:r>
            <w:r>
              <w:br/>
            </w:r>
            <w:r>
              <w:rPr>
                <w:rFonts w:ascii="Times New Roman"/>
                <w:b w:val="false"/>
                <w:i w:val="false"/>
                <w:color w:val="000000"/>
                <w:sz w:val="20"/>
              </w:rPr>
              <w:t xml:space="preserve">
сулары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Әкті сүтпен </w:t>
            </w:r>
            <w:r>
              <w:br/>
            </w:r>
            <w:r>
              <w:rPr>
                <w:rFonts w:ascii="Times New Roman"/>
                <w:b w:val="false"/>
                <w:i w:val="false"/>
                <w:color w:val="000000"/>
                <w:sz w:val="20"/>
              </w:rPr>
              <w:t xml:space="preserve">
бейтараптан- </w:t>
            </w:r>
            <w:r>
              <w:br/>
            </w:r>
            <w:r>
              <w:rPr>
                <w:rFonts w:ascii="Times New Roman"/>
                <w:b w:val="false"/>
                <w:i w:val="false"/>
                <w:color w:val="000000"/>
                <w:sz w:val="20"/>
              </w:rPr>
              <w:t xml:space="preserve">
дыру (орта- </w:t>
            </w:r>
            <w:r>
              <w:br/>
            </w:r>
            <w:r>
              <w:rPr>
                <w:rFonts w:ascii="Times New Roman"/>
                <w:b w:val="false"/>
                <w:i w:val="false"/>
                <w:color w:val="000000"/>
                <w:sz w:val="20"/>
              </w:rPr>
              <w:t xml:space="preserve">
шаландырғыш, </w:t>
            </w:r>
            <w:r>
              <w:br/>
            </w:r>
            <w:r>
              <w:rPr>
                <w:rFonts w:ascii="Times New Roman"/>
                <w:b w:val="false"/>
                <w:i w:val="false"/>
                <w:color w:val="000000"/>
                <w:sz w:val="20"/>
              </w:rPr>
              <w:t xml:space="preserve">
әкті сүтті </w:t>
            </w:r>
            <w:r>
              <w:br/>
            </w:r>
            <w:r>
              <w:rPr>
                <w:rFonts w:ascii="Times New Roman"/>
                <w:b w:val="false"/>
                <w:i w:val="false"/>
                <w:color w:val="000000"/>
                <w:sz w:val="20"/>
              </w:rPr>
              <w:t xml:space="preserve">
дайындау то- </w:t>
            </w:r>
            <w:r>
              <w:br/>
            </w:r>
            <w:r>
              <w:rPr>
                <w:rFonts w:ascii="Times New Roman"/>
                <w:b w:val="false"/>
                <w:i w:val="false"/>
                <w:color w:val="000000"/>
                <w:sz w:val="20"/>
              </w:rPr>
              <w:t xml:space="preserve">
рабы, қоспа- </w:t>
            </w:r>
            <w:r>
              <w:br/>
            </w:r>
            <w:r>
              <w:rPr>
                <w:rFonts w:ascii="Times New Roman"/>
                <w:b w:val="false"/>
                <w:i w:val="false"/>
                <w:color w:val="000000"/>
                <w:sz w:val="20"/>
              </w:rPr>
              <w:t xml:space="preserve">
лағыш реак- </w:t>
            </w:r>
            <w:r>
              <w:br/>
            </w:r>
            <w:r>
              <w:rPr>
                <w:rFonts w:ascii="Times New Roman"/>
                <w:b w:val="false"/>
                <w:i w:val="false"/>
                <w:color w:val="000000"/>
                <w:sz w:val="20"/>
              </w:rPr>
              <w:t xml:space="preserve">
тор), көлде- </w:t>
            </w:r>
            <w:r>
              <w:br/>
            </w:r>
            <w:r>
              <w:rPr>
                <w:rFonts w:ascii="Times New Roman"/>
                <w:b w:val="false"/>
                <w:i w:val="false"/>
                <w:color w:val="000000"/>
                <w:sz w:val="20"/>
              </w:rPr>
              <w:t xml:space="preserve">
нең тұндыр- </w:t>
            </w:r>
            <w:r>
              <w:br/>
            </w:r>
            <w:r>
              <w:rPr>
                <w:rFonts w:ascii="Times New Roman"/>
                <w:b w:val="false"/>
                <w:i w:val="false"/>
                <w:color w:val="000000"/>
                <w:sz w:val="20"/>
              </w:rPr>
              <w:t xml:space="preserve">
ғыштарда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кезеңге қосымша: </w:t>
            </w:r>
            <w:r>
              <w:br/>
            </w:r>
            <w:r>
              <w:rPr>
                <w:rFonts w:ascii="Times New Roman"/>
                <w:b w:val="false"/>
                <w:i w:val="false"/>
                <w:color w:val="000000"/>
                <w:sz w:val="20"/>
              </w:rPr>
              <w:t xml:space="preserve">
коагулянттар- </w:t>
            </w:r>
            <w:r>
              <w:br/>
            </w:r>
            <w:r>
              <w:rPr>
                <w:rFonts w:ascii="Times New Roman"/>
                <w:b w:val="false"/>
                <w:i w:val="false"/>
                <w:color w:val="000000"/>
                <w:sz w:val="20"/>
              </w:rPr>
              <w:t xml:space="preserve">
мен және фло- </w:t>
            </w:r>
            <w:r>
              <w:br/>
            </w:r>
            <w:r>
              <w:rPr>
                <w:rFonts w:ascii="Times New Roman"/>
                <w:b w:val="false"/>
                <w:i w:val="false"/>
                <w:color w:val="000000"/>
                <w:sz w:val="20"/>
              </w:rPr>
              <w:t xml:space="preserve">
кулянттармен </w:t>
            </w:r>
            <w:r>
              <w:br/>
            </w:r>
            <w:r>
              <w:rPr>
                <w:rFonts w:ascii="Times New Roman"/>
                <w:b w:val="false"/>
                <w:i w:val="false"/>
                <w:color w:val="000000"/>
                <w:sz w:val="20"/>
              </w:rPr>
              <w:t xml:space="preserve">
өңдеу (күкірт </w:t>
            </w:r>
            <w:r>
              <w:br/>
            </w:r>
            <w:r>
              <w:rPr>
                <w:rFonts w:ascii="Times New Roman"/>
                <w:b w:val="false"/>
                <w:i w:val="false"/>
                <w:color w:val="000000"/>
                <w:sz w:val="20"/>
              </w:rPr>
              <w:t xml:space="preserve">
қышқылды алю- </w:t>
            </w:r>
            <w:r>
              <w:br/>
            </w:r>
            <w:r>
              <w:rPr>
                <w:rFonts w:ascii="Times New Roman"/>
                <w:b w:val="false"/>
                <w:i w:val="false"/>
                <w:color w:val="000000"/>
                <w:sz w:val="20"/>
              </w:rPr>
              <w:t xml:space="preserve">
миний ерітін- </w:t>
            </w:r>
            <w:r>
              <w:br/>
            </w:r>
            <w:r>
              <w:rPr>
                <w:rFonts w:ascii="Times New Roman"/>
                <w:b w:val="false"/>
                <w:i w:val="false"/>
                <w:color w:val="000000"/>
                <w:sz w:val="20"/>
              </w:rPr>
              <w:t xml:space="preserve">
дісін дайын- </w:t>
            </w:r>
            <w:r>
              <w:br/>
            </w:r>
            <w:r>
              <w:rPr>
                <w:rFonts w:ascii="Times New Roman"/>
                <w:b w:val="false"/>
                <w:i w:val="false"/>
                <w:color w:val="000000"/>
                <w:sz w:val="20"/>
              </w:rPr>
              <w:t xml:space="preserve">
дау торабы, </w:t>
            </w:r>
            <w:r>
              <w:br/>
            </w:r>
            <w:r>
              <w:rPr>
                <w:rFonts w:ascii="Times New Roman"/>
                <w:b w:val="false"/>
                <w:i w:val="false"/>
                <w:color w:val="000000"/>
                <w:sz w:val="20"/>
              </w:rPr>
              <w:t xml:space="preserve">
полиакриламин </w:t>
            </w:r>
            <w:r>
              <w:br/>
            </w:r>
            <w:r>
              <w:rPr>
                <w:rFonts w:ascii="Times New Roman"/>
                <w:b w:val="false"/>
                <w:i w:val="false"/>
                <w:color w:val="000000"/>
                <w:sz w:val="20"/>
              </w:rPr>
              <w:t xml:space="preserve">
ерітіндісін </w:t>
            </w:r>
            <w:r>
              <w:br/>
            </w:r>
            <w:r>
              <w:rPr>
                <w:rFonts w:ascii="Times New Roman"/>
                <w:b w:val="false"/>
                <w:i w:val="false"/>
                <w:color w:val="000000"/>
                <w:sz w:val="20"/>
              </w:rPr>
              <w:t xml:space="preserve">
дайындау то- </w:t>
            </w:r>
            <w:r>
              <w:br/>
            </w:r>
            <w:r>
              <w:rPr>
                <w:rFonts w:ascii="Times New Roman"/>
                <w:b w:val="false"/>
                <w:i w:val="false"/>
                <w:color w:val="000000"/>
                <w:sz w:val="20"/>
              </w:rPr>
              <w:t xml:space="preserve">
рабы, қоспа- </w:t>
            </w:r>
            <w:r>
              <w:br/>
            </w:r>
            <w:r>
              <w:rPr>
                <w:rFonts w:ascii="Times New Roman"/>
                <w:b w:val="false"/>
                <w:i w:val="false"/>
                <w:color w:val="000000"/>
                <w:sz w:val="20"/>
              </w:rPr>
              <w:t xml:space="preserve">
лағыш), тұн- </w:t>
            </w:r>
            <w:r>
              <w:br/>
            </w:r>
            <w:r>
              <w:rPr>
                <w:rFonts w:ascii="Times New Roman"/>
                <w:b w:val="false"/>
                <w:i w:val="false"/>
                <w:color w:val="000000"/>
                <w:sz w:val="20"/>
              </w:rPr>
              <w:t xml:space="preserve">
дыру (көлде- </w:t>
            </w:r>
            <w:r>
              <w:br/>
            </w:r>
            <w:r>
              <w:rPr>
                <w:rFonts w:ascii="Times New Roman"/>
                <w:b w:val="false"/>
                <w:i w:val="false"/>
                <w:color w:val="000000"/>
                <w:sz w:val="20"/>
              </w:rPr>
              <w:t xml:space="preserve">
нең тұндыр- </w:t>
            </w:r>
            <w:r>
              <w:br/>
            </w:r>
            <w:r>
              <w:rPr>
                <w:rFonts w:ascii="Times New Roman"/>
                <w:b w:val="false"/>
                <w:i w:val="false"/>
                <w:color w:val="000000"/>
                <w:sz w:val="20"/>
              </w:rPr>
              <w:t xml:space="preserve">
ғыш), кварцты </w:t>
            </w:r>
            <w:r>
              <w:br/>
            </w:r>
            <w:r>
              <w:rPr>
                <w:rFonts w:ascii="Times New Roman"/>
                <w:b w:val="false"/>
                <w:i w:val="false"/>
                <w:color w:val="000000"/>
                <w:sz w:val="20"/>
              </w:rPr>
              <w:t xml:space="preserve">
сүзгілерде </w:t>
            </w:r>
            <w:r>
              <w:br/>
            </w:r>
            <w:r>
              <w:rPr>
                <w:rFonts w:ascii="Times New Roman"/>
                <w:b w:val="false"/>
                <w:i w:val="false"/>
                <w:color w:val="000000"/>
                <w:sz w:val="20"/>
              </w:rPr>
              <w:t xml:space="preserve">
соңына дейін </w:t>
            </w:r>
            <w:r>
              <w:br/>
            </w:r>
            <w:r>
              <w:rPr>
                <w:rFonts w:ascii="Times New Roman"/>
                <w:b w:val="false"/>
                <w:i w:val="false"/>
                <w:color w:val="000000"/>
                <w:sz w:val="20"/>
              </w:rPr>
              <w:t xml:space="preserve">
тазарту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кезеңге қосымша: </w:t>
            </w:r>
            <w:r>
              <w:br/>
            </w:r>
            <w:r>
              <w:rPr>
                <w:rFonts w:ascii="Times New Roman"/>
                <w:b w:val="false"/>
                <w:i w:val="false"/>
                <w:color w:val="000000"/>
                <w:sz w:val="20"/>
              </w:rPr>
              <w:t xml:space="preserve">
ион алмасты- </w:t>
            </w:r>
            <w:r>
              <w:br/>
            </w:r>
            <w:r>
              <w:rPr>
                <w:rFonts w:ascii="Times New Roman"/>
                <w:b w:val="false"/>
                <w:i w:val="false"/>
                <w:color w:val="000000"/>
                <w:sz w:val="20"/>
              </w:rPr>
              <w:t xml:space="preserve">
рушылық қон- </w:t>
            </w:r>
            <w:r>
              <w:br/>
            </w:r>
            <w:r>
              <w:rPr>
                <w:rFonts w:ascii="Times New Roman"/>
                <w:b w:val="false"/>
                <w:i w:val="false"/>
                <w:color w:val="000000"/>
                <w:sz w:val="20"/>
              </w:rPr>
              <w:t xml:space="preserve">
дырғыда тұз- </w:t>
            </w:r>
            <w:r>
              <w:br/>
            </w:r>
            <w:r>
              <w:rPr>
                <w:rFonts w:ascii="Times New Roman"/>
                <w:b w:val="false"/>
                <w:i w:val="false"/>
                <w:color w:val="000000"/>
                <w:sz w:val="20"/>
              </w:rPr>
              <w:t xml:space="preserve">
сыздандыру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алтын бар рудаларды өндіру және өңдеу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сулар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Тұндыру, </w:t>
            </w:r>
            <w:r>
              <w:br/>
            </w:r>
            <w:r>
              <w:rPr>
                <w:rFonts w:ascii="Times New Roman"/>
                <w:b w:val="false"/>
                <w:i w:val="false"/>
                <w:color w:val="000000"/>
                <w:sz w:val="20"/>
              </w:rPr>
              <w:t xml:space="preserve">
(көлбеу </w:t>
            </w:r>
            <w:r>
              <w:br/>
            </w:r>
            <w:r>
              <w:rPr>
                <w:rFonts w:ascii="Times New Roman"/>
                <w:b w:val="false"/>
                <w:i w:val="false"/>
                <w:color w:val="000000"/>
                <w:sz w:val="20"/>
              </w:rPr>
              <w:t xml:space="preserve">
немесе тік </w:t>
            </w:r>
            <w:r>
              <w:br/>
            </w:r>
            <w:r>
              <w:rPr>
                <w:rFonts w:ascii="Times New Roman"/>
                <w:b w:val="false"/>
                <w:i w:val="false"/>
                <w:color w:val="000000"/>
                <w:sz w:val="20"/>
              </w:rPr>
              <w:t xml:space="preserve">
тұндырғыш- </w:t>
            </w:r>
            <w:r>
              <w:br/>
            </w:r>
            <w:r>
              <w:rPr>
                <w:rFonts w:ascii="Times New Roman"/>
                <w:b w:val="false"/>
                <w:i w:val="false"/>
                <w:color w:val="000000"/>
                <w:sz w:val="20"/>
              </w:rPr>
              <w:t xml:space="preserve">
тар), залал- </w:t>
            </w:r>
            <w:r>
              <w:br/>
            </w:r>
            <w:r>
              <w:rPr>
                <w:rFonts w:ascii="Times New Roman"/>
                <w:b w:val="false"/>
                <w:i w:val="false"/>
                <w:color w:val="000000"/>
                <w:sz w:val="20"/>
              </w:rPr>
              <w:t xml:space="preserve">
сыздандыру </w:t>
            </w:r>
            <w:r>
              <w:br/>
            </w:r>
            <w:r>
              <w:rPr>
                <w:rFonts w:ascii="Times New Roman"/>
                <w:b w:val="false"/>
                <w:i w:val="false"/>
                <w:color w:val="000000"/>
                <w:sz w:val="20"/>
              </w:rPr>
              <w:t xml:space="preserve">
(хлорлау </w:t>
            </w:r>
            <w:r>
              <w:br/>
            </w:r>
            <w:r>
              <w:rPr>
                <w:rFonts w:ascii="Times New Roman"/>
                <w:b w:val="false"/>
                <w:i w:val="false"/>
                <w:color w:val="000000"/>
                <w:sz w:val="20"/>
              </w:rPr>
              <w:t xml:space="preserve">
блогы)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Тұндыру, коагуляциялау </w:t>
            </w:r>
            <w:r>
              <w:br/>
            </w:r>
            <w:r>
              <w:rPr>
                <w:rFonts w:ascii="Times New Roman"/>
                <w:b w:val="false"/>
                <w:i w:val="false"/>
                <w:color w:val="000000"/>
                <w:sz w:val="20"/>
              </w:rPr>
              <w:t xml:space="preserve">
(әкті сүтті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торабы) және </w:t>
            </w:r>
            <w:r>
              <w:br/>
            </w:r>
            <w:r>
              <w:rPr>
                <w:rFonts w:ascii="Times New Roman"/>
                <w:b w:val="false"/>
                <w:i w:val="false"/>
                <w:color w:val="000000"/>
                <w:sz w:val="20"/>
              </w:rPr>
              <w:t xml:space="preserve">
залалсыздан- </w:t>
            </w:r>
            <w:r>
              <w:br/>
            </w:r>
            <w:r>
              <w:rPr>
                <w:rFonts w:ascii="Times New Roman"/>
                <w:b w:val="false"/>
                <w:i w:val="false"/>
                <w:color w:val="000000"/>
                <w:sz w:val="20"/>
              </w:rPr>
              <w:t xml:space="preserve">
дыру (хлорлау </w:t>
            </w:r>
            <w:r>
              <w:br/>
            </w:r>
            <w:r>
              <w:rPr>
                <w:rFonts w:ascii="Times New Roman"/>
                <w:b w:val="false"/>
                <w:i w:val="false"/>
                <w:color w:val="000000"/>
                <w:sz w:val="20"/>
              </w:rPr>
              <w:t xml:space="preserve">
блогы)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кезеңге қосымша: </w:t>
            </w:r>
            <w:r>
              <w:br/>
            </w:r>
            <w:r>
              <w:rPr>
                <w:rFonts w:ascii="Times New Roman"/>
                <w:b w:val="false"/>
                <w:i w:val="false"/>
                <w:color w:val="000000"/>
                <w:sz w:val="20"/>
              </w:rPr>
              <w:t xml:space="preserve">
флокуляциялау </w:t>
            </w:r>
            <w:r>
              <w:br/>
            </w:r>
            <w:r>
              <w:rPr>
                <w:rFonts w:ascii="Times New Roman"/>
                <w:b w:val="false"/>
                <w:i w:val="false"/>
                <w:color w:val="000000"/>
                <w:sz w:val="20"/>
              </w:rPr>
              <w:t xml:space="preserve">
(полиакрила- </w:t>
            </w:r>
            <w:r>
              <w:br/>
            </w:r>
            <w:r>
              <w:rPr>
                <w:rFonts w:ascii="Times New Roman"/>
                <w:b w:val="false"/>
                <w:i w:val="false"/>
                <w:color w:val="000000"/>
                <w:sz w:val="20"/>
              </w:rPr>
              <w:t xml:space="preserve">
мид ерітінді- </w:t>
            </w:r>
            <w:r>
              <w:br/>
            </w:r>
            <w:r>
              <w:rPr>
                <w:rFonts w:ascii="Times New Roman"/>
                <w:b w:val="false"/>
                <w:i w:val="false"/>
                <w:color w:val="000000"/>
                <w:sz w:val="20"/>
              </w:rPr>
              <w:t xml:space="preserve">
сін дайындау </w:t>
            </w:r>
            <w:r>
              <w:br/>
            </w:r>
            <w:r>
              <w:rPr>
                <w:rFonts w:ascii="Times New Roman"/>
                <w:b w:val="false"/>
                <w:i w:val="false"/>
                <w:color w:val="000000"/>
                <w:sz w:val="20"/>
              </w:rPr>
              <w:t xml:space="preserve">
торабы, көл- </w:t>
            </w:r>
            <w:r>
              <w:br/>
            </w:r>
            <w:r>
              <w:rPr>
                <w:rFonts w:ascii="Times New Roman"/>
                <w:b w:val="false"/>
                <w:i w:val="false"/>
                <w:color w:val="000000"/>
                <w:sz w:val="20"/>
              </w:rPr>
              <w:t xml:space="preserve">
денең тұндыр- </w:t>
            </w:r>
            <w:r>
              <w:br/>
            </w:r>
            <w:r>
              <w:rPr>
                <w:rFonts w:ascii="Times New Roman"/>
                <w:b w:val="false"/>
                <w:i w:val="false"/>
                <w:color w:val="000000"/>
                <w:sz w:val="20"/>
              </w:rPr>
              <w:t xml:space="preserve">
ғышы), сүзу </w:t>
            </w:r>
            <w:r>
              <w:br/>
            </w:r>
            <w:r>
              <w:rPr>
                <w:rFonts w:ascii="Times New Roman"/>
                <w:b w:val="false"/>
                <w:i w:val="false"/>
                <w:color w:val="000000"/>
                <w:sz w:val="20"/>
              </w:rPr>
              <w:t xml:space="preserve">
(жедел </w:t>
            </w:r>
            <w:r>
              <w:br/>
            </w:r>
            <w:r>
              <w:rPr>
                <w:rFonts w:ascii="Times New Roman"/>
                <w:b w:val="false"/>
                <w:i w:val="false"/>
                <w:color w:val="000000"/>
                <w:sz w:val="20"/>
              </w:rPr>
              <w:t xml:space="preserve">
сүзгілер)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алтын бар </w:t>
            </w:r>
            <w:r>
              <w:br/>
            </w:r>
            <w:r>
              <w:rPr>
                <w:rFonts w:ascii="Times New Roman"/>
                <w:b w:val="false"/>
                <w:i w:val="false"/>
                <w:color w:val="000000"/>
                <w:sz w:val="20"/>
              </w:rPr>
              <w:t xml:space="preserve">
рудаларды </w:t>
            </w:r>
            <w:r>
              <w:br/>
            </w:r>
            <w:r>
              <w:rPr>
                <w:rFonts w:ascii="Times New Roman"/>
                <w:b w:val="false"/>
                <w:i w:val="false"/>
                <w:color w:val="000000"/>
                <w:sz w:val="20"/>
              </w:rPr>
              <w:t xml:space="preserve">
циандаудан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Кектің алтыннан </w:t>
            </w:r>
            <w:r>
              <w:br/>
            </w:r>
            <w:r>
              <w:rPr>
                <w:rFonts w:ascii="Times New Roman"/>
                <w:b w:val="false"/>
                <w:i w:val="false"/>
                <w:color w:val="000000"/>
                <w:sz w:val="20"/>
              </w:rPr>
              <w:t xml:space="preserve">
арылған </w:t>
            </w:r>
            <w:r>
              <w:br/>
            </w:r>
            <w:r>
              <w:rPr>
                <w:rFonts w:ascii="Times New Roman"/>
                <w:b w:val="false"/>
                <w:i w:val="false"/>
                <w:color w:val="000000"/>
                <w:sz w:val="20"/>
              </w:rPr>
              <w:t xml:space="preserve">
ерітінділе- </w:t>
            </w:r>
            <w:r>
              <w:br/>
            </w:r>
            <w:r>
              <w:rPr>
                <w:rFonts w:ascii="Times New Roman"/>
                <w:b w:val="false"/>
                <w:i w:val="false"/>
                <w:color w:val="000000"/>
                <w:sz w:val="20"/>
              </w:rPr>
              <w:t xml:space="preserve">
рін сұйық </w:t>
            </w:r>
            <w:r>
              <w:br/>
            </w:r>
            <w:r>
              <w:rPr>
                <w:rFonts w:ascii="Times New Roman"/>
                <w:b w:val="false"/>
                <w:i w:val="false"/>
                <w:color w:val="000000"/>
                <w:sz w:val="20"/>
              </w:rPr>
              <w:t xml:space="preserve">
хлормен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(әкті сүтті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торабы, </w:t>
            </w:r>
            <w:r>
              <w:br/>
            </w:r>
            <w:r>
              <w:rPr>
                <w:rFonts w:ascii="Times New Roman"/>
                <w:b w:val="false"/>
                <w:i w:val="false"/>
                <w:color w:val="000000"/>
                <w:sz w:val="20"/>
              </w:rPr>
              <w:t xml:space="preserve">
хлорлау қон- </w:t>
            </w:r>
            <w:r>
              <w:br/>
            </w:r>
            <w:r>
              <w:rPr>
                <w:rFonts w:ascii="Times New Roman"/>
                <w:b w:val="false"/>
                <w:i w:val="false"/>
                <w:color w:val="000000"/>
                <w:sz w:val="20"/>
              </w:rPr>
              <w:t xml:space="preserve">
дырғысы, эжектор, ор- </w:t>
            </w:r>
            <w:r>
              <w:br/>
            </w:r>
            <w:r>
              <w:rPr>
                <w:rFonts w:ascii="Times New Roman"/>
                <w:b w:val="false"/>
                <w:i w:val="false"/>
                <w:color w:val="000000"/>
                <w:sz w:val="20"/>
              </w:rPr>
              <w:t xml:space="preserve">
ташаландыр- </w:t>
            </w:r>
            <w:r>
              <w:br/>
            </w:r>
            <w:r>
              <w:rPr>
                <w:rFonts w:ascii="Times New Roman"/>
                <w:b w:val="false"/>
                <w:i w:val="false"/>
                <w:color w:val="000000"/>
                <w:sz w:val="20"/>
              </w:rPr>
              <w:t xml:space="preserve">
ғыш) және </w:t>
            </w:r>
            <w:r>
              <w:br/>
            </w:r>
            <w:r>
              <w:rPr>
                <w:rFonts w:ascii="Times New Roman"/>
                <w:b w:val="false"/>
                <w:i w:val="false"/>
                <w:color w:val="000000"/>
                <w:sz w:val="20"/>
              </w:rPr>
              <w:t xml:space="preserve">
қалдық сақ- </w:t>
            </w:r>
            <w:r>
              <w:br/>
            </w:r>
            <w:r>
              <w:rPr>
                <w:rFonts w:ascii="Times New Roman"/>
                <w:b w:val="false"/>
                <w:i w:val="false"/>
                <w:color w:val="000000"/>
                <w:sz w:val="20"/>
              </w:rPr>
              <w:t xml:space="preserve">
тауышта </w:t>
            </w:r>
            <w:r>
              <w:br/>
            </w:r>
            <w:r>
              <w:rPr>
                <w:rFonts w:ascii="Times New Roman"/>
                <w:b w:val="false"/>
                <w:i w:val="false"/>
                <w:color w:val="000000"/>
                <w:sz w:val="20"/>
              </w:rPr>
              <w:t xml:space="preserve">
тұндыру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кезеңдегідей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 содан </w:t>
            </w:r>
            <w:r>
              <w:br/>
            </w:r>
            <w:r>
              <w:rPr>
                <w:rFonts w:ascii="Times New Roman"/>
                <w:b w:val="false"/>
                <w:i w:val="false"/>
                <w:color w:val="000000"/>
                <w:sz w:val="20"/>
              </w:rPr>
              <w:t xml:space="preserve">
кейін сілті </w:t>
            </w:r>
            <w:r>
              <w:br/>
            </w:r>
            <w:r>
              <w:rPr>
                <w:rFonts w:ascii="Times New Roman"/>
                <w:b w:val="false"/>
                <w:i w:val="false"/>
                <w:color w:val="000000"/>
                <w:sz w:val="20"/>
              </w:rPr>
              <w:t xml:space="preserve">
ерітіндісімен </w:t>
            </w:r>
            <w:r>
              <w:br/>
            </w:r>
            <w:r>
              <w:rPr>
                <w:rFonts w:ascii="Times New Roman"/>
                <w:b w:val="false"/>
                <w:i w:val="false"/>
                <w:color w:val="000000"/>
                <w:sz w:val="20"/>
              </w:rPr>
              <w:t xml:space="preserve">
аулаумен және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үдеріске қай- </w:t>
            </w:r>
            <w:r>
              <w:br/>
            </w:r>
            <w:r>
              <w:rPr>
                <w:rFonts w:ascii="Times New Roman"/>
                <w:b w:val="false"/>
                <w:i w:val="false"/>
                <w:color w:val="000000"/>
                <w:sz w:val="20"/>
              </w:rPr>
              <w:t xml:space="preserve">
тарумен көге- </w:t>
            </w:r>
            <w:r>
              <w:br/>
            </w:r>
            <w:r>
              <w:rPr>
                <w:rFonts w:ascii="Times New Roman"/>
                <w:b w:val="false"/>
                <w:i w:val="false"/>
                <w:color w:val="000000"/>
                <w:sz w:val="20"/>
              </w:rPr>
              <w:t xml:space="preserve">
ретін қышқыл- </w:t>
            </w:r>
            <w:r>
              <w:br/>
            </w:r>
            <w:r>
              <w:rPr>
                <w:rFonts w:ascii="Times New Roman"/>
                <w:b w:val="false"/>
                <w:i w:val="false"/>
                <w:color w:val="000000"/>
                <w:sz w:val="20"/>
              </w:rPr>
              <w:t xml:space="preserve">
ды қышқыл </w:t>
            </w:r>
            <w:r>
              <w:br/>
            </w:r>
            <w:r>
              <w:rPr>
                <w:rFonts w:ascii="Times New Roman"/>
                <w:b w:val="false"/>
                <w:i w:val="false"/>
                <w:color w:val="000000"/>
                <w:sz w:val="20"/>
              </w:rPr>
              <w:t xml:space="preserve">
ортада айдау,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хлормен соңы- </w:t>
            </w:r>
            <w:r>
              <w:br/>
            </w:r>
            <w:r>
              <w:rPr>
                <w:rFonts w:ascii="Times New Roman"/>
                <w:b w:val="false"/>
                <w:i w:val="false"/>
                <w:color w:val="000000"/>
                <w:sz w:val="20"/>
              </w:rPr>
              <w:t xml:space="preserve">
на дейін </w:t>
            </w:r>
            <w:r>
              <w:br/>
            </w:r>
            <w:r>
              <w:rPr>
                <w:rFonts w:ascii="Times New Roman"/>
                <w:b w:val="false"/>
                <w:i w:val="false"/>
                <w:color w:val="000000"/>
                <w:sz w:val="20"/>
              </w:rPr>
              <w:t xml:space="preserve">
тазарту, тұн- </w:t>
            </w:r>
            <w:r>
              <w:br/>
            </w:r>
            <w:r>
              <w:rPr>
                <w:rFonts w:ascii="Times New Roman"/>
                <w:b w:val="false"/>
                <w:i w:val="false"/>
                <w:color w:val="000000"/>
                <w:sz w:val="20"/>
              </w:rPr>
              <w:t xml:space="preserve">
дыру (қалдық </w:t>
            </w:r>
            <w:r>
              <w:br/>
            </w:r>
            <w:r>
              <w:rPr>
                <w:rFonts w:ascii="Times New Roman"/>
                <w:b w:val="false"/>
                <w:i w:val="false"/>
                <w:color w:val="000000"/>
                <w:sz w:val="20"/>
              </w:rPr>
              <w:t xml:space="preserve">
сақтауыш) </w:t>
            </w:r>
            <w:r>
              <w:br/>
            </w:r>
            <w:r>
              <w:rPr>
                <w:rFonts w:ascii="Times New Roman"/>
                <w:b w:val="false"/>
                <w:i w:val="false"/>
                <w:color w:val="000000"/>
                <w:sz w:val="20"/>
              </w:rPr>
              <w:t xml:space="preserve">
және тұзды </w:t>
            </w:r>
            <w:r>
              <w:br/>
            </w:r>
            <w:r>
              <w:rPr>
                <w:rFonts w:ascii="Times New Roman"/>
                <w:b w:val="false"/>
                <w:i w:val="false"/>
                <w:color w:val="000000"/>
                <w:sz w:val="20"/>
              </w:rPr>
              <w:t xml:space="preserve">
құрамы бойын- </w:t>
            </w:r>
            <w:r>
              <w:br/>
            </w:r>
            <w:r>
              <w:rPr>
                <w:rFonts w:ascii="Times New Roman"/>
                <w:b w:val="false"/>
                <w:i w:val="false"/>
                <w:color w:val="000000"/>
                <w:sz w:val="20"/>
              </w:rPr>
              <w:t xml:space="preserve">
ша салқындату </w:t>
            </w:r>
            <w:r>
              <w:br/>
            </w:r>
            <w:r>
              <w:rPr>
                <w:rFonts w:ascii="Times New Roman"/>
                <w:b w:val="false"/>
                <w:i w:val="false"/>
                <w:color w:val="000000"/>
                <w:sz w:val="20"/>
              </w:rPr>
              <w:t xml:space="preserve">
(салқындату </w:t>
            </w:r>
            <w:r>
              <w:br/>
            </w:r>
            <w:r>
              <w:rPr>
                <w:rFonts w:ascii="Times New Roman"/>
                <w:b w:val="false"/>
                <w:i w:val="false"/>
                <w:color w:val="000000"/>
                <w:sz w:val="20"/>
              </w:rPr>
              <w:t xml:space="preserve">
станциясы) </w:t>
            </w:r>
          </w:p>
        </w:tc>
      </w:tr>
    </w:tbl>
    <w:p>
      <w:pPr>
        <w:spacing w:after="0"/>
        <w:ind w:left="0"/>
        <w:jc w:val="both"/>
      </w:pPr>
      <w:r>
        <w:rPr>
          <w:rFonts w:ascii="Times New Roman"/>
          <w:b/>
          <w:i w:val="false"/>
          <w:color w:val="000000"/>
          <w:sz w:val="28"/>
        </w:rPr>
        <w:t xml:space="preserve">Ескертпелер </w:t>
      </w:r>
      <w:r>
        <w:rPr>
          <w:rFonts w:ascii="Times New Roman"/>
          <w:b w:val="false"/>
          <w:i w:val="false"/>
          <w:color w:val="000000"/>
          <w:sz w:val="28"/>
        </w:rPr>
        <w:t xml:space="preserve">: </w:t>
      </w:r>
      <w:r>
        <w:br/>
      </w:r>
      <w:r>
        <w:rPr>
          <w:rFonts w:ascii="Times New Roman"/>
          <w:b w:val="false"/>
          <w:i w:val="false"/>
          <w:color w:val="000000"/>
          <w:sz w:val="28"/>
        </w:rPr>
        <w:t xml:space="preserve">
      Төгінділердің технологиялық нормалары жұмыс істеп тұрған және жоспарланып отырған тазарту құрылыстары үшін мына тазарту технологиялары негізінде белгіленеді: </w:t>
      </w:r>
      <w:r>
        <w:br/>
      </w:r>
      <w:r>
        <w:rPr>
          <w:rFonts w:ascii="Times New Roman"/>
          <w:b w:val="false"/>
          <w:i w:val="false"/>
          <w:color w:val="000000"/>
          <w:sz w:val="28"/>
        </w:rPr>
        <w:t xml:space="preserve">
      бірінші кезең типтік жобаларға сәйкес кең қолданылатын технологиялық шешімдерді түсіндіреді; </w:t>
      </w:r>
      <w:r>
        <w:br/>
      </w:r>
      <w:r>
        <w:rPr>
          <w:rFonts w:ascii="Times New Roman"/>
          <w:b w:val="false"/>
          <w:i w:val="false"/>
          <w:color w:val="000000"/>
          <w:sz w:val="28"/>
        </w:rPr>
        <w:t xml:space="preserve">
      екінші кезең ең жақсы техникалық-экономикалық көрсеткіштермен сипатталатын неғұрлым прогрессивті техникалық шешім; </w:t>
      </w:r>
      <w:r>
        <w:br/>
      </w:r>
      <w:r>
        <w:rPr>
          <w:rFonts w:ascii="Times New Roman"/>
          <w:b w:val="false"/>
          <w:i w:val="false"/>
          <w:color w:val="000000"/>
          <w:sz w:val="28"/>
        </w:rPr>
        <w:t xml:space="preserve">
      үшінші кезең шаруашылық қызметтік қоршаған ортаға кері әсерін толығымен болдырмауға немесе мәнді қысқартуға мүмкіндік береді, ол технологияны енгізудің екі алдыңғы кезеңдерінің (бірінші және екінші кезеңдер) элементтерін үйлестіре алады немесе жаңа техникалық шешім бола алады. </w:t>
      </w:r>
      <w:r>
        <w:br/>
      </w:r>
      <w:r>
        <w:rPr>
          <w:rFonts w:ascii="Times New Roman"/>
          <w:b w:val="false"/>
          <w:i w:val="false"/>
          <w:color w:val="000000"/>
          <w:sz w:val="28"/>
        </w:rPr>
        <w:t xml:space="preserve">
      Технологияны таңдау мына факторларды бағалау негізінде жүргізіледі: </w:t>
      </w:r>
      <w:r>
        <w:br/>
      </w:r>
      <w:r>
        <w:rPr>
          <w:rFonts w:ascii="Times New Roman"/>
          <w:b w:val="false"/>
          <w:i w:val="false"/>
          <w:color w:val="000000"/>
          <w:sz w:val="28"/>
        </w:rPr>
        <w:t xml:space="preserve">
      сарқынды сулар кәрізінің орталықтандырылған жүйелерінің бар немесе жоқ болуы; </w:t>
      </w:r>
      <w:r>
        <w:br/>
      </w:r>
      <w:r>
        <w:rPr>
          <w:rFonts w:ascii="Times New Roman"/>
          <w:b w:val="false"/>
          <w:i w:val="false"/>
          <w:color w:val="000000"/>
          <w:sz w:val="28"/>
        </w:rPr>
        <w:t xml:space="preserve">
      алаңнан тыс тазарту құрылыстарына төгу үшін орнатылған жергілікті тазарту құрылыстарында алдын ала тазартылған сарқынды сулардағы ластағыш заттардың тізбесі және шоғырлану деңгейі; </w:t>
      </w:r>
      <w:r>
        <w:br/>
      </w:r>
      <w:r>
        <w:rPr>
          <w:rFonts w:ascii="Times New Roman"/>
          <w:b w:val="false"/>
          <w:i w:val="false"/>
          <w:color w:val="000000"/>
          <w:sz w:val="28"/>
        </w:rPr>
        <w:t xml:space="preserve">
      кәсіпорынның жобалау және/немесе қоршаған ортаға әсерін бағалау жобасын (ҚОӘБ) әзірлеу кезеңінде бағаланатын экономикалық және технологиялық мүмкіндіктерін ескерумен уәкілетті орган белгілейтін сарқынды сулардың түзілетін көлемдерінің шектік мәндері; </w:t>
      </w:r>
      <w:r>
        <w:br/>
      </w:r>
      <w:r>
        <w:rPr>
          <w:rFonts w:ascii="Times New Roman"/>
          <w:b w:val="false"/>
          <w:i w:val="false"/>
          <w:color w:val="000000"/>
          <w:sz w:val="28"/>
        </w:rPr>
        <w:t xml:space="preserve">
      уәкілетті орган белгілейтін өзен бассейніндегі су сапасының стандарттары және/немесе су сапасының нысаналы көрсеткіштері.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Жылу энергетикасы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113"/>
        <w:gridCol w:w="6913"/>
        <w:gridCol w:w="24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лар санаты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озық қолжетімді технологиялар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ескертпелер </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бөл- </w:t>
            </w:r>
            <w:r>
              <w:br/>
            </w:r>
            <w:r>
              <w:rPr>
                <w:rFonts w:ascii="Times New Roman"/>
                <w:b w:val="false"/>
                <w:i w:val="false"/>
                <w:color w:val="000000"/>
                <w:sz w:val="20"/>
              </w:rPr>
              <w:t xml:space="preserve">
шектердің </w:t>
            </w:r>
            <w:r>
              <w:br/>
            </w:r>
            <w:r>
              <w:rPr>
                <w:rFonts w:ascii="Times New Roman"/>
                <w:b w:val="false"/>
                <w:i w:val="false"/>
                <w:color w:val="000000"/>
                <w:sz w:val="20"/>
              </w:rPr>
              <w:t xml:space="preserve">
шығарынды- </w:t>
            </w:r>
            <w:r>
              <w:br/>
            </w:r>
            <w:r>
              <w:rPr>
                <w:rFonts w:ascii="Times New Roman"/>
                <w:b w:val="false"/>
                <w:i w:val="false"/>
                <w:color w:val="000000"/>
                <w:sz w:val="20"/>
              </w:rPr>
              <w:t xml:space="preserve">
лары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Қаныққан буды қолданумен шаңды </w:t>
            </w:r>
            <w:r>
              <w:br/>
            </w:r>
            <w:r>
              <w:rPr>
                <w:rFonts w:ascii="Times New Roman"/>
                <w:b w:val="false"/>
                <w:i w:val="false"/>
                <w:color w:val="000000"/>
                <w:sz w:val="20"/>
              </w:rPr>
              <w:t xml:space="preserve">
басу технологиясы </w:t>
            </w:r>
            <w:r>
              <w:br/>
            </w:r>
            <w:r>
              <w:rPr>
                <w:rFonts w:ascii="Times New Roman"/>
                <w:b w:val="false"/>
                <w:i w:val="false"/>
                <w:color w:val="000000"/>
                <w:sz w:val="20"/>
              </w:rPr>
              <w:t xml:space="preserve">
Электр сүзгіні және мата сүзгіні </w:t>
            </w:r>
            <w:r>
              <w:br/>
            </w:r>
            <w:r>
              <w:rPr>
                <w:rFonts w:ascii="Times New Roman"/>
                <w:b w:val="false"/>
                <w:i w:val="false"/>
                <w:color w:val="000000"/>
                <w:sz w:val="20"/>
              </w:rPr>
              <w:t xml:space="preserve">
орналастыруға мүмкіндік беретін </w:t>
            </w:r>
            <w:r>
              <w:br/>
            </w:r>
            <w:r>
              <w:rPr>
                <w:rFonts w:ascii="Times New Roman"/>
                <w:b w:val="false"/>
                <w:i w:val="false"/>
                <w:color w:val="000000"/>
                <w:sz w:val="20"/>
              </w:rPr>
              <w:t xml:space="preserve">
қазандық ұяшықтарымен жаңадан </w:t>
            </w:r>
            <w:r>
              <w:br/>
            </w:r>
            <w:r>
              <w:rPr>
                <w:rFonts w:ascii="Times New Roman"/>
                <w:b w:val="false"/>
                <w:i w:val="false"/>
                <w:color w:val="000000"/>
                <w:sz w:val="20"/>
              </w:rPr>
              <w:t xml:space="preserve">
енгізілетін станциялар үшін </w:t>
            </w:r>
            <w:r>
              <w:br/>
            </w:r>
            <w:r>
              <w:rPr>
                <w:rFonts w:ascii="Times New Roman"/>
                <w:b w:val="false"/>
                <w:i w:val="false"/>
                <w:color w:val="000000"/>
                <w:sz w:val="20"/>
              </w:rPr>
              <w:t xml:space="preserve">
газдық трактта алдын ала </w:t>
            </w:r>
            <w:r>
              <w:br/>
            </w:r>
            <w:r>
              <w:rPr>
                <w:rFonts w:ascii="Times New Roman"/>
                <w:b w:val="false"/>
                <w:i w:val="false"/>
                <w:color w:val="000000"/>
                <w:sz w:val="20"/>
              </w:rPr>
              <w:t xml:space="preserve">
тазарту кезеңінде циклондарды </w:t>
            </w:r>
            <w:r>
              <w:br/>
            </w:r>
            <w:r>
              <w:rPr>
                <w:rFonts w:ascii="Times New Roman"/>
                <w:b w:val="false"/>
                <w:i w:val="false"/>
                <w:color w:val="000000"/>
                <w:sz w:val="20"/>
              </w:rPr>
              <w:t xml:space="preserve">
және механикалық коллекторларды </w:t>
            </w:r>
            <w:r>
              <w:br/>
            </w:r>
            <w:r>
              <w:rPr>
                <w:rFonts w:ascii="Times New Roman"/>
                <w:b w:val="false"/>
                <w:i w:val="false"/>
                <w:color w:val="000000"/>
                <w:sz w:val="20"/>
              </w:rPr>
              <w:t xml:space="preserve">
пайдаланумен электр сүзгілер және </w:t>
            </w:r>
            <w:r>
              <w:br/>
            </w:r>
            <w:r>
              <w:rPr>
                <w:rFonts w:ascii="Times New Roman"/>
                <w:b w:val="false"/>
                <w:i w:val="false"/>
                <w:color w:val="000000"/>
                <w:sz w:val="20"/>
              </w:rPr>
              <w:t xml:space="preserve">
мата сүзгілер </w:t>
            </w:r>
            <w:r>
              <w:br/>
            </w:r>
            <w:r>
              <w:rPr>
                <w:rFonts w:ascii="Times New Roman"/>
                <w:b w:val="false"/>
                <w:i w:val="false"/>
                <w:color w:val="000000"/>
                <w:sz w:val="20"/>
              </w:rPr>
              <w:t xml:space="preserve">
Гидравликалық күлді жоюы бар </w:t>
            </w:r>
            <w:r>
              <w:br/>
            </w:r>
            <w:r>
              <w:rPr>
                <w:rFonts w:ascii="Times New Roman"/>
                <w:b w:val="false"/>
                <w:i w:val="false"/>
                <w:color w:val="000000"/>
                <w:sz w:val="20"/>
              </w:rPr>
              <w:t xml:space="preserve">
станциялар үшін эмульгатор типтес </w:t>
            </w:r>
            <w:r>
              <w:br/>
            </w:r>
            <w:r>
              <w:rPr>
                <w:rFonts w:ascii="Times New Roman"/>
                <w:b w:val="false"/>
                <w:i w:val="false"/>
                <w:color w:val="000000"/>
                <w:sz w:val="20"/>
              </w:rPr>
              <w:t xml:space="preserve">
күл аулағыш қондырғылары, (СаО) </w:t>
            </w:r>
            <w:r>
              <w:rPr>
                <w:rFonts w:ascii="Times New Roman"/>
                <w:b w:val="false"/>
                <w:i w:val="false"/>
                <w:color w:val="000000"/>
                <w:vertAlign w:val="superscript"/>
              </w:rPr>
              <w:t xml:space="preserve">2 </w:t>
            </w:r>
            <w:r>
              <w:rPr>
                <w:rFonts w:ascii="Times New Roman"/>
                <w:b w:val="false"/>
                <w:i w:val="false"/>
                <w:color w:val="000000"/>
                <w:sz w:val="20"/>
              </w:rPr>
              <w:t xml:space="preserve">бойынша Апр &gt; 190 көрсеткішті </w:t>
            </w:r>
            <w:r>
              <w:br/>
            </w:r>
            <w:r>
              <w:rPr>
                <w:rFonts w:ascii="Times New Roman"/>
                <w:b w:val="false"/>
                <w:i w:val="false"/>
                <w:color w:val="000000"/>
                <w:sz w:val="20"/>
              </w:rPr>
              <w:t xml:space="preserve">
көмірді пайдаланатын станцияларды </w:t>
            </w:r>
            <w:r>
              <w:br/>
            </w:r>
            <w:r>
              <w:rPr>
                <w:rFonts w:ascii="Times New Roman"/>
                <w:b w:val="false"/>
                <w:i w:val="false"/>
                <w:color w:val="000000"/>
                <w:sz w:val="20"/>
              </w:rPr>
              <w:t xml:space="preserve">
алып тастағанда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тиімділігі -99,4-99,8%.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w:t>
            </w:r>
            <w:r>
              <w:br/>
            </w:r>
            <w:r>
              <w:rPr>
                <w:rFonts w:ascii="Times New Roman"/>
                <w:b w:val="false"/>
                <w:i w:val="false"/>
                <w:color w:val="000000"/>
                <w:sz w:val="20"/>
              </w:rPr>
              <w:t xml:space="preserve">
тотықтары- </w:t>
            </w:r>
            <w:r>
              <w:br/>
            </w:r>
            <w:r>
              <w:rPr>
                <w:rFonts w:ascii="Times New Roman"/>
                <w:b w:val="false"/>
                <w:i w:val="false"/>
                <w:color w:val="000000"/>
                <w:sz w:val="20"/>
              </w:rPr>
              <w:t xml:space="preserve">
ның шыға- </w:t>
            </w:r>
            <w:r>
              <w:br/>
            </w:r>
            <w:r>
              <w:rPr>
                <w:rFonts w:ascii="Times New Roman"/>
                <w:b w:val="false"/>
                <w:i w:val="false"/>
                <w:color w:val="000000"/>
                <w:sz w:val="20"/>
              </w:rPr>
              <w:t xml:space="preserve">
рындылары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Дымқыл скрубберді (қысқару </w:t>
            </w:r>
            <w:r>
              <w:br/>
            </w:r>
            <w:r>
              <w:rPr>
                <w:rFonts w:ascii="Times New Roman"/>
                <w:b w:val="false"/>
                <w:i w:val="false"/>
                <w:color w:val="000000"/>
                <w:sz w:val="20"/>
              </w:rPr>
              <w:t xml:space="preserve">
жиілігі - 92-98%) және бүркігіш </w:t>
            </w:r>
            <w:r>
              <w:br/>
            </w:r>
            <w:r>
              <w:rPr>
                <w:rFonts w:ascii="Times New Roman"/>
                <w:b w:val="false"/>
                <w:i w:val="false"/>
                <w:color w:val="000000"/>
                <w:sz w:val="20"/>
              </w:rPr>
              <w:t xml:space="preserve">
кептіргіш-скрубберді (қысқару </w:t>
            </w:r>
            <w:r>
              <w:br/>
            </w:r>
            <w:r>
              <w:rPr>
                <w:rFonts w:ascii="Times New Roman"/>
                <w:b w:val="false"/>
                <w:i w:val="false"/>
                <w:color w:val="000000"/>
                <w:sz w:val="20"/>
              </w:rPr>
              <w:t xml:space="preserve">
жиілігі - 85-92%) пайдаланумен </w:t>
            </w:r>
            <w:r>
              <w:br/>
            </w:r>
            <w:r>
              <w:rPr>
                <w:rFonts w:ascii="Times New Roman"/>
                <w:b w:val="false"/>
                <w:i w:val="false"/>
                <w:color w:val="000000"/>
                <w:sz w:val="20"/>
              </w:rPr>
              <w:t xml:space="preserve">
күкіртсіздендірудің техникалық </w:t>
            </w:r>
            <w:r>
              <w:br/>
            </w:r>
            <w:r>
              <w:rPr>
                <w:rFonts w:ascii="Times New Roman"/>
                <w:b w:val="false"/>
                <w:i w:val="false"/>
                <w:color w:val="000000"/>
                <w:sz w:val="20"/>
              </w:rPr>
              <w:t xml:space="preserve">
әдістері </w:t>
            </w:r>
            <w:r>
              <w:br/>
            </w:r>
            <w:r>
              <w:rPr>
                <w:rFonts w:ascii="Times New Roman"/>
                <w:b w:val="false"/>
                <w:i w:val="false"/>
                <w:color w:val="000000"/>
                <w:sz w:val="20"/>
              </w:rPr>
              <w:t xml:space="preserve">
Құрғақ сорбенті (әктасты) </w:t>
            </w:r>
            <w:r>
              <w:br/>
            </w:r>
            <w:r>
              <w:rPr>
                <w:rFonts w:ascii="Times New Roman"/>
                <w:b w:val="false"/>
                <w:i w:val="false"/>
                <w:color w:val="000000"/>
                <w:sz w:val="20"/>
              </w:rPr>
              <w:t xml:space="preserve">
бүркумен бөлінетін газдарды </w:t>
            </w:r>
            <w:r>
              <w:br/>
            </w:r>
            <w:r>
              <w:rPr>
                <w:rFonts w:ascii="Times New Roman"/>
                <w:b w:val="false"/>
                <w:i w:val="false"/>
                <w:color w:val="000000"/>
                <w:sz w:val="20"/>
              </w:rPr>
              <w:t xml:space="preserve">
күкіртсіздендіру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100 МВт астам </w:t>
            </w:r>
            <w:r>
              <w:br/>
            </w:r>
            <w:r>
              <w:rPr>
                <w:rFonts w:ascii="Times New Roman"/>
                <w:b w:val="false"/>
                <w:i w:val="false"/>
                <w:color w:val="000000"/>
                <w:sz w:val="20"/>
              </w:rPr>
              <w:t xml:space="preserve">
қондырғылар </w:t>
            </w:r>
            <w:r>
              <w:br/>
            </w:r>
            <w:r>
              <w:rPr>
                <w:rFonts w:ascii="Times New Roman"/>
                <w:b w:val="false"/>
                <w:i w:val="false"/>
                <w:color w:val="000000"/>
                <w:sz w:val="20"/>
              </w:rPr>
              <w:t xml:space="preserve">
үшін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то- </w:t>
            </w:r>
            <w:r>
              <w:br/>
            </w:r>
            <w:r>
              <w:rPr>
                <w:rFonts w:ascii="Times New Roman"/>
                <w:b w:val="false"/>
                <w:i w:val="false"/>
                <w:color w:val="000000"/>
                <w:sz w:val="20"/>
              </w:rPr>
              <w:t xml:space="preserve">
тықтарының </w:t>
            </w:r>
            <w:r>
              <w:br/>
            </w:r>
            <w:r>
              <w:rPr>
                <w:rFonts w:ascii="Times New Roman"/>
                <w:b w:val="false"/>
                <w:i w:val="false"/>
                <w:color w:val="000000"/>
                <w:sz w:val="20"/>
              </w:rPr>
              <w:t xml:space="preserve">
шығарынды- </w:t>
            </w:r>
            <w:r>
              <w:br/>
            </w:r>
            <w:r>
              <w:rPr>
                <w:rFonts w:ascii="Times New Roman"/>
                <w:b w:val="false"/>
                <w:i w:val="false"/>
                <w:color w:val="000000"/>
                <w:sz w:val="20"/>
              </w:rPr>
              <w:t xml:space="preserve">
лары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қондырғылар үшін таңдаушы </w:t>
            </w:r>
            <w:r>
              <w:br/>
            </w:r>
            <w:r>
              <w:rPr>
                <w:rFonts w:ascii="Times New Roman"/>
                <w:b w:val="false"/>
                <w:i w:val="false"/>
                <w:color w:val="000000"/>
                <w:sz w:val="20"/>
              </w:rPr>
              <w:t xml:space="preserve">
өршіткілік редукция (бұдан әрі - </w:t>
            </w:r>
            <w:r>
              <w:br/>
            </w:r>
            <w:r>
              <w:rPr>
                <w:rFonts w:ascii="Times New Roman"/>
                <w:b w:val="false"/>
                <w:i w:val="false"/>
                <w:color w:val="000000"/>
                <w:sz w:val="20"/>
              </w:rPr>
              <w:t xml:space="preserve">
ТКР) </w:t>
            </w:r>
            <w:r>
              <w:br/>
            </w:r>
            <w:r>
              <w:rPr>
                <w:rFonts w:ascii="Times New Roman"/>
                <w:b w:val="false"/>
                <w:i w:val="false"/>
                <w:color w:val="000000"/>
                <w:sz w:val="20"/>
              </w:rPr>
              <w:t xml:space="preserve">
Азот тотықтарын таңдаулы </w:t>
            </w:r>
            <w:r>
              <w:br/>
            </w:r>
            <w:r>
              <w:rPr>
                <w:rFonts w:ascii="Times New Roman"/>
                <w:b w:val="false"/>
                <w:i w:val="false"/>
                <w:color w:val="000000"/>
                <w:sz w:val="20"/>
              </w:rPr>
              <w:t xml:space="preserve">
өршіткілік емес редукциялау </w:t>
            </w:r>
            <w:r>
              <w:br/>
            </w:r>
            <w:r>
              <w:rPr>
                <w:rFonts w:ascii="Times New Roman"/>
                <w:b w:val="false"/>
                <w:i w:val="false"/>
                <w:color w:val="000000"/>
                <w:sz w:val="20"/>
              </w:rPr>
              <w:t xml:space="preserve">
Ішкі қоспа түзумен жану камералары </w:t>
            </w:r>
            <w:r>
              <w:br/>
            </w:r>
            <w:r>
              <w:rPr>
                <w:rFonts w:ascii="Times New Roman"/>
                <w:b w:val="false"/>
                <w:i w:val="false"/>
                <w:color w:val="000000"/>
                <w:sz w:val="20"/>
              </w:rPr>
              <w:t xml:space="preserve">
Құрамды циклді газдық турбиналар </w:t>
            </w:r>
            <w:r>
              <w:br/>
            </w:r>
            <w:r>
              <w:rPr>
                <w:rFonts w:ascii="Times New Roman"/>
                <w:b w:val="false"/>
                <w:i w:val="false"/>
                <w:color w:val="000000"/>
                <w:sz w:val="20"/>
              </w:rPr>
              <w:t xml:space="preserve">
үшін су мен буды бүрку </w:t>
            </w:r>
            <w:r>
              <w:br/>
            </w:r>
            <w:r>
              <w:rPr>
                <w:rFonts w:ascii="Times New Roman"/>
                <w:b w:val="false"/>
                <w:i w:val="false"/>
                <w:color w:val="000000"/>
                <w:sz w:val="20"/>
              </w:rPr>
              <w:t xml:space="preserve">
Өткір үрлеу </w:t>
            </w:r>
            <w:r>
              <w:br/>
            </w:r>
            <w:r>
              <w:rPr>
                <w:rFonts w:ascii="Times New Roman"/>
                <w:b w:val="false"/>
                <w:i w:val="false"/>
                <w:color w:val="000000"/>
                <w:sz w:val="20"/>
              </w:rPr>
              <w:t xml:space="preserve">
Ауа мен отынды сатылы енгізу </w:t>
            </w:r>
            <w:r>
              <w:br/>
            </w:r>
            <w:r>
              <w:rPr>
                <w:rFonts w:ascii="Times New Roman"/>
                <w:b w:val="false"/>
                <w:i w:val="false"/>
                <w:color w:val="000000"/>
                <w:sz w:val="20"/>
              </w:rPr>
              <w:t xml:space="preserve">
Төмен эмульсиялы жанарғыларды </w:t>
            </w:r>
            <w:r>
              <w:br/>
            </w:r>
            <w:r>
              <w:rPr>
                <w:rFonts w:ascii="Times New Roman"/>
                <w:b w:val="false"/>
                <w:i w:val="false"/>
                <w:color w:val="000000"/>
                <w:sz w:val="20"/>
              </w:rPr>
              <w:t xml:space="preserve">
қолдану және/немесе қайта жағу </w:t>
            </w:r>
            <w:r>
              <w:br/>
            </w:r>
            <w:r>
              <w:rPr>
                <w:rFonts w:ascii="Times New Roman"/>
                <w:b w:val="false"/>
                <w:i w:val="false"/>
                <w:color w:val="000000"/>
                <w:sz w:val="20"/>
              </w:rPr>
              <w:t xml:space="preserve">
Жоғары шоғырлы шаңды (ЖШШ) </w:t>
            </w:r>
            <w:r>
              <w:br/>
            </w:r>
            <w:r>
              <w:rPr>
                <w:rFonts w:ascii="Times New Roman"/>
                <w:b w:val="false"/>
                <w:i w:val="false"/>
                <w:color w:val="000000"/>
                <w:sz w:val="20"/>
              </w:rPr>
              <w:t xml:space="preserve">
қолданумен шаңды жағу </w:t>
            </w:r>
            <w:r>
              <w:br/>
            </w:r>
            <w:r>
              <w:rPr>
                <w:rFonts w:ascii="Times New Roman"/>
                <w:b w:val="false"/>
                <w:i w:val="false"/>
                <w:color w:val="000000"/>
                <w:sz w:val="20"/>
              </w:rPr>
              <w:t xml:space="preserve">
технологиясын қолдану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Шығарынды-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80-95%-ға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төмендеу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Иісті </w:t>
            </w:r>
            <w:r>
              <w:br/>
            </w:r>
            <w:r>
              <w:rPr>
                <w:rFonts w:ascii="Times New Roman"/>
                <w:b w:val="false"/>
                <w:i w:val="false"/>
                <w:color w:val="000000"/>
                <w:sz w:val="20"/>
              </w:rPr>
              <w:t xml:space="preserve">
газдың </w:t>
            </w:r>
            <w:r>
              <w:br/>
            </w:r>
            <w:r>
              <w:rPr>
                <w:rFonts w:ascii="Times New Roman"/>
                <w:b w:val="false"/>
                <w:i w:val="false"/>
                <w:color w:val="000000"/>
                <w:sz w:val="20"/>
              </w:rPr>
              <w:t xml:space="preserve">
шығарынды- </w:t>
            </w:r>
            <w:r>
              <w:br/>
            </w:r>
            <w:r>
              <w:rPr>
                <w:rFonts w:ascii="Times New Roman"/>
                <w:b w:val="false"/>
                <w:i w:val="false"/>
                <w:color w:val="000000"/>
                <w:sz w:val="20"/>
              </w:rPr>
              <w:t xml:space="preserve">
лары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Тангенсалды немесе циклонды оттық </w:t>
            </w:r>
            <w:r>
              <w:br/>
            </w:r>
            <w:r>
              <w:rPr>
                <w:rFonts w:ascii="Times New Roman"/>
                <w:b w:val="false"/>
                <w:i w:val="false"/>
                <w:color w:val="000000"/>
                <w:sz w:val="20"/>
              </w:rPr>
              <w:t xml:space="preserve">
жобасын қолдану жолымен </w:t>
            </w:r>
            <w:r>
              <w:br/>
            </w:r>
            <w:r>
              <w:rPr>
                <w:rFonts w:ascii="Times New Roman"/>
                <w:b w:val="false"/>
                <w:i w:val="false"/>
                <w:color w:val="000000"/>
                <w:sz w:val="20"/>
              </w:rPr>
              <w:t xml:space="preserve">
көміртегінің толық жануын </w:t>
            </w:r>
            <w:r>
              <w:br/>
            </w:r>
            <w:r>
              <w:rPr>
                <w:rFonts w:ascii="Times New Roman"/>
                <w:b w:val="false"/>
                <w:i w:val="false"/>
                <w:color w:val="000000"/>
                <w:sz w:val="20"/>
              </w:rPr>
              <w:t xml:space="preserve">
қамтамасыз ету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лас- </w:t>
            </w:r>
            <w:r>
              <w:br/>
            </w:r>
            <w:r>
              <w:rPr>
                <w:rFonts w:ascii="Times New Roman"/>
                <w:b w:val="false"/>
                <w:i w:val="false"/>
                <w:color w:val="000000"/>
                <w:sz w:val="20"/>
              </w:rPr>
              <w:t xml:space="preserve">
тануының </w:t>
            </w:r>
            <w:r>
              <w:br/>
            </w:r>
            <w:r>
              <w:rPr>
                <w:rFonts w:ascii="Times New Roman"/>
                <w:b w:val="false"/>
                <w:i w:val="false"/>
                <w:color w:val="000000"/>
                <w:sz w:val="20"/>
              </w:rPr>
              <w:t xml:space="preserve">
алдын алу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Салынды бөлшектерді қоршау және </w:t>
            </w:r>
            <w:r>
              <w:br/>
            </w:r>
            <w:r>
              <w:rPr>
                <w:rFonts w:ascii="Times New Roman"/>
                <w:b w:val="false"/>
                <w:i w:val="false"/>
                <w:color w:val="000000"/>
                <w:sz w:val="20"/>
              </w:rPr>
              <w:t xml:space="preserve">
тұндыру </w:t>
            </w:r>
            <w:r>
              <w:br/>
            </w:r>
            <w:r>
              <w:rPr>
                <w:rFonts w:ascii="Times New Roman"/>
                <w:b w:val="false"/>
                <w:i w:val="false"/>
                <w:color w:val="000000"/>
                <w:sz w:val="20"/>
              </w:rPr>
              <w:t xml:space="preserve">
Майды аулау үшін құдықтар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r>
              <w:br/>
            </w:r>
            <w:r>
              <w:rPr>
                <w:rFonts w:ascii="Times New Roman"/>
                <w:b w:val="false"/>
                <w:i w:val="false"/>
                <w:color w:val="000000"/>
                <w:sz w:val="20"/>
              </w:rPr>
              <w:t xml:space="preserve">
отынды </w:t>
            </w:r>
            <w:r>
              <w:br/>
            </w:r>
            <w:r>
              <w:rPr>
                <w:rFonts w:ascii="Times New Roman"/>
                <w:b w:val="false"/>
                <w:i w:val="false"/>
                <w:color w:val="000000"/>
                <w:sz w:val="20"/>
              </w:rPr>
              <w:t xml:space="preserve">
жағу </w:t>
            </w:r>
            <w:r>
              <w:br/>
            </w:r>
            <w:r>
              <w:rPr>
                <w:rFonts w:ascii="Times New Roman"/>
                <w:b w:val="false"/>
                <w:i w:val="false"/>
                <w:color w:val="000000"/>
                <w:sz w:val="20"/>
              </w:rPr>
              <w:t xml:space="preserve">
әдістері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 (көпіршік) қайнау </w:t>
            </w:r>
            <w:r>
              <w:br/>
            </w:r>
            <w:r>
              <w:rPr>
                <w:rFonts w:ascii="Times New Roman"/>
                <w:b w:val="false"/>
                <w:i w:val="false"/>
                <w:color w:val="000000"/>
                <w:sz w:val="20"/>
              </w:rPr>
              <w:t xml:space="preserve">
қабатында жағу </w:t>
            </w:r>
            <w:r>
              <w:br/>
            </w:r>
            <w:r>
              <w:rPr>
                <w:rFonts w:ascii="Times New Roman"/>
                <w:b w:val="false"/>
                <w:i w:val="false"/>
                <w:color w:val="000000"/>
                <w:sz w:val="20"/>
              </w:rPr>
              <w:t xml:space="preserve">
Циркуляцияланатын қайнау қабатында </w:t>
            </w:r>
            <w:r>
              <w:br/>
            </w:r>
            <w:r>
              <w:rPr>
                <w:rFonts w:ascii="Times New Roman"/>
                <w:b w:val="false"/>
                <w:i w:val="false"/>
                <w:color w:val="000000"/>
                <w:sz w:val="20"/>
              </w:rPr>
              <w:t xml:space="preserve">
жағу </w:t>
            </w:r>
            <w:r>
              <w:br/>
            </w:r>
            <w:r>
              <w:rPr>
                <w:rFonts w:ascii="Times New Roman"/>
                <w:b w:val="false"/>
                <w:i w:val="false"/>
                <w:color w:val="000000"/>
                <w:sz w:val="20"/>
              </w:rPr>
              <w:t xml:space="preserve">
Қайнау қабатында қысыммен жағу </w:t>
            </w:r>
            <w:r>
              <w:br/>
            </w:r>
            <w:r>
              <w:rPr>
                <w:rFonts w:ascii="Times New Roman"/>
                <w:b w:val="false"/>
                <w:i w:val="false"/>
                <w:color w:val="000000"/>
                <w:sz w:val="20"/>
              </w:rPr>
              <w:t xml:space="preserve">
Жағудың шаңдық әдісі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қон- </w:t>
            </w:r>
            <w:r>
              <w:br/>
            </w:r>
            <w:r>
              <w:rPr>
                <w:rFonts w:ascii="Times New Roman"/>
                <w:b w:val="false"/>
                <w:i w:val="false"/>
                <w:color w:val="000000"/>
                <w:sz w:val="20"/>
              </w:rPr>
              <w:t xml:space="preserve">
дырғылары- </w:t>
            </w:r>
            <w:r>
              <w:br/>
            </w:r>
            <w:r>
              <w:rPr>
                <w:rFonts w:ascii="Times New Roman"/>
                <w:b w:val="false"/>
                <w:i w:val="false"/>
                <w:color w:val="000000"/>
                <w:sz w:val="20"/>
              </w:rPr>
              <w:t xml:space="preserve">
ның суын </w:t>
            </w:r>
            <w:r>
              <w:br/>
            </w:r>
            <w:r>
              <w:rPr>
                <w:rFonts w:ascii="Times New Roman"/>
                <w:b w:val="false"/>
                <w:i w:val="false"/>
                <w:color w:val="000000"/>
                <w:sz w:val="20"/>
              </w:rPr>
              <w:t xml:space="preserve">
салқындату </w:t>
            </w:r>
            <w:r>
              <w:br/>
            </w:r>
            <w:r>
              <w:rPr>
                <w:rFonts w:ascii="Times New Roman"/>
                <w:b w:val="false"/>
                <w:i w:val="false"/>
                <w:color w:val="000000"/>
                <w:sz w:val="20"/>
              </w:rPr>
              <w:t xml:space="preserve">
жүйелері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Конденсаторлар мен градирнялар </w:t>
            </w:r>
            <w:r>
              <w:br/>
            </w:r>
            <w:r>
              <w:rPr>
                <w:rFonts w:ascii="Times New Roman"/>
                <w:b w:val="false"/>
                <w:i w:val="false"/>
                <w:color w:val="000000"/>
                <w:sz w:val="20"/>
              </w:rPr>
              <w:t xml:space="preserve">
жылу алмастырғыштарының беті үшін </w:t>
            </w:r>
            <w:r>
              <w:br/>
            </w:r>
            <w:r>
              <w:rPr>
                <w:rFonts w:ascii="Times New Roman"/>
                <w:b w:val="false"/>
                <w:i w:val="false"/>
                <w:color w:val="000000"/>
                <w:sz w:val="20"/>
              </w:rPr>
              <w:t xml:space="preserve">
коррозияға төзімді материалдарды </w:t>
            </w:r>
            <w:r>
              <w:br/>
            </w:r>
            <w:r>
              <w:rPr>
                <w:rFonts w:ascii="Times New Roman"/>
                <w:b w:val="false"/>
                <w:i w:val="false"/>
                <w:color w:val="000000"/>
                <w:sz w:val="20"/>
              </w:rPr>
              <w:t xml:space="preserve">
таңдау; </w:t>
            </w:r>
            <w:r>
              <w:br/>
            </w:r>
            <w:r>
              <w:rPr>
                <w:rFonts w:ascii="Times New Roman"/>
                <w:b w:val="false"/>
                <w:i w:val="false"/>
                <w:color w:val="000000"/>
                <w:sz w:val="20"/>
              </w:rPr>
              <w:t xml:space="preserve">
Жергілікті қорғанышты енгізу </w:t>
            </w:r>
            <w:r>
              <w:br/>
            </w:r>
            <w:r>
              <w:rPr>
                <w:rFonts w:ascii="Times New Roman"/>
                <w:b w:val="false"/>
                <w:i w:val="false"/>
                <w:color w:val="000000"/>
                <w:sz w:val="20"/>
              </w:rPr>
              <w:t xml:space="preserve">
(бояулар, катодтық қорғаныш); </w:t>
            </w:r>
            <w:r>
              <w:br/>
            </w:r>
            <w:r>
              <w:rPr>
                <w:rFonts w:ascii="Times New Roman"/>
                <w:b w:val="false"/>
                <w:i w:val="false"/>
                <w:color w:val="000000"/>
                <w:sz w:val="20"/>
              </w:rPr>
              <w:t xml:space="preserve">
Энергия тұтыну нүктелерін </w:t>
            </w:r>
            <w:r>
              <w:br/>
            </w:r>
            <w:r>
              <w:rPr>
                <w:rFonts w:ascii="Times New Roman"/>
                <w:b w:val="false"/>
                <w:i w:val="false"/>
                <w:color w:val="000000"/>
                <w:sz w:val="20"/>
              </w:rPr>
              <w:t xml:space="preserve">
(вентиляторларды, сорғыштарды)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Өңдеу үшін реагенттерді пайдалану </w:t>
            </w:r>
            <w:r>
              <w:br/>
            </w:r>
            <w:r>
              <w:rPr>
                <w:rFonts w:ascii="Times New Roman"/>
                <w:b w:val="false"/>
                <w:i w:val="false"/>
                <w:color w:val="000000"/>
                <w:sz w:val="20"/>
              </w:rPr>
              <w:t xml:space="preserve">
және (био)мониторларды, химиялық </w:t>
            </w:r>
            <w:r>
              <w:br/>
            </w:r>
            <w:r>
              <w:rPr>
                <w:rFonts w:ascii="Times New Roman"/>
                <w:b w:val="false"/>
                <w:i w:val="false"/>
                <w:color w:val="000000"/>
                <w:sz w:val="20"/>
              </w:rPr>
              <w:t xml:space="preserve">
мониторинг аспаптарына және </w:t>
            </w:r>
            <w:r>
              <w:br/>
            </w:r>
            <w:r>
              <w:rPr>
                <w:rFonts w:ascii="Times New Roman"/>
                <w:b w:val="false"/>
                <w:i w:val="false"/>
                <w:color w:val="000000"/>
                <w:sz w:val="20"/>
              </w:rPr>
              <w:t xml:space="preserve">
реттеу құрылғыларын орнату; </w:t>
            </w:r>
            <w:r>
              <w:br/>
            </w:r>
            <w:r>
              <w:rPr>
                <w:rFonts w:ascii="Times New Roman"/>
                <w:b w:val="false"/>
                <w:i w:val="false"/>
                <w:color w:val="000000"/>
                <w:sz w:val="20"/>
              </w:rPr>
              <w:t xml:space="preserve">
Температураның көтерілуі </w:t>
            </w:r>
            <w:r>
              <w:br/>
            </w:r>
            <w:r>
              <w:rPr>
                <w:rFonts w:ascii="Times New Roman"/>
                <w:b w:val="false"/>
                <w:i w:val="false"/>
                <w:color w:val="000000"/>
                <w:sz w:val="20"/>
              </w:rPr>
              <w:t xml:space="preserve">
кезіндегі жүйелердің тәлімін </w:t>
            </w:r>
            <w:r>
              <w:br/>
            </w:r>
            <w:r>
              <w:rPr>
                <w:rFonts w:ascii="Times New Roman"/>
                <w:b w:val="false"/>
                <w:i w:val="false"/>
                <w:color w:val="000000"/>
                <w:sz w:val="20"/>
              </w:rPr>
              <w:t xml:space="preserve">
зерделеу; </w:t>
            </w:r>
            <w:r>
              <w:br/>
            </w:r>
            <w:r>
              <w:rPr>
                <w:rFonts w:ascii="Times New Roman"/>
                <w:b w:val="false"/>
                <w:i w:val="false"/>
                <w:color w:val="000000"/>
                <w:sz w:val="20"/>
              </w:rPr>
              <w:t xml:space="preserve">
Тірі ағзалардың түсуін шектеумен </w:t>
            </w:r>
            <w:r>
              <w:br/>
            </w:r>
            <w:r>
              <w:rPr>
                <w:rFonts w:ascii="Times New Roman"/>
                <w:b w:val="false"/>
                <w:i w:val="false"/>
                <w:color w:val="000000"/>
                <w:sz w:val="20"/>
              </w:rPr>
              <w:t xml:space="preserve">
уды алу; </w:t>
            </w:r>
            <w:r>
              <w:br/>
            </w:r>
            <w:r>
              <w:rPr>
                <w:rFonts w:ascii="Times New Roman"/>
                <w:b w:val="false"/>
                <w:i w:val="false"/>
                <w:color w:val="000000"/>
                <w:sz w:val="20"/>
              </w:rPr>
              <w:t xml:space="preserve">
Су ағындарымен төгілетін судың </w:t>
            </w:r>
            <w:r>
              <w:br/>
            </w:r>
            <w:r>
              <w:rPr>
                <w:rFonts w:ascii="Times New Roman"/>
                <w:b w:val="false"/>
                <w:i w:val="false"/>
                <w:color w:val="000000"/>
                <w:sz w:val="20"/>
              </w:rPr>
              <w:t xml:space="preserve">
сапасын бақылау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 бар қондырғылар, 1, 2, 7-тар- </w:t>
            </w:r>
            <w:r>
              <w:br/>
            </w:r>
            <w:r>
              <w:rPr>
                <w:rFonts w:ascii="Times New Roman"/>
                <w:b w:val="false"/>
                <w:i w:val="false"/>
                <w:color w:val="000000"/>
                <w:sz w:val="20"/>
              </w:rPr>
              <w:t xml:space="preserve">
мақты алып </w:t>
            </w:r>
            <w:r>
              <w:br/>
            </w:r>
            <w:r>
              <w:rPr>
                <w:rFonts w:ascii="Times New Roman"/>
                <w:b w:val="false"/>
                <w:i w:val="false"/>
                <w:color w:val="000000"/>
                <w:sz w:val="20"/>
              </w:rPr>
              <w:t xml:space="preserve">
тастағанда </w:t>
            </w:r>
            <w:r>
              <w:br/>
            </w:r>
            <w:r>
              <w:rPr>
                <w:rFonts w:ascii="Times New Roman"/>
                <w:b w:val="false"/>
                <w:i w:val="false"/>
                <w:color w:val="000000"/>
                <w:sz w:val="20"/>
              </w:rPr>
              <w:t xml:space="preserve">
жаңа қондыр- </w:t>
            </w:r>
            <w:r>
              <w:br/>
            </w:r>
            <w:r>
              <w:rPr>
                <w:rFonts w:ascii="Times New Roman"/>
                <w:b w:val="false"/>
                <w:i w:val="false"/>
                <w:color w:val="000000"/>
                <w:sz w:val="20"/>
              </w:rPr>
              <w:t xml:space="preserve">
ғылар үшін </w:t>
            </w:r>
            <w:r>
              <w:br/>
            </w:r>
            <w:r>
              <w:rPr>
                <w:rFonts w:ascii="Times New Roman"/>
                <w:b w:val="false"/>
                <w:i w:val="false"/>
                <w:color w:val="000000"/>
                <w:sz w:val="20"/>
              </w:rPr>
              <w:t xml:space="preserve">
сияқты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қай- </w:t>
            </w:r>
            <w:r>
              <w:br/>
            </w:r>
            <w:r>
              <w:rPr>
                <w:rFonts w:ascii="Times New Roman"/>
                <w:b w:val="false"/>
                <w:i w:val="false"/>
                <w:color w:val="000000"/>
                <w:sz w:val="20"/>
              </w:rPr>
              <w:t xml:space="preserve">
раңында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жылу </w:t>
            </w:r>
            <w:r>
              <w:br/>
            </w:r>
            <w:r>
              <w:rPr>
                <w:rFonts w:ascii="Times New Roman"/>
                <w:b w:val="false"/>
                <w:i w:val="false"/>
                <w:color w:val="000000"/>
                <w:sz w:val="20"/>
              </w:rPr>
              <w:t xml:space="preserve">
пайдалана- </w:t>
            </w:r>
            <w:r>
              <w:br/>
            </w:r>
            <w:r>
              <w:rPr>
                <w:rFonts w:ascii="Times New Roman"/>
                <w:b w:val="false"/>
                <w:i w:val="false"/>
                <w:color w:val="000000"/>
                <w:sz w:val="20"/>
              </w:rPr>
              <w:t xml:space="preserve">
тын қон- </w:t>
            </w:r>
            <w:r>
              <w:br/>
            </w:r>
            <w:r>
              <w:rPr>
                <w:rFonts w:ascii="Times New Roman"/>
                <w:b w:val="false"/>
                <w:i w:val="false"/>
                <w:color w:val="000000"/>
                <w:sz w:val="20"/>
              </w:rPr>
              <w:t xml:space="preserve">
дырғылар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Аммиакты қолдануды алып тастау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Теңіз және континент мұнай газын өндіру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493"/>
        <w:gridCol w:w="64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санаты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озық қолжетімді технологиялар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Континенттік </w:t>
            </w:r>
            <w:r>
              <w:br/>
            </w:r>
            <w:r>
              <w:rPr>
                <w:rFonts w:ascii="Times New Roman"/>
                <w:b w:val="false"/>
                <w:i w:val="false"/>
                <w:color w:val="000000"/>
                <w:sz w:val="20"/>
              </w:rPr>
              <w:t xml:space="preserve">
бұрғылау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Тұщы су сірнелері негізінде </w:t>
            </w:r>
            <w:r>
              <w:br/>
            </w:r>
            <w:r>
              <w:rPr>
                <w:rFonts w:ascii="Times New Roman"/>
                <w:b w:val="false"/>
                <w:i w:val="false"/>
                <w:color w:val="000000"/>
                <w:sz w:val="20"/>
              </w:rPr>
              <w:t xml:space="preserve">
бұрғылау ерітінділерін жуу </w:t>
            </w:r>
            <w:r>
              <w:br/>
            </w:r>
            <w:r>
              <w:rPr>
                <w:rFonts w:ascii="Times New Roman"/>
                <w:b w:val="false"/>
                <w:i w:val="false"/>
                <w:color w:val="000000"/>
                <w:sz w:val="20"/>
              </w:rPr>
              <w:t xml:space="preserve">
жүйелері </w:t>
            </w:r>
            <w:r>
              <w:br/>
            </w:r>
            <w:r>
              <w:rPr>
                <w:rFonts w:ascii="Times New Roman"/>
                <w:b w:val="false"/>
                <w:i w:val="false"/>
                <w:color w:val="000000"/>
                <w:sz w:val="20"/>
              </w:rPr>
              <w:t xml:space="preserve">
Мұнай негізіндегі бұрғылау </w:t>
            </w:r>
            <w:r>
              <w:br/>
            </w:r>
            <w:r>
              <w:rPr>
                <w:rFonts w:ascii="Times New Roman"/>
                <w:b w:val="false"/>
                <w:i w:val="false"/>
                <w:color w:val="000000"/>
                <w:sz w:val="20"/>
              </w:rPr>
              <w:t xml:space="preserve">
ерітінділерін пайдалануды; </w:t>
            </w:r>
            <w:r>
              <w:br/>
            </w:r>
            <w:r>
              <w:rPr>
                <w:rFonts w:ascii="Times New Roman"/>
                <w:b w:val="false"/>
                <w:i w:val="false"/>
                <w:color w:val="000000"/>
                <w:sz w:val="20"/>
              </w:rPr>
              <w:t xml:space="preserve">
оларды қайталама пайдаланумен </w:t>
            </w:r>
            <w:r>
              <w:br/>
            </w:r>
            <w:r>
              <w:rPr>
                <w:rFonts w:ascii="Times New Roman"/>
                <w:b w:val="false"/>
                <w:i w:val="false"/>
                <w:color w:val="000000"/>
                <w:sz w:val="20"/>
              </w:rPr>
              <w:t xml:space="preserve">
дизелдік негіздегі бұрғылау </w:t>
            </w:r>
            <w:r>
              <w:br/>
            </w:r>
            <w:r>
              <w:rPr>
                <w:rFonts w:ascii="Times New Roman"/>
                <w:b w:val="false"/>
                <w:i w:val="false"/>
                <w:color w:val="000000"/>
                <w:sz w:val="20"/>
              </w:rPr>
              <w:t xml:space="preserve">
ерітінділерін пайдалануды алып </w:t>
            </w:r>
            <w:r>
              <w:br/>
            </w:r>
            <w:r>
              <w:rPr>
                <w:rFonts w:ascii="Times New Roman"/>
                <w:b w:val="false"/>
                <w:i w:val="false"/>
                <w:color w:val="000000"/>
                <w:sz w:val="20"/>
              </w:rPr>
              <w:t xml:space="preserve">
тастау </w:t>
            </w:r>
            <w:r>
              <w:br/>
            </w:r>
            <w:r>
              <w:rPr>
                <w:rFonts w:ascii="Times New Roman"/>
                <w:b w:val="false"/>
                <w:i w:val="false"/>
                <w:color w:val="000000"/>
                <w:sz w:val="20"/>
              </w:rPr>
              <w:t xml:space="preserve">
Бұрғылау ерітіндісінен сүзіліп </w:t>
            </w:r>
            <w:r>
              <w:br/>
            </w:r>
            <w:r>
              <w:rPr>
                <w:rFonts w:ascii="Times New Roman"/>
                <w:b w:val="false"/>
                <w:i w:val="false"/>
                <w:color w:val="000000"/>
                <w:sz w:val="20"/>
              </w:rPr>
              <w:t xml:space="preserve">
алынған суды қайталама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Сульфобактериялармен байытылған </w:t>
            </w:r>
            <w:r>
              <w:br/>
            </w:r>
            <w:r>
              <w:rPr>
                <w:rFonts w:ascii="Times New Roman"/>
                <w:b w:val="false"/>
                <w:i w:val="false"/>
                <w:color w:val="000000"/>
                <w:sz w:val="20"/>
              </w:rPr>
              <w:t xml:space="preserve">
ұңғымалардың азып-тозуының </w:t>
            </w:r>
            <w:r>
              <w:br/>
            </w:r>
            <w:r>
              <w:rPr>
                <w:rFonts w:ascii="Times New Roman"/>
                <w:b w:val="false"/>
                <w:i w:val="false"/>
                <w:color w:val="000000"/>
                <w:sz w:val="20"/>
              </w:rPr>
              <w:t xml:space="preserve">
алдын алу үшін күкірт сутегі </w:t>
            </w:r>
            <w:r>
              <w:br/>
            </w:r>
            <w:r>
              <w:rPr>
                <w:rFonts w:ascii="Times New Roman"/>
                <w:b w:val="false"/>
                <w:i w:val="false"/>
                <w:color w:val="000000"/>
                <w:sz w:val="20"/>
              </w:rPr>
              <w:t xml:space="preserve">
жұтқыштарын пайдалану </w:t>
            </w:r>
            <w:r>
              <w:br/>
            </w:r>
            <w:r>
              <w:rPr>
                <w:rFonts w:ascii="Times New Roman"/>
                <w:b w:val="false"/>
                <w:i w:val="false"/>
                <w:color w:val="000000"/>
                <w:sz w:val="20"/>
              </w:rPr>
              <w:t xml:space="preserve">
Коррозия биоцидтерін, </w:t>
            </w:r>
            <w:r>
              <w:br/>
            </w:r>
            <w:r>
              <w:rPr>
                <w:rFonts w:ascii="Times New Roman"/>
                <w:b w:val="false"/>
                <w:i w:val="false"/>
                <w:color w:val="000000"/>
                <w:sz w:val="20"/>
              </w:rPr>
              <w:t xml:space="preserve">
ингибиторларын қолдану </w:t>
            </w:r>
            <w:r>
              <w:br/>
            </w:r>
            <w:r>
              <w:rPr>
                <w:rFonts w:ascii="Times New Roman"/>
                <w:b w:val="false"/>
                <w:i w:val="false"/>
                <w:color w:val="000000"/>
                <w:sz w:val="20"/>
              </w:rPr>
              <w:t xml:space="preserve">
Шикі мұнайды резервуарларда </w:t>
            </w:r>
            <w:r>
              <w:br/>
            </w:r>
            <w:r>
              <w:rPr>
                <w:rFonts w:ascii="Times New Roman"/>
                <w:b w:val="false"/>
                <w:i w:val="false"/>
                <w:color w:val="000000"/>
                <w:sz w:val="20"/>
              </w:rPr>
              <w:t xml:space="preserve">
сақтау, сыйымдылығы 1590 м </w:t>
            </w:r>
            <w:r>
              <w:rPr>
                <w:rFonts w:ascii="Times New Roman"/>
                <w:b w:val="false"/>
                <w:i w:val="false"/>
                <w:color w:val="000000"/>
                <w:vertAlign w:val="superscript"/>
              </w:rPr>
              <w:t xml:space="preserve">3 </w:t>
            </w:r>
            <w:r>
              <w:br/>
            </w:r>
            <w:r>
              <w:rPr>
                <w:rFonts w:ascii="Times New Roman"/>
                <w:b w:val="false"/>
                <w:i w:val="false"/>
                <w:color w:val="000000"/>
                <w:sz w:val="20"/>
              </w:rPr>
              <w:t xml:space="preserve">
резервуарларында жүзбе </w:t>
            </w:r>
            <w:r>
              <w:br/>
            </w:r>
            <w:r>
              <w:rPr>
                <w:rFonts w:ascii="Times New Roman"/>
                <w:b w:val="false"/>
                <w:i w:val="false"/>
                <w:color w:val="000000"/>
                <w:sz w:val="20"/>
              </w:rPr>
              <w:t xml:space="preserve">
қақпақтың екінші (қосарланған) </w:t>
            </w:r>
            <w:r>
              <w:br/>
            </w:r>
            <w:r>
              <w:rPr>
                <w:rFonts w:ascii="Times New Roman"/>
                <w:b w:val="false"/>
                <w:i w:val="false"/>
                <w:color w:val="000000"/>
                <w:sz w:val="20"/>
              </w:rPr>
              <w:t xml:space="preserve">
ілмегі болуы тиісті </w:t>
            </w:r>
            <w:r>
              <w:br/>
            </w:r>
            <w:r>
              <w:rPr>
                <w:rFonts w:ascii="Times New Roman"/>
                <w:b w:val="false"/>
                <w:i w:val="false"/>
                <w:color w:val="000000"/>
                <w:sz w:val="20"/>
              </w:rPr>
              <w:t xml:space="preserve">
Жағар алдында күкірт сутектен </w:t>
            </w:r>
            <w:r>
              <w:br/>
            </w:r>
            <w:r>
              <w:rPr>
                <w:rFonts w:ascii="Times New Roman"/>
                <w:b w:val="false"/>
                <w:i w:val="false"/>
                <w:color w:val="000000"/>
                <w:sz w:val="20"/>
              </w:rPr>
              <w:t xml:space="preserve">
және қышқыл газдар </w:t>
            </w:r>
            <w:r>
              <w:br/>
            </w:r>
            <w:r>
              <w:rPr>
                <w:rFonts w:ascii="Times New Roman"/>
                <w:b w:val="false"/>
                <w:i w:val="false"/>
                <w:color w:val="000000"/>
                <w:sz w:val="20"/>
              </w:rPr>
              <w:t xml:space="preserve">
меркаптандарынан (күкірт </w:t>
            </w:r>
            <w:r>
              <w:br/>
            </w:r>
            <w:r>
              <w:rPr>
                <w:rFonts w:ascii="Times New Roman"/>
                <w:b w:val="false"/>
                <w:i w:val="false"/>
                <w:color w:val="000000"/>
                <w:sz w:val="20"/>
              </w:rPr>
              <w:t xml:space="preserve">
қоспаларын жағу өнімділігі </w:t>
            </w:r>
            <w:r>
              <w:br/>
            </w:r>
            <w:r>
              <w:rPr>
                <w:rFonts w:ascii="Times New Roman"/>
                <w:b w:val="false"/>
                <w:i w:val="false"/>
                <w:color w:val="000000"/>
                <w:sz w:val="20"/>
              </w:rPr>
              <w:t xml:space="preserve">
сағатына 1,8 кг астам </w:t>
            </w:r>
            <w:r>
              <w:br/>
            </w:r>
            <w:r>
              <w:rPr>
                <w:rFonts w:ascii="Times New Roman"/>
                <w:b w:val="false"/>
                <w:i w:val="false"/>
                <w:color w:val="000000"/>
                <w:sz w:val="20"/>
              </w:rPr>
              <w:t xml:space="preserve">
қондырғыларда) тазарту </w:t>
            </w:r>
            <w:r>
              <w:br/>
            </w:r>
            <w:r>
              <w:rPr>
                <w:rFonts w:ascii="Times New Roman"/>
                <w:b w:val="false"/>
                <w:i w:val="false"/>
                <w:color w:val="000000"/>
                <w:sz w:val="20"/>
              </w:rPr>
              <w:t xml:space="preserve">
Конденсат шығарындыларының </w:t>
            </w:r>
            <w:r>
              <w:br/>
            </w:r>
            <w:r>
              <w:rPr>
                <w:rFonts w:ascii="Times New Roman"/>
                <w:b w:val="false"/>
                <w:i w:val="false"/>
                <w:color w:val="000000"/>
                <w:sz w:val="20"/>
              </w:rPr>
              <w:t xml:space="preserve">
алдын алу үшін алауларда </w:t>
            </w:r>
            <w:r>
              <w:br/>
            </w:r>
            <w:r>
              <w:rPr>
                <w:rFonts w:ascii="Times New Roman"/>
                <w:b w:val="false"/>
                <w:i w:val="false"/>
                <w:color w:val="000000"/>
                <w:sz w:val="20"/>
              </w:rPr>
              <w:t xml:space="preserve">
барабандық сепараторларды </w:t>
            </w:r>
            <w:r>
              <w:br/>
            </w:r>
            <w:r>
              <w:rPr>
                <w:rFonts w:ascii="Times New Roman"/>
                <w:b w:val="false"/>
                <w:i w:val="false"/>
                <w:color w:val="000000"/>
                <w:sz w:val="20"/>
              </w:rPr>
              <w:t xml:space="preserve">
пайдалану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Теңіздік бұрғылау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ерітінділері және </w:t>
            </w:r>
            <w:r>
              <w:br/>
            </w:r>
            <w:r>
              <w:rPr>
                <w:rFonts w:ascii="Times New Roman"/>
                <w:b w:val="false"/>
                <w:i w:val="false"/>
                <w:color w:val="000000"/>
                <w:sz w:val="20"/>
              </w:rPr>
              <w:t xml:space="preserve">
техникалық сұйықтықтар үшін </w:t>
            </w:r>
            <w:r>
              <w:br/>
            </w:r>
            <w:r>
              <w:rPr>
                <w:rFonts w:ascii="Times New Roman"/>
                <w:b w:val="false"/>
                <w:i w:val="false"/>
                <w:color w:val="000000"/>
                <w:sz w:val="20"/>
              </w:rPr>
              <w:t xml:space="preserve">
"нөлдік төгінділер" қағидатын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Санитарлық-тұрмыстық сарқынды </w:t>
            </w:r>
            <w:r>
              <w:br/>
            </w:r>
            <w:r>
              <w:rPr>
                <w:rFonts w:ascii="Times New Roman"/>
                <w:b w:val="false"/>
                <w:i w:val="false"/>
                <w:color w:val="000000"/>
                <w:sz w:val="20"/>
              </w:rPr>
              <w:t xml:space="preserve">
сулар үшін мембрандық </w:t>
            </w:r>
            <w:r>
              <w:br/>
            </w:r>
            <w:r>
              <w:rPr>
                <w:rFonts w:ascii="Times New Roman"/>
                <w:b w:val="false"/>
                <w:i w:val="false"/>
                <w:color w:val="000000"/>
                <w:sz w:val="20"/>
              </w:rPr>
              <w:t xml:space="preserve">
биореакторды қолданумен </w:t>
            </w:r>
            <w:r>
              <w:br/>
            </w:r>
            <w:r>
              <w:rPr>
                <w:rFonts w:ascii="Times New Roman"/>
                <w:b w:val="false"/>
                <w:i w:val="false"/>
                <w:color w:val="000000"/>
                <w:sz w:val="20"/>
              </w:rPr>
              <w:t xml:space="preserve">
биологиялық тазартуды қолдану </w:t>
            </w:r>
            <w:r>
              <w:br/>
            </w:r>
            <w:r>
              <w:rPr>
                <w:rFonts w:ascii="Times New Roman"/>
                <w:b w:val="false"/>
                <w:i w:val="false"/>
                <w:color w:val="000000"/>
                <w:sz w:val="20"/>
              </w:rPr>
              <w:t xml:space="preserve">
Қауіпті қалдықтарды жер </w:t>
            </w:r>
            <w:r>
              <w:br/>
            </w:r>
            <w:r>
              <w:rPr>
                <w:rFonts w:ascii="Times New Roman"/>
                <w:b w:val="false"/>
                <w:i w:val="false"/>
                <w:color w:val="000000"/>
                <w:sz w:val="20"/>
              </w:rPr>
              <w:t xml:space="preserve">
бетіндегі кешендерге тасымалдау. Бұрғылау </w:t>
            </w:r>
            <w:r>
              <w:br/>
            </w:r>
            <w:r>
              <w:rPr>
                <w:rFonts w:ascii="Times New Roman"/>
                <w:b w:val="false"/>
                <w:i w:val="false"/>
                <w:color w:val="000000"/>
                <w:sz w:val="20"/>
              </w:rPr>
              <w:t xml:space="preserve">
платформаларында (баржаларда) </w:t>
            </w:r>
            <w:r>
              <w:br/>
            </w:r>
            <w:r>
              <w:rPr>
                <w:rFonts w:ascii="Times New Roman"/>
                <w:b w:val="false"/>
                <w:i w:val="false"/>
                <w:color w:val="000000"/>
                <w:sz w:val="20"/>
              </w:rPr>
              <w:t xml:space="preserve">
және көмекші кемелерде </w:t>
            </w:r>
            <w:r>
              <w:br/>
            </w:r>
            <w:r>
              <w:rPr>
                <w:rFonts w:ascii="Times New Roman"/>
                <w:b w:val="false"/>
                <w:i w:val="false"/>
                <w:color w:val="000000"/>
                <w:sz w:val="20"/>
              </w:rPr>
              <w:t xml:space="preserve">
қалдықтарды жинау және өңдеу </w:t>
            </w:r>
            <w:r>
              <w:br/>
            </w:r>
            <w:r>
              <w:rPr>
                <w:rFonts w:ascii="Times New Roman"/>
                <w:b w:val="false"/>
                <w:i w:val="false"/>
                <w:color w:val="000000"/>
                <w:sz w:val="20"/>
              </w:rPr>
              <w:t xml:space="preserve">
(ұсату және престеу) үшін </w:t>
            </w:r>
            <w:r>
              <w:br/>
            </w:r>
            <w:r>
              <w:rPr>
                <w:rFonts w:ascii="Times New Roman"/>
                <w:b w:val="false"/>
                <w:i w:val="false"/>
                <w:color w:val="000000"/>
                <w:sz w:val="20"/>
              </w:rPr>
              <w:t xml:space="preserve">
тиісті құралдар мен </w:t>
            </w:r>
            <w:r>
              <w:br/>
            </w:r>
            <w:r>
              <w:rPr>
                <w:rFonts w:ascii="Times New Roman"/>
                <w:b w:val="false"/>
                <w:i w:val="false"/>
                <w:color w:val="000000"/>
                <w:sz w:val="20"/>
              </w:rPr>
              <w:t xml:space="preserve">
жабдықтардың немесе қоқысты </w:t>
            </w:r>
            <w:r>
              <w:br/>
            </w:r>
            <w:r>
              <w:rPr>
                <w:rFonts w:ascii="Times New Roman"/>
                <w:b w:val="false"/>
                <w:i w:val="false"/>
                <w:color w:val="000000"/>
                <w:sz w:val="20"/>
              </w:rPr>
              <w:t xml:space="preserve">
жағу үшін жабдықтардың бар </w:t>
            </w:r>
            <w:r>
              <w:br/>
            </w:r>
            <w:r>
              <w:rPr>
                <w:rFonts w:ascii="Times New Roman"/>
                <w:b w:val="false"/>
                <w:i w:val="false"/>
                <w:color w:val="000000"/>
                <w:sz w:val="20"/>
              </w:rPr>
              <w:t xml:space="preserve">
болуы </w:t>
            </w:r>
          </w:p>
        </w:tc>
      </w:tr>
    </w:tbl>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Мұнайды, мұнай өнімдерін және көмірсутектік газдарды </w:t>
      </w:r>
      <w:r>
        <w:br/>
      </w:r>
      <w:r>
        <w:rPr>
          <w:rFonts w:ascii="Times New Roman"/>
          <w:b w:val="false"/>
          <w:i w:val="false"/>
          <w:color w:val="000000"/>
          <w:sz w:val="28"/>
        </w:rPr>
        <w:t>
</w:t>
      </w:r>
      <w:r>
        <w:rPr>
          <w:rFonts w:ascii="Times New Roman"/>
          <w:b/>
          <w:i w:val="false"/>
          <w:color w:val="000000"/>
          <w:sz w:val="28"/>
        </w:rPr>
        <w:t xml:space="preserve">                      өндеу және сақтау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353"/>
        <w:gridCol w:w="1693"/>
        <w:gridCol w:w="6833"/>
        <w:gridCol w:w="207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санаты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w:t>
            </w:r>
            <w:r>
              <w:br/>
            </w:r>
            <w:r>
              <w:rPr>
                <w:rFonts w:ascii="Times New Roman"/>
                <w:b w:val="false"/>
                <w:i w:val="false"/>
                <w:color w:val="000000"/>
                <w:sz w:val="20"/>
              </w:rPr>
              <w:t xml:space="preserve">
эмиссия-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түрі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озық қолжетімді </w:t>
            </w:r>
            <w:r>
              <w:br/>
            </w:r>
            <w:r>
              <w:rPr>
                <w:rFonts w:ascii="Times New Roman"/>
                <w:b w:val="false"/>
                <w:i w:val="false"/>
                <w:color w:val="000000"/>
                <w:sz w:val="20"/>
              </w:rPr>
              <w:t xml:space="preserve">
технологиялар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көрсеткіш- </w:t>
            </w:r>
            <w:r>
              <w:br/>
            </w:r>
            <w:r>
              <w:rPr>
                <w:rFonts w:ascii="Times New Roman"/>
                <w:b w:val="false"/>
                <w:i w:val="false"/>
                <w:color w:val="000000"/>
                <w:sz w:val="20"/>
              </w:rPr>
              <w:t xml:space="preserve">
тер және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лер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ды өң- </w:t>
            </w:r>
            <w:r>
              <w:br/>
            </w:r>
            <w:r>
              <w:rPr>
                <w:rFonts w:ascii="Times New Roman"/>
                <w:b w:val="false"/>
                <w:i w:val="false"/>
                <w:color w:val="000000"/>
                <w:sz w:val="20"/>
              </w:rPr>
              <w:t xml:space="preserve">
деу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 </w:t>
            </w:r>
            <w:r>
              <w:br/>
            </w:r>
            <w:r>
              <w:rPr>
                <w:rFonts w:ascii="Times New Roman"/>
                <w:b w:val="false"/>
                <w:i w:val="false"/>
                <w:color w:val="000000"/>
                <w:sz w:val="20"/>
              </w:rPr>
              <w:t xml:space="preserve">
раға шы- </w:t>
            </w:r>
            <w:r>
              <w:br/>
            </w:r>
            <w:r>
              <w:rPr>
                <w:rFonts w:ascii="Times New Roman"/>
                <w:b w:val="false"/>
                <w:i w:val="false"/>
                <w:color w:val="000000"/>
                <w:sz w:val="20"/>
              </w:rPr>
              <w:t xml:space="preserve">
ғарынды- </w:t>
            </w:r>
            <w:r>
              <w:br/>
            </w:r>
            <w:r>
              <w:rPr>
                <w:rFonts w:ascii="Times New Roman"/>
                <w:b w:val="false"/>
                <w:i w:val="false"/>
                <w:color w:val="000000"/>
                <w:sz w:val="20"/>
              </w:rPr>
              <w:t xml:space="preserve">
лар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ретінде мұнай химиясы өнді- </w:t>
            </w:r>
            <w:r>
              <w:br/>
            </w:r>
            <w:r>
              <w:rPr>
                <w:rFonts w:ascii="Times New Roman"/>
                <w:b w:val="false"/>
                <w:i w:val="false"/>
                <w:color w:val="000000"/>
                <w:sz w:val="20"/>
              </w:rPr>
              <w:t xml:space="preserve">
рісінің қалдық газын пайдалану, </w:t>
            </w:r>
            <w:r>
              <w:br/>
            </w:r>
            <w:r>
              <w:rPr>
                <w:rFonts w:ascii="Times New Roman"/>
                <w:b w:val="false"/>
                <w:i w:val="false"/>
                <w:color w:val="000000"/>
                <w:sz w:val="20"/>
              </w:rPr>
              <w:t xml:space="preserve">
мұнай өңдеу өндірісінің энергия- </w:t>
            </w:r>
            <w:r>
              <w:br/>
            </w:r>
            <w:r>
              <w:rPr>
                <w:rFonts w:ascii="Times New Roman"/>
                <w:b w:val="false"/>
                <w:i w:val="false"/>
                <w:color w:val="000000"/>
                <w:sz w:val="20"/>
              </w:rPr>
              <w:t xml:space="preserve">
дағы қалған қажеттіліктерін сұйық </w:t>
            </w:r>
            <w:r>
              <w:br/>
            </w:r>
            <w:r>
              <w:rPr>
                <w:rFonts w:ascii="Times New Roman"/>
                <w:b w:val="false"/>
                <w:i w:val="false"/>
                <w:color w:val="000000"/>
                <w:sz w:val="20"/>
              </w:rPr>
              <w:t xml:space="preserve">
отын есебінен қанағаттандыру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ластануы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аз ластанған және </w:t>
            </w:r>
            <w:r>
              <w:br/>
            </w:r>
            <w:r>
              <w:rPr>
                <w:rFonts w:ascii="Times New Roman"/>
                <w:b w:val="false"/>
                <w:i w:val="false"/>
                <w:color w:val="000000"/>
                <w:sz w:val="20"/>
              </w:rPr>
              <w:t xml:space="preserve">
ластанбаған су ағындарын бөлу </w:t>
            </w:r>
            <w:r>
              <w:br/>
            </w:r>
            <w:r>
              <w:rPr>
                <w:rFonts w:ascii="Times New Roman"/>
                <w:b w:val="false"/>
                <w:i w:val="false"/>
                <w:color w:val="000000"/>
                <w:sz w:val="20"/>
              </w:rPr>
              <w:t xml:space="preserve">
әдістерін және тәсілдерін қолдану </w:t>
            </w:r>
            <w:r>
              <w:br/>
            </w:r>
            <w:r>
              <w:rPr>
                <w:rFonts w:ascii="Times New Roman"/>
                <w:b w:val="false"/>
                <w:i w:val="false"/>
                <w:color w:val="000000"/>
                <w:sz w:val="20"/>
              </w:rPr>
              <w:t xml:space="preserve">
жолдармен судың ластануын </w:t>
            </w:r>
            <w:r>
              <w:br/>
            </w:r>
            <w:r>
              <w:rPr>
                <w:rFonts w:ascii="Times New Roman"/>
                <w:b w:val="false"/>
                <w:i w:val="false"/>
                <w:color w:val="000000"/>
                <w:sz w:val="20"/>
              </w:rPr>
              <w:t xml:space="preserve">
төмендету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w:t>
            </w:r>
            <w:r>
              <w:br/>
            </w:r>
            <w:r>
              <w:rPr>
                <w:rFonts w:ascii="Times New Roman"/>
                <w:b w:val="false"/>
                <w:i w:val="false"/>
                <w:color w:val="000000"/>
                <w:sz w:val="20"/>
              </w:rPr>
              <w:t xml:space="preserve">
ты және </w:t>
            </w:r>
            <w:r>
              <w:br/>
            </w:r>
            <w:r>
              <w:rPr>
                <w:rFonts w:ascii="Times New Roman"/>
                <w:b w:val="false"/>
                <w:i w:val="false"/>
                <w:color w:val="000000"/>
                <w:sz w:val="20"/>
              </w:rPr>
              <w:t xml:space="preserve">
жер асты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қорғау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Ағып кетулерді анықтау үшін </w:t>
            </w:r>
            <w:r>
              <w:br/>
            </w:r>
            <w:r>
              <w:rPr>
                <w:rFonts w:ascii="Times New Roman"/>
                <w:b w:val="false"/>
                <w:i w:val="false"/>
                <w:color w:val="000000"/>
                <w:sz w:val="20"/>
              </w:rPr>
              <w:t xml:space="preserve">
аспаптар, ыдыстардың екі қабатты </w:t>
            </w:r>
            <w:r>
              <w:br/>
            </w:r>
            <w:r>
              <w:rPr>
                <w:rFonts w:ascii="Times New Roman"/>
                <w:b w:val="false"/>
                <w:i w:val="false"/>
                <w:color w:val="000000"/>
                <w:sz w:val="20"/>
              </w:rPr>
              <w:t xml:space="preserve">
түбі, әлеуетті төгілулер </w:t>
            </w:r>
            <w:r>
              <w:br/>
            </w:r>
            <w:r>
              <w:rPr>
                <w:rFonts w:ascii="Times New Roman"/>
                <w:b w:val="false"/>
                <w:i w:val="false"/>
                <w:color w:val="000000"/>
                <w:sz w:val="20"/>
              </w:rPr>
              <w:t xml:space="preserve">
орындарының сүзуге қарсы </w:t>
            </w:r>
            <w:r>
              <w:br/>
            </w:r>
            <w:r>
              <w:rPr>
                <w:rFonts w:ascii="Times New Roman"/>
                <w:b w:val="false"/>
                <w:i w:val="false"/>
                <w:color w:val="000000"/>
                <w:sz w:val="20"/>
              </w:rPr>
              <w:t xml:space="preserve">
жабындылары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Алкилдеу үдерісінде фторлы </w:t>
            </w:r>
            <w:r>
              <w:br/>
            </w:r>
            <w:r>
              <w:rPr>
                <w:rFonts w:ascii="Times New Roman"/>
                <w:b w:val="false"/>
                <w:i w:val="false"/>
                <w:color w:val="000000"/>
                <w:sz w:val="20"/>
              </w:rPr>
              <w:t xml:space="preserve">
сутегінің тұрақты шығарындыларын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Өңделген күкірт қышқылын </w:t>
            </w:r>
            <w:r>
              <w:br/>
            </w:r>
            <w:r>
              <w:rPr>
                <w:rFonts w:ascii="Times New Roman"/>
                <w:b w:val="false"/>
                <w:i w:val="false"/>
                <w:color w:val="000000"/>
                <w:sz w:val="20"/>
              </w:rPr>
              <w:t xml:space="preserve">
минималдау және регенерациялау </w:t>
            </w:r>
            <w:r>
              <w:br/>
            </w:r>
            <w:r>
              <w:rPr>
                <w:rFonts w:ascii="Times New Roman"/>
                <w:b w:val="false"/>
                <w:i w:val="false"/>
                <w:color w:val="000000"/>
                <w:sz w:val="20"/>
              </w:rPr>
              <w:t xml:space="preserve">
Еріткішті регенерациялау (ұшқыш </w:t>
            </w:r>
            <w:r>
              <w:br/>
            </w:r>
            <w:r>
              <w:rPr>
                <w:rFonts w:ascii="Times New Roman"/>
                <w:b w:val="false"/>
                <w:i w:val="false"/>
                <w:color w:val="000000"/>
                <w:sz w:val="20"/>
              </w:rPr>
              <w:t xml:space="preserve">
еріткіштерді рекуперациялау), </w:t>
            </w:r>
            <w:r>
              <w:br/>
            </w:r>
            <w:r>
              <w:rPr>
                <w:rFonts w:ascii="Times New Roman"/>
                <w:b w:val="false"/>
                <w:i w:val="false"/>
                <w:color w:val="000000"/>
                <w:sz w:val="20"/>
              </w:rPr>
              <w:t xml:space="preserve">
деасфальттау кезіндегі, </w:t>
            </w:r>
            <w:r>
              <w:br/>
            </w:r>
            <w:r>
              <w:rPr>
                <w:rFonts w:ascii="Times New Roman"/>
                <w:b w:val="false"/>
                <w:i w:val="false"/>
                <w:color w:val="000000"/>
                <w:sz w:val="20"/>
              </w:rPr>
              <w:t xml:space="preserve">
экстракция қондырғыларындағы және </w:t>
            </w:r>
            <w:r>
              <w:br/>
            </w:r>
            <w:r>
              <w:rPr>
                <w:rFonts w:ascii="Times New Roman"/>
                <w:b w:val="false"/>
                <w:i w:val="false"/>
                <w:color w:val="000000"/>
                <w:sz w:val="20"/>
              </w:rPr>
              <w:t xml:space="preserve">
депарафиндеу қондырғыларындағы </w:t>
            </w:r>
            <w:r>
              <w:br/>
            </w:r>
            <w:r>
              <w:rPr>
                <w:rFonts w:ascii="Times New Roman"/>
                <w:b w:val="false"/>
                <w:i w:val="false"/>
                <w:color w:val="000000"/>
                <w:sz w:val="20"/>
              </w:rPr>
              <w:t xml:space="preserve">
үш әрекетті буландыру жүйесі </w:t>
            </w:r>
            <w:r>
              <w:br/>
            </w:r>
            <w:r>
              <w:rPr>
                <w:rFonts w:ascii="Times New Roman"/>
                <w:b w:val="false"/>
                <w:i w:val="false"/>
                <w:color w:val="000000"/>
                <w:sz w:val="20"/>
              </w:rPr>
              <w:t xml:space="preserve">
N-метилпирролидонды (NМР) хош </w:t>
            </w:r>
            <w:r>
              <w:br/>
            </w:r>
            <w:r>
              <w:rPr>
                <w:rFonts w:ascii="Times New Roman"/>
                <w:b w:val="false"/>
                <w:i w:val="false"/>
                <w:color w:val="000000"/>
                <w:sz w:val="20"/>
              </w:rPr>
              <w:t xml:space="preserve">
иісті экстракттарда еріткіш </w:t>
            </w:r>
            <w:r>
              <w:br/>
            </w:r>
            <w:r>
              <w:rPr>
                <w:rFonts w:ascii="Times New Roman"/>
                <w:b w:val="false"/>
                <w:i w:val="false"/>
                <w:color w:val="000000"/>
                <w:sz w:val="20"/>
              </w:rPr>
              <w:t xml:space="preserve">
ретінде пайдалану </w:t>
            </w:r>
            <w:r>
              <w:br/>
            </w:r>
            <w:r>
              <w:rPr>
                <w:rFonts w:ascii="Times New Roman"/>
                <w:b w:val="false"/>
                <w:i w:val="false"/>
                <w:color w:val="000000"/>
                <w:sz w:val="20"/>
              </w:rPr>
              <w:t xml:space="preserve">
Шикі мұнай ағындарын соңғы </w:t>
            </w:r>
            <w:r>
              <w:br/>
            </w:r>
            <w:r>
              <w:rPr>
                <w:rFonts w:ascii="Times New Roman"/>
                <w:b w:val="false"/>
                <w:i w:val="false"/>
                <w:color w:val="000000"/>
                <w:sz w:val="20"/>
              </w:rPr>
              <w:t xml:space="preserve">
тазарту үшін гидро өңдеуді және </w:t>
            </w:r>
            <w:r>
              <w:br/>
            </w:r>
            <w:r>
              <w:rPr>
                <w:rFonts w:ascii="Times New Roman"/>
                <w:b w:val="false"/>
                <w:i w:val="false"/>
                <w:color w:val="000000"/>
                <w:sz w:val="20"/>
              </w:rPr>
              <w:t xml:space="preserve">
балауыздауды пайдалану </w:t>
            </w:r>
            <w:r>
              <w:br/>
            </w:r>
            <w:r>
              <w:rPr>
                <w:rFonts w:ascii="Times New Roman"/>
                <w:b w:val="false"/>
                <w:i w:val="false"/>
                <w:color w:val="000000"/>
                <w:sz w:val="20"/>
              </w:rPr>
              <w:t xml:space="preserve">
Өршіткілік крекингте СО және NОх </w:t>
            </w:r>
            <w:r>
              <w:br/>
            </w:r>
            <w:r>
              <w:rPr>
                <w:rFonts w:ascii="Times New Roman"/>
                <w:b w:val="false"/>
                <w:i w:val="false"/>
                <w:color w:val="000000"/>
                <w:sz w:val="20"/>
              </w:rPr>
              <w:t xml:space="preserve">
байланысты шығарындыларды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Газ энергиясын регенерациялау, </w:t>
            </w:r>
            <w:r>
              <w:br/>
            </w:r>
            <w:r>
              <w:rPr>
                <w:rFonts w:ascii="Times New Roman"/>
                <w:b w:val="false"/>
                <w:i w:val="false"/>
                <w:color w:val="000000"/>
                <w:sz w:val="20"/>
              </w:rPr>
              <w:t xml:space="preserve">
қазандықтарды бөлінетін </w:t>
            </w:r>
            <w:r>
              <w:br/>
            </w:r>
            <w:r>
              <w:rPr>
                <w:rFonts w:ascii="Times New Roman"/>
                <w:b w:val="false"/>
                <w:i w:val="false"/>
                <w:color w:val="000000"/>
                <w:sz w:val="20"/>
              </w:rPr>
              <w:t xml:space="preserve">
газдармен қыздыру жолымен </w:t>
            </w:r>
            <w:r>
              <w:br/>
            </w:r>
            <w:r>
              <w:rPr>
                <w:rFonts w:ascii="Times New Roman"/>
                <w:b w:val="false"/>
                <w:i w:val="false"/>
                <w:color w:val="000000"/>
                <w:sz w:val="20"/>
              </w:rPr>
              <w:t xml:space="preserve">
энергияны үнемдеу </w:t>
            </w:r>
            <w:r>
              <w:br/>
            </w:r>
            <w:r>
              <w:rPr>
                <w:rFonts w:ascii="Times New Roman"/>
                <w:b w:val="false"/>
                <w:i w:val="false"/>
                <w:color w:val="000000"/>
                <w:sz w:val="20"/>
              </w:rPr>
              <w:t xml:space="preserve">
Қатты бөлшектердің </w:t>
            </w:r>
            <w:r>
              <w:br/>
            </w:r>
            <w:r>
              <w:rPr>
                <w:rFonts w:ascii="Times New Roman"/>
                <w:b w:val="false"/>
                <w:i w:val="false"/>
                <w:color w:val="000000"/>
                <w:sz w:val="20"/>
              </w:rPr>
              <w:t xml:space="preserve">
шығарындыларын 10-40 мг/м </w:t>
            </w:r>
            <w:r>
              <w:rPr>
                <w:rFonts w:ascii="Times New Roman"/>
                <w:b w:val="false"/>
                <w:i w:val="false"/>
                <w:color w:val="000000"/>
                <w:vertAlign w:val="superscript"/>
              </w:rPr>
              <w:t xml:space="preserve">3 </w:t>
            </w:r>
            <w:r>
              <w:rPr>
                <w:rFonts w:ascii="Times New Roman"/>
                <w:b w:val="false"/>
                <w:i w:val="false"/>
                <w:color w:val="000000"/>
                <w:sz w:val="20"/>
              </w:rPr>
              <w:t xml:space="preserve">дейін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Азот тотықтарының шығарындыларын </w:t>
            </w:r>
            <w:r>
              <w:br/>
            </w:r>
            <w:r>
              <w:rPr>
                <w:rFonts w:ascii="Times New Roman"/>
                <w:b w:val="false"/>
                <w:i w:val="false"/>
                <w:color w:val="000000"/>
                <w:sz w:val="20"/>
              </w:rPr>
              <w:t xml:space="preserve">
60-70%-ға және күкірт тотықтарын </w:t>
            </w:r>
            <w:r>
              <w:br/>
            </w:r>
            <w:r>
              <w:rPr>
                <w:rFonts w:ascii="Times New Roman"/>
                <w:b w:val="false"/>
                <w:i w:val="false"/>
                <w:color w:val="000000"/>
                <w:sz w:val="20"/>
              </w:rPr>
              <w:t xml:space="preserve">
95-99%-ға төмендету </w:t>
            </w:r>
            <w:r>
              <w:br/>
            </w:r>
            <w:r>
              <w:rPr>
                <w:rFonts w:ascii="Times New Roman"/>
                <w:b w:val="false"/>
                <w:i w:val="false"/>
                <w:color w:val="000000"/>
                <w:sz w:val="20"/>
              </w:rPr>
              <w:t xml:space="preserve">
Кокстеу үдерісінде: жылуды </w:t>
            </w:r>
            <w:r>
              <w:br/>
            </w:r>
            <w:r>
              <w:rPr>
                <w:rFonts w:ascii="Times New Roman"/>
                <w:b w:val="false"/>
                <w:i w:val="false"/>
                <w:color w:val="000000"/>
                <w:sz w:val="20"/>
              </w:rPr>
              <w:t xml:space="preserve">
рекуперациялау, флексикокинг </w:t>
            </w:r>
            <w:r>
              <w:br/>
            </w:r>
            <w:r>
              <w:rPr>
                <w:rFonts w:ascii="Times New Roman"/>
                <w:b w:val="false"/>
                <w:i w:val="false"/>
                <w:color w:val="000000"/>
                <w:sz w:val="20"/>
              </w:rPr>
              <w:t xml:space="preserve">
Көп сатылы тұщылағыш </w:t>
            </w:r>
            <w:r>
              <w:br/>
            </w:r>
            <w:r>
              <w:rPr>
                <w:rFonts w:ascii="Times New Roman"/>
                <w:b w:val="false"/>
                <w:i w:val="false"/>
                <w:color w:val="000000"/>
                <w:sz w:val="20"/>
              </w:rPr>
              <w:t xml:space="preserve">
Сутегін тұтыну үдерістері үшін </w:t>
            </w:r>
            <w:r>
              <w:br/>
            </w:r>
            <w:r>
              <w:rPr>
                <w:rFonts w:ascii="Times New Roman"/>
                <w:b w:val="false"/>
                <w:i w:val="false"/>
                <w:color w:val="000000"/>
                <w:sz w:val="20"/>
              </w:rPr>
              <w:t xml:space="preserve">
гидрокрекингке арналған </w:t>
            </w:r>
            <w:r>
              <w:br/>
            </w:r>
            <w:r>
              <w:rPr>
                <w:rFonts w:ascii="Times New Roman"/>
                <w:b w:val="false"/>
                <w:i w:val="false"/>
                <w:color w:val="000000"/>
                <w:sz w:val="20"/>
              </w:rPr>
              <w:t xml:space="preserve">
қондырғыларды пайдалану </w:t>
            </w:r>
            <w:r>
              <w:br/>
            </w:r>
            <w:r>
              <w:rPr>
                <w:rFonts w:ascii="Times New Roman"/>
                <w:b w:val="false"/>
                <w:i w:val="false"/>
                <w:color w:val="000000"/>
                <w:sz w:val="20"/>
              </w:rPr>
              <w:t xml:space="preserve">
Сутегін өндіру үшін: көмір қышқыл </w:t>
            </w:r>
            <w:r>
              <w:br/>
            </w:r>
            <w:r>
              <w:rPr>
                <w:rFonts w:ascii="Times New Roman"/>
                <w:b w:val="false"/>
                <w:i w:val="false"/>
                <w:color w:val="000000"/>
                <w:sz w:val="20"/>
              </w:rPr>
              <w:t xml:space="preserve">
газының көміртегі қос тотығына </w:t>
            </w:r>
            <w:r>
              <w:br/>
            </w:r>
            <w:r>
              <w:rPr>
                <w:rFonts w:ascii="Times New Roman"/>
                <w:b w:val="false"/>
                <w:i w:val="false"/>
                <w:color w:val="000000"/>
                <w:sz w:val="20"/>
              </w:rPr>
              <w:t xml:space="preserve">
айналуы үшін булық реформинг </w:t>
            </w:r>
            <w:r>
              <w:br/>
            </w:r>
            <w:r>
              <w:rPr>
                <w:rFonts w:ascii="Times New Roman"/>
                <w:b w:val="false"/>
                <w:i w:val="false"/>
                <w:color w:val="000000"/>
                <w:sz w:val="20"/>
              </w:rPr>
              <w:t xml:space="preserve">
қондырғысының түтіндік газының </w:t>
            </w:r>
            <w:r>
              <w:br/>
            </w:r>
            <w:r>
              <w:rPr>
                <w:rFonts w:ascii="Times New Roman"/>
                <w:b w:val="false"/>
                <w:i w:val="false"/>
                <w:color w:val="000000"/>
                <w:sz w:val="20"/>
              </w:rPr>
              <w:t xml:space="preserve">
жылуын пайдалануды және еріткіш </w:t>
            </w:r>
            <w:r>
              <w:br/>
            </w:r>
            <w:r>
              <w:rPr>
                <w:rFonts w:ascii="Times New Roman"/>
                <w:b w:val="false"/>
                <w:i w:val="false"/>
                <w:color w:val="000000"/>
                <w:sz w:val="20"/>
              </w:rPr>
              <w:t xml:space="preserve">
пен конвертердің жұтқышының </w:t>
            </w:r>
            <w:r>
              <w:br/>
            </w:r>
            <w:r>
              <w:rPr>
                <w:rFonts w:ascii="Times New Roman"/>
                <w:b w:val="false"/>
                <w:i w:val="false"/>
                <w:color w:val="000000"/>
                <w:sz w:val="20"/>
              </w:rPr>
              <w:t xml:space="preserve">
жылуын біріктіруді қоса, жаға </w:t>
            </w:r>
            <w:r>
              <w:br/>
            </w:r>
            <w:r>
              <w:rPr>
                <w:rFonts w:ascii="Times New Roman"/>
                <w:b w:val="false"/>
                <w:i w:val="false"/>
                <w:color w:val="000000"/>
                <w:sz w:val="20"/>
              </w:rPr>
              <w:t xml:space="preserve">
зауыттар үшін газбен қыздыру </w:t>
            </w:r>
            <w:r>
              <w:br/>
            </w:r>
            <w:r>
              <w:rPr>
                <w:rFonts w:ascii="Times New Roman"/>
                <w:b w:val="false"/>
                <w:i w:val="false"/>
                <w:color w:val="000000"/>
                <w:sz w:val="20"/>
              </w:rPr>
              <w:t xml:space="preserve">
кезіндегі булық реформинг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ауыр дизель отынын және коксты </w:t>
            </w:r>
            <w:r>
              <w:br/>
            </w:r>
            <w:r>
              <w:rPr>
                <w:rFonts w:ascii="Times New Roman"/>
                <w:b w:val="false"/>
                <w:i w:val="false"/>
                <w:color w:val="000000"/>
                <w:sz w:val="20"/>
              </w:rPr>
              <w:t xml:space="preserve">
газдандыру үдерістерінен сутегін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сутегі өндірісінде жылуды </w:t>
            </w:r>
            <w:r>
              <w:br/>
            </w:r>
            <w:r>
              <w:rPr>
                <w:rFonts w:ascii="Times New Roman"/>
                <w:b w:val="false"/>
                <w:i w:val="false"/>
                <w:color w:val="000000"/>
                <w:sz w:val="20"/>
              </w:rPr>
              <w:t xml:space="preserve">
біріктіру схемаларын қолдану; </w:t>
            </w:r>
            <w:r>
              <w:br/>
            </w:r>
            <w:r>
              <w:rPr>
                <w:rFonts w:ascii="Times New Roman"/>
                <w:b w:val="false"/>
                <w:i w:val="false"/>
                <w:color w:val="000000"/>
                <w:sz w:val="20"/>
              </w:rPr>
              <w:t xml:space="preserve">
үрлеу газын мұнай өңдеу зауыты шегінде отын ретінде пайдалану </w:t>
            </w:r>
            <w:r>
              <w:br/>
            </w:r>
            <w:r>
              <w:rPr>
                <w:rFonts w:ascii="Times New Roman"/>
                <w:b w:val="false"/>
                <w:i w:val="false"/>
                <w:color w:val="000000"/>
                <w:sz w:val="20"/>
              </w:rPr>
              <w:t xml:space="preserve">
Изомерлеу үшін: </w:t>
            </w:r>
            <w:r>
              <w:br/>
            </w:r>
            <w:r>
              <w:rPr>
                <w:rFonts w:ascii="Times New Roman"/>
                <w:b w:val="false"/>
                <w:i w:val="false"/>
                <w:color w:val="000000"/>
                <w:sz w:val="20"/>
              </w:rPr>
              <w:t xml:space="preserve">
құрамында хлор бар жеделдеткіш; </w:t>
            </w:r>
            <w:r>
              <w:br/>
            </w:r>
            <w:r>
              <w:rPr>
                <w:rFonts w:ascii="Times New Roman"/>
                <w:b w:val="false"/>
                <w:i w:val="false"/>
                <w:color w:val="000000"/>
                <w:sz w:val="20"/>
              </w:rPr>
              <w:t xml:space="preserve">
өршіткілік жүйелер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тазарту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&lt; 1 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деңгейіне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суға жібе- </w:t>
            </w:r>
            <w:r>
              <w:br/>
            </w:r>
            <w:r>
              <w:rPr>
                <w:rFonts w:ascii="Times New Roman"/>
                <w:b w:val="false"/>
                <w:i w:val="false"/>
                <w:color w:val="000000"/>
                <w:sz w:val="20"/>
              </w:rPr>
              <w:t xml:space="preserve">
рулерде </w:t>
            </w:r>
            <w:r>
              <w:br/>
            </w:r>
            <w:r>
              <w:rPr>
                <w:rFonts w:ascii="Times New Roman"/>
                <w:b w:val="false"/>
                <w:i w:val="false"/>
                <w:color w:val="000000"/>
                <w:sz w:val="20"/>
              </w:rPr>
              <w:t xml:space="preserve">
20-40 </w:t>
            </w:r>
            <w:r>
              <w:br/>
            </w:r>
            <w:r>
              <w:rPr>
                <w:rFonts w:ascii="Times New Roman"/>
                <w:b w:val="false"/>
                <w:i w:val="false"/>
                <w:color w:val="000000"/>
                <w:sz w:val="20"/>
              </w:rPr>
              <w:t xml:space="preserve">
ч/миллион </w:t>
            </w:r>
            <w:r>
              <w:br/>
            </w:r>
            <w:r>
              <w:rPr>
                <w:rFonts w:ascii="Times New Roman"/>
                <w:b w:val="false"/>
                <w:i w:val="false"/>
                <w:color w:val="000000"/>
                <w:sz w:val="20"/>
              </w:rPr>
              <w:t xml:space="preserve">
деңгейіне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СО 50-100 мг/м </w:t>
            </w:r>
            <w:r>
              <w:rPr>
                <w:rFonts w:ascii="Times New Roman"/>
                <w:b w:val="false"/>
                <w:i w:val="false"/>
                <w:color w:val="000000"/>
                <w:vertAlign w:val="superscript"/>
              </w:rPr>
              <w:t xml:space="preserve">3 </w:t>
            </w:r>
            <w:r>
              <w:rPr>
                <w:rFonts w:ascii="Times New Roman"/>
                <w:b w:val="false"/>
                <w:i w:val="false"/>
                <w:color w:val="000000"/>
                <w:sz w:val="20"/>
              </w:rPr>
              <w:t xml:space="preserve">дейін, ал </w:t>
            </w:r>
            <w:r>
              <w:br/>
            </w:r>
            <w:r>
              <w:rPr>
                <w:rFonts w:ascii="Times New Roman"/>
                <w:b w:val="false"/>
                <w:i w:val="false"/>
                <w:color w:val="000000"/>
                <w:sz w:val="20"/>
              </w:rPr>
              <w:t xml:space="preserve">
NОх шыға- </w:t>
            </w:r>
            <w:r>
              <w:br/>
            </w:r>
            <w:r>
              <w:rPr>
                <w:rFonts w:ascii="Times New Roman"/>
                <w:b w:val="false"/>
                <w:i w:val="false"/>
                <w:color w:val="000000"/>
                <w:sz w:val="20"/>
              </w:rPr>
              <w:t xml:space="preserve">
рындылары </w:t>
            </w:r>
            <w:r>
              <w:br/>
            </w:r>
            <w:r>
              <w:rPr>
                <w:rFonts w:ascii="Times New Roman"/>
                <w:b w:val="false"/>
                <w:i w:val="false"/>
                <w:color w:val="000000"/>
                <w:sz w:val="20"/>
              </w:rPr>
              <w:t xml:space="preserve">
үшін - </w:t>
            </w:r>
            <w:r>
              <w:br/>
            </w:r>
            <w:r>
              <w:rPr>
                <w:rFonts w:ascii="Times New Roman"/>
                <w:b w:val="false"/>
                <w:i w:val="false"/>
                <w:color w:val="000000"/>
                <w:sz w:val="20"/>
              </w:rPr>
              <w:t xml:space="preserve">
100-300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дейін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газды </w:t>
            </w:r>
            <w:r>
              <w:br/>
            </w:r>
            <w:r>
              <w:rPr>
                <w:rFonts w:ascii="Times New Roman"/>
                <w:b w:val="false"/>
                <w:i w:val="false"/>
                <w:color w:val="000000"/>
                <w:sz w:val="20"/>
              </w:rPr>
              <w:t xml:space="preserve">
өңдеу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 </w:t>
            </w:r>
            <w:r>
              <w:br/>
            </w:r>
            <w:r>
              <w:rPr>
                <w:rFonts w:ascii="Times New Roman"/>
                <w:b w:val="false"/>
                <w:i w:val="false"/>
                <w:color w:val="000000"/>
                <w:sz w:val="20"/>
              </w:rPr>
              <w:t xml:space="preserve">
раға шы- </w:t>
            </w:r>
            <w:r>
              <w:br/>
            </w:r>
            <w:r>
              <w:rPr>
                <w:rFonts w:ascii="Times New Roman"/>
                <w:b w:val="false"/>
                <w:i w:val="false"/>
                <w:color w:val="000000"/>
                <w:sz w:val="20"/>
              </w:rPr>
              <w:t xml:space="preserve">
ғарынды- </w:t>
            </w:r>
            <w:r>
              <w:br/>
            </w:r>
            <w:r>
              <w:rPr>
                <w:rFonts w:ascii="Times New Roman"/>
                <w:b w:val="false"/>
                <w:i w:val="false"/>
                <w:color w:val="000000"/>
                <w:sz w:val="20"/>
              </w:rPr>
              <w:t xml:space="preserve">
лар, </w:t>
            </w:r>
            <w:r>
              <w:br/>
            </w:r>
            <w:r>
              <w:rPr>
                <w:rFonts w:ascii="Times New Roman"/>
                <w:b w:val="false"/>
                <w:i w:val="false"/>
                <w:color w:val="000000"/>
                <w:sz w:val="20"/>
              </w:rPr>
              <w:t xml:space="preserve">
жерлерді </w:t>
            </w:r>
            <w:r>
              <w:br/>
            </w:r>
            <w:r>
              <w:rPr>
                <w:rFonts w:ascii="Times New Roman"/>
                <w:b w:val="false"/>
                <w:i w:val="false"/>
                <w:color w:val="000000"/>
                <w:sz w:val="20"/>
              </w:rPr>
              <w:t xml:space="preserve">
қорғау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ретінде құрамында H </w:t>
            </w:r>
            <w:r>
              <w:rPr>
                <w:rFonts w:ascii="Times New Roman"/>
                <w:b w:val="false"/>
                <w:i w:val="false"/>
                <w:color w:val="000000"/>
                <w:vertAlign w:val="subscript"/>
              </w:rPr>
              <w:t xml:space="preserve">2 </w:t>
            </w:r>
            <w:r>
              <w:rPr>
                <w:rFonts w:ascii="Times New Roman"/>
                <w:b w:val="false"/>
                <w:i w:val="false"/>
                <w:color w:val="000000"/>
                <w:sz w:val="20"/>
              </w:rPr>
              <w:t xml:space="preserve">S 5 мг/м </w:t>
            </w:r>
            <w:r>
              <w:rPr>
                <w:rFonts w:ascii="Times New Roman"/>
                <w:b w:val="false"/>
                <w:i w:val="false"/>
                <w:color w:val="000000"/>
                <w:vertAlign w:val="superscript"/>
              </w:rPr>
              <w:t xml:space="preserve">3 </w:t>
            </w:r>
            <w:r>
              <w:rPr>
                <w:rFonts w:ascii="Times New Roman"/>
                <w:b w:val="false"/>
                <w:i w:val="false"/>
                <w:color w:val="000000"/>
                <w:sz w:val="20"/>
              </w:rPr>
              <w:t xml:space="preserve">кем емес газды пайдалану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Полимерлеу үшін: </w:t>
            </w:r>
            <w:r>
              <w:br/>
            </w:r>
            <w:r>
              <w:rPr>
                <w:rFonts w:ascii="Times New Roman"/>
                <w:b w:val="false"/>
                <w:i w:val="false"/>
                <w:color w:val="000000"/>
                <w:sz w:val="20"/>
              </w:rPr>
              <w:t xml:space="preserve">
өршіткіні тұтынуды оңтайландыру; </w:t>
            </w:r>
            <w:r>
              <w:br/>
            </w:r>
            <w:r>
              <w:rPr>
                <w:rFonts w:ascii="Times New Roman"/>
                <w:b w:val="false"/>
                <w:i w:val="false"/>
                <w:color w:val="000000"/>
                <w:sz w:val="20"/>
              </w:rPr>
              <w:t xml:space="preserve">
фосфор қышқылын (өршіткі) мұнай </w:t>
            </w:r>
            <w:r>
              <w:br/>
            </w:r>
            <w:r>
              <w:rPr>
                <w:rFonts w:ascii="Times New Roman"/>
                <w:b w:val="false"/>
                <w:i w:val="false"/>
                <w:color w:val="000000"/>
                <w:sz w:val="20"/>
              </w:rPr>
              <w:t xml:space="preserve">
өңдеу өндірісі шегінде, мысалға </w:t>
            </w:r>
            <w:r>
              <w:br/>
            </w:r>
            <w:r>
              <w:rPr>
                <w:rFonts w:ascii="Times New Roman"/>
                <w:b w:val="false"/>
                <w:i w:val="false"/>
                <w:color w:val="000000"/>
                <w:sz w:val="20"/>
              </w:rPr>
              <w:t xml:space="preserve">
биологиялық тазарту қондырғы- </w:t>
            </w:r>
            <w:r>
              <w:br/>
            </w:r>
            <w:r>
              <w:rPr>
                <w:rFonts w:ascii="Times New Roman"/>
                <w:b w:val="false"/>
                <w:i w:val="false"/>
                <w:color w:val="000000"/>
                <w:sz w:val="20"/>
              </w:rPr>
              <w:t xml:space="preserve">
ларында қайталама пайдалану </w:t>
            </w:r>
            <w:r>
              <w:br/>
            </w:r>
            <w:r>
              <w:rPr>
                <w:rFonts w:ascii="Times New Roman"/>
                <w:b w:val="false"/>
                <w:i w:val="false"/>
                <w:color w:val="000000"/>
                <w:sz w:val="20"/>
              </w:rPr>
              <w:t xml:space="preserve">
Алғашқы ажырату үшін: </w:t>
            </w:r>
            <w:r>
              <w:br/>
            </w:r>
            <w:r>
              <w:rPr>
                <w:rFonts w:ascii="Times New Roman"/>
                <w:b w:val="false"/>
                <w:i w:val="false"/>
                <w:color w:val="000000"/>
                <w:sz w:val="20"/>
              </w:rPr>
              <w:t xml:space="preserve">
алғашқы тазарту және вакуумдық </w:t>
            </w:r>
            <w:r>
              <w:br/>
            </w:r>
            <w:r>
              <w:rPr>
                <w:rFonts w:ascii="Times New Roman"/>
                <w:b w:val="false"/>
                <w:i w:val="false"/>
                <w:color w:val="000000"/>
                <w:sz w:val="20"/>
              </w:rPr>
              <w:t xml:space="preserve">
қондырғының немесе мұнай өңдеу </w:t>
            </w:r>
            <w:r>
              <w:br/>
            </w:r>
            <w:r>
              <w:rPr>
                <w:rFonts w:ascii="Times New Roman"/>
                <w:b w:val="false"/>
                <w:i w:val="false"/>
                <w:color w:val="000000"/>
                <w:sz w:val="20"/>
              </w:rPr>
              <w:t xml:space="preserve">
зауытының басқа қондырғыларының </w:t>
            </w:r>
            <w:r>
              <w:br/>
            </w:r>
            <w:r>
              <w:rPr>
                <w:rFonts w:ascii="Times New Roman"/>
                <w:b w:val="false"/>
                <w:i w:val="false"/>
                <w:color w:val="000000"/>
                <w:sz w:val="20"/>
              </w:rPr>
              <w:t xml:space="preserve">
арасында жылуды біріктіруді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шикі мұнайды алдын ала қыздыру </w:t>
            </w:r>
            <w:r>
              <w:br/>
            </w:r>
            <w:r>
              <w:rPr>
                <w:rFonts w:ascii="Times New Roman"/>
                <w:b w:val="false"/>
                <w:i w:val="false"/>
                <w:color w:val="000000"/>
                <w:sz w:val="20"/>
              </w:rPr>
              <w:t xml:space="preserve">
желісінде энергияны оңтайландыру әдісін қолдану; </w:t>
            </w:r>
            <w:r>
              <w:br/>
            </w:r>
            <w:r>
              <w:rPr>
                <w:rFonts w:ascii="Times New Roman"/>
                <w:b w:val="false"/>
                <w:i w:val="false"/>
                <w:color w:val="000000"/>
                <w:sz w:val="20"/>
              </w:rPr>
              <w:t xml:space="preserve">
шикі мұнайдың ректификациялық </w:t>
            </w:r>
            <w:r>
              <w:br/>
            </w:r>
            <w:r>
              <w:rPr>
                <w:rFonts w:ascii="Times New Roman"/>
                <w:b w:val="false"/>
                <w:i w:val="false"/>
                <w:color w:val="000000"/>
                <w:sz w:val="20"/>
              </w:rPr>
              <w:t xml:space="preserve">
бағанасының айналуын арттыру; </w:t>
            </w:r>
            <w:r>
              <w:br/>
            </w:r>
            <w:r>
              <w:rPr>
                <w:rFonts w:ascii="Times New Roman"/>
                <w:b w:val="false"/>
                <w:i w:val="false"/>
                <w:color w:val="000000"/>
                <w:sz w:val="20"/>
              </w:rPr>
              <w:t xml:space="preserve">
майлық жылытқыш көмегімен </w:t>
            </w:r>
            <w:r>
              <w:br/>
            </w:r>
            <w:r>
              <w:rPr>
                <w:rFonts w:ascii="Times New Roman"/>
                <w:b w:val="false"/>
                <w:i w:val="false"/>
                <w:color w:val="000000"/>
                <w:sz w:val="20"/>
              </w:rPr>
              <w:t xml:space="preserve">
бүйірлік буландыру бағаналарын </w:t>
            </w:r>
            <w:r>
              <w:br/>
            </w:r>
            <w:r>
              <w:rPr>
                <w:rFonts w:ascii="Times New Roman"/>
                <w:b w:val="false"/>
                <w:i w:val="false"/>
                <w:color w:val="000000"/>
                <w:sz w:val="20"/>
              </w:rPr>
              <w:t xml:space="preserve">
қайталама қайнату бумен </w:t>
            </w:r>
            <w:r>
              <w:br/>
            </w:r>
            <w:r>
              <w:rPr>
                <w:rFonts w:ascii="Times New Roman"/>
                <w:b w:val="false"/>
                <w:i w:val="false"/>
                <w:color w:val="000000"/>
                <w:sz w:val="20"/>
              </w:rPr>
              <w:t xml:space="preserve">
ажыратудан басымырақ. </w:t>
            </w:r>
            <w:r>
              <w:br/>
            </w:r>
            <w:r>
              <w:rPr>
                <w:rFonts w:ascii="Times New Roman"/>
                <w:b w:val="false"/>
                <w:i w:val="false"/>
                <w:color w:val="000000"/>
                <w:sz w:val="20"/>
              </w:rPr>
              <w:t xml:space="preserve">
Өнімдерді тазарту үшін: </w:t>
            </w:r>
            <w:r>
              <w:br/>
            </w:r>
            <w:r>
              <w:rPr>
                <w:rFonts w:ascii="Times New Roman"/>
                <w:b w:val="false"/>
                <w:i w:val="false"/>
                <w:color w:val="000000"/>
                <w:sz w:val="20"/>
              </w:rPr>
              <w:t xml:space="preserve">
жаңа зауыттар үшін өршіткілік </w:t>
            </w:r>
            <w:r>
              <w:br/>
            </w:r>
            <w:r>
              <w:rPr>
                <w:rFonts w:ascii="Times New Roman"/>
                <w:b w:val="false"/>
                <w:i w:val="false"/>
                <w:color w:val="000000"/>
                <w:sz w:val="20"/>
              </w:rPr>
              <w:t xml:space="preserve">
депарафиндеуді пайдалану; </w:t>
            </w:r>
            <w:r>
              <w:br/>
            </w:r>
            <w:r>
              <w:rPr>
                <w:rFonts w:ascii="Times New Roman"/>
                <w:b w:val="false"/>
                <w:i w:val="false"/>
                <w:color w:val="000000"/>
                <w:sz w:val="20"/>
              </w:rPr>
              <w:t xml:space="preserve">
ащы сілтінің шоғырланған </w:t>
            </w:r>
            <w:r>
              <w:br/>
            </w:r>
            <w:r>
              <w:rPr>
                <w:rFonts w:ascii="Times New Roman"/>
                <w:b w:val="false"/>
                <w:i w:val="false"/>
                <w:color w:val="000000"/>
                <w:sz w:val="20"/>
              </w:rPr>
              <w:t xml:space="preserve">
ерітіндісін қолдануды минималдау </w:t>
            </w:r>
            <w:r>
              <w:br/>
            </w:r>
            <w:r>
              <w:rPr>
                <w:rFonts w:ascii="Times New Roman"/>
                <w:b w:val="false"/>
                <w:i w:val="false"/>
                <w:color w:val="000000"/>
                <w:sz w:val="20"/>
              </w:rPr>
              <w:t xml:space="preserve">
және пайдаланылған сілтілі </w:t>
            </w:r>
            <w:r>
              <w:br/>
            </w:r>
            <w:r>
              <w:rPr>
                <w:rFonts w:ascii="Times New Roman"/>
                <w:b w:val="false"/>
                <w:i w:val="false"/>
                <w:color w:val="000000"/>
                <w:sz w:val="20"/>
              </w:rPr>
              <w:t xml:space="preserve">
ерітінділерді пайдалануды </w:t>
            </w:r>
            <w:r>
              <w:br/>
            </w:r>
            <w:r>
              <w:rPr>
                <w:rFonts w:ascii="Times New Roman"/>
                <w:b w:val="false"/>
                <w:i w:val="false"/>
                <w:color w:val="000000"/>
                <w:sz w:val="20"/>
              </w:rPr>
              <w:t xml:space="preserve">
максималдау мақсатында сілтілі </w:t>
            </w:r>
            <w:r>
              <w:br/>
            </w:r>
            <w:r>
              <w:rPr>
                <w:rFonts w:ascii="Times New Roman"/>
                <w:b w:val="false"/>
                <w:i w:val="false"/>
                <w:color w:val="000000"/>
                <w:sz w:val="20"/>
              </w:rPr>
              <w:t xml:space="preserve">
ерітінділерді пайдаланудың </w:t>
            </w:r>
            <w:r>
              <w:br/>
            </w:r>
            <w:r>
              <w:rPr>
                <w:rFonts w:ascii="Times New Roman"/>
                <w:b w:val="false"/>
                <w:i w:val="false"/>
                <w:color w:val="000000"/>
                <w:sz w:val="20"/>
              </w:rPr>
              <w:t xml:space="preserve">
тиімді жүйесін құру. </w:t>
            </w:r>
            <w:r>
              <w:br/>
            </w:r>
            <w:r>
              <w:rPr>
                <w:rFonts w:ascii="Times New Roman"/>
                <w:b w:val="false"/>
                <w:i w:val="false"/>
                <w:color w:val="000000"/>
                <w:sz w:val="20"/>
              </w:rPr>
              <w:t xml:space="preserve">
Пайдаланылуы мүмкін технологиялар: </w:t>
            </w:r>
            <w:r>
              <w:br/>
            </w:r>
            <w:r>
              <w:rPr>
                <w:rFonts w:ascii="Times New Roman"/>
                <w:b w:val="false"/>
                <w:i w:val="false"/>
                <w:color w:val="000000"/>
                <w:sz w:val="20"/>
              </w:rPr>
              <w:t xml:space="preserve">
рециркуляция кезінде күйдіргіш </w:t>
            </w:r>
            <w:r>
              <w:br/>
            </w:r>
            <w:r>
              <w:rPr>
                <w:rFonts w:ascii="Times New Roman"/>
                <w:b w:val="false"/>
                <w:i w:val="false"/>
                <w:color w:val="000000"/>
                <w:sz w:val="20"/>
              </w:rPr>
              <w:t xml:space="preserve">
сода каскадталады және </w:t>
            </w:r>
            <w:r>
              <w:br/>
            </w:r>
            <w:r>
              <w:rPr>
                <w:rFonts w:ascii="Times New Roman"/>
                <w:b w:val="false"/>
                <w:i w:val="false"/>
                <w:color w:val="000000"/>
                <w:sz w:val="20"/>
              </w:rPr>
              <w:t xml:space="preserve">
пайдаланылған сілтілі </w:t>
            </w:r>
            <w:r>
              <w:br/>
            </w:r>
            <w:r>
              <w:rPr>
                <w:rFonts w:ascii="Times New Roman"/>
                <w:b w:val="false"/>
                <w:i w:val="false"/>
                <w:color w:val="000000"/>
                <w:sz w:val="20"/>
              </w:rPr>
              <w:t xml:space="preserve">
ерітінділерді ажыратудан </w:t>
            </w:r>
            <w:r>
              <w:br/>
            </w:r>
            <w:r>
              <w:rPr>
                <w:rFonts w:ascii="Times New Roman"/>
                <w:b w:val="false"/>
                <w:i w:val="false"/>
                <w:color w:val="000000"/>
                <w:sz w:val="20"/>
              </w:rPr>
              <w:t xml:space="preserve">
кейін қайталама пайдалану; </w:t>
            </w:r>
            <w:r>
              <w:br/>
            </w:r>
            <w:r>
              <w:rPr>
                <w:rFonts w:ascii="Times New Roman"/>
                <w:b w:val="false"/>
                <w:i w:val="false"/>
                <w:color w:val="000000"/>
                <w:sz w:val="20"/>
              </w:rPr>
              <w:t xml:space="preserve">
ыдырату кезінде тұщылағыштарға </w:t>
            </w:r>
            <w:r>
              <w:br/>
            </w:r>
            <w:r>
              <w:rPr>
                <w:rFonts w:ascii="Times New Roman"/>
                <w:b w:val="false"/>
                <w:i w:val="false"/>
                <w:color w:val="000000"/>
                <w:sz w:val="20"/>
              </w:rPr>
              <w:t xml:space="preserve">
(бұл технология кокстың түзілуін </w:t>
            </w:r>
            <w:r>
              <w:br/>
            </w:r>
            <w:r>
              <w:rPr>
                <w:rFonts w:ascii="Times New Roman"/>
                <w:b w:val="false"/>
                <w:i w:val="false"/>
                <w:color w:val="000000"/>
                <w:sz w:val="20"/>
              </w:rPr>
              <w:t xml:space="preserve">
күшейте алады, мысалға </w:t>
            </w:r>
            <w:r>
              <w:br/>
            </w:r>
            <w:r>
              <w:rPr>
                <w:rFonts w:ascii="Times New Roman"/>
                <w:b w:val="false"/>
                <w:i w:val="false"/>
                <w:color w:val="000000"/>
                <w:sz w:val="20"/>
              </w:rPr>
              <w:t xml:space="preserve">
висбрекерлерде) бүрку немесе </w:t>
            </w:r>
            <w:r>
              <w:br/>
            </w:r>
            <w:r>
              <w:rPr>
                <w:rFonts w:ascii="Times New Roman"/>
                <w:b w:val="false"/>
                <w:i w:val="false"/>
                <w:color w:val="000000"/>
                <w:sz w:val="20"/>
              </w:rPr>
              <w:t xml:space="preserve">
жоғары ОХТ (оттегіні химиялық </w:t>
            </w:r>
            <w:r>
              <w:br/>
            </w:r>
            <w:r>
              <w:rPr>
                <w:rFonts w:ascii="Times New Roman"/>
                <w:b w:val="false"/>
                <w:i w:val="false"/>
                <w:color w:val="000000"/>
                <w:sz w:val="20"/>
              </w:rPr>
              <w:t xml:space="preserve">
тұтыну) кезінде (мысалға, &gt; 100 </w:t>
            </w:r>
            <w:r>
              <w:br/>
            </w:r>
            <w:r>
              <w:rPr>
                <w:rFonts w:ascii="Times New Roman"/>
                <w:b w:val="false"/>
                <w:i w:val="false"/>
                <w:color w:val="000000"/>
                <w:sz w:val="20"/>
              </w:rPr>
              <w:t xml:space="preserve">
г/л) қалған пайдаланылған </w:t>
            </w:r>
            <w:r>
              <w:br/>
            </w:r>
            <w:r>
              <w:rPr>
                <w:rFonts w:ascii="Times New Roman"/>
                <w:b w:val="false"/>
                <w:i w:val="false"/>
                <w:color w:val="000000"/>
                <w:sz w:val="20"/>
              </w:rPr>
              <w:t xml:space="preserve">
сілтілі ерітіндіні күлдеу </w:t>
            </w:r>
            <w:r>
              <w:br/>
            </w:r>
            <w:r>
              <w:rPr>
                <w:rFonts w:ascii="Times New Roman"/>
                <w:b w:val="false"/>
                <w:i w:val="false"/>
                <w:color w:val="000000"/>
                <w:sz w:val="20"/>
              </w:rPr>
              <w:t xml:space="preserve">
қолданылады; </w:t>
            </w:r>
            <w:r>
              <w:br/>
            </w:r>
            <w:r>
              <w:rPr>
                <w:rFonts w:ascii="Times New Roman"/>
                <w:b w:val="false"/>
                <w:i w:val="false"/>
                <w:color w:val="000000"/>
                <w:sz w:val="20"/>
              </w:rPr>
              <w:t xml:space="preserve">
тазарту үдерісінен пайдаланылған </w:t>
            </w:r>
            <w:r>
              <w:br/>
            </w:r>
            <w:r>
              <w:rPr>
                <w:rFonts w:ascii="Times New Roman"/>
                <w:b w:val="false"/>
                <w:i w:val="false"/>
                <w:color w:val="000000"/>
                <w:sz w:val="20"/>
              </w:rPr>
              <w:t xml:space="preserve">
газды жағу (иістерді жағу </w:t>
            </w:r>
            <w:r>
              <w:br/>
            </w:r>
            <w:r>
              <w:rPr>
                <w:rFonts w:ascii="Times New Roman"/>
                <w:b w:val="false"/>
                <w:i w:val="false"/>
                <w:color w:val="000000"/>
                <w:sz w:val="20"/>
              </w:rPr>
              <w:t xml:space="preserve">
бағдарламасының бөлігі ретінде)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өңдеу өнім-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Жүзгіш қақпақты резервуарларда </w:t>
            </w:r>
            <w:r>
              <w:br/>
            </w:r>
            <w:r>
              <w:rPr>
                <w:rFonts w:ascii="Times New Roman"/>
                <w:b w:val="false"/>
                <w:i w:val="false"/>
                <w:color w:val="000000"/>
                <w:sz w:val="20"/>
              </w:rPr>
              <w:t xml:space="preserve">
жоғары тиімді тығыздандырғыштарды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Тиеу/түсіру үдерістері кезінде </w:t>
            </w:r>
            <w:r>
              <w:br/>
            </w:r>
            <w:r>
              <w:rPr>
                <w:rFonts w:ascii="Times New Roman"/>
                <w:b w:val="false"/>
                <w:i w:val="false"/>
                <w:color w:val="000000"/>
                <w:sz w:val="20"/>
              </w:rPr>
              <w:t xml:space="preserve">
буды теңгермелеу және бактарды </w:t>
            </w:r>
            <w:r>
              <w:br/>
            </w:r>
            <w:r>
              <w:rPr>
                <w:rFonts w:ascii="Times New Roman"/>
                <w:b w:val="false"/>
                <w:i w:val="false"/>
                <w:color w:val="000000"/>
                <w:sz w:val="20"/>
              </w:rPr>
              <w:t xml:space="preserve">
кері дренаждау </w:t>
            </w:r>
            <w:r>
              <w:br/>
            </w:r>
            <w:r>
              <w:rPr>
                <w:rFonts w:ascii="Times New Roman"/>
                <w:b w:val="false"/>
                <w:i w:val="false"/>
                <w:color w:val="000000"/>
                <w:sz w:val="20"/>
              </w:rPr>
              <w:t xml:space="preserve">
Стационарлық пайдалану кезінде </w:t>
            </w:r>
            <w:r>
              <w:br/>
            </w:r>
            <w:r>
              <w:rPr>
                <w:rFonts w:ascii="Times New Roman"/>
                <w:b w:val="false"/>
                <w:i w:val="false"/>
                <w:color w:val="000000"/>
                <w:sz w:val="20"/>
              </w:rPr>
              <w:t xml:space="preserve">
және тиеу-түсіру жұмыстары </w:t>
            </w:r>
            <w:r>
              <w:br/>
            </w:r>
            <w:r>
              <w:rPr>
                <w:rFonts w:ascii="Times New Roman"/>
                <w:b w:val="false"/>
                <w:i w:val="false"/>
                <w:color w:val="000000"/>
                <w:sz w:val="20"/>
              </w:rPr>
              <w:t xml:space="preserve">
уақытында резервуарлардағы, </w:t>
            </w:r>
            <w:r>
              <w:br/>
            </w:r>
            <w:r>
              <w:rPr>
                <w:rFonts w:ascii="Times New Roman"/>
                <w:b w:val="false"/>
                <w:i w:val="false"/>
                <w:color w:val="000000"/>
                <w:sz w:val="20"/>
              </w:rPr>
              <w:t xml:space="preserve">
көлік құралдарындағы буды </w:t>
            </w:r>
            <w:r>
              <w:br/>
            </w:r>
            <w:r>
              <w:rPr>
                <w:rFonts w:ascii="Times New Roman"/>
                <w:b w:val="false"/>
                <w:i w:val="false"/>
                <w:color w:val="000000"/>
                <w:sz w:val="20"/>
              </w:rPr>
              <w:t xml:space="preserve">
қалпына келтіру (ұшқыш емес </w:t>
            </w:r>
            <w:r>
              <w:br/>
            </w:r>
            <w:r>
              <w:rPr>
                <w:rFonts w:ascii="Times New Roman"/>
                <w:b w:val="false"/>
                <w:i w:val="false"/>
                <w:color w:val="000000"/>
                <w:sz w:val="20"/>
              </w:rPr>
              <w:t xml:space="preserve">
өнімдер үшін қолдануға болмайды) </w:t>
            </w:r>
            <w:r>
              <w:br/>
            </w:r>
            <w:r>
              <w:rPr>
                <w:rFonts w:ascii="Times New Roman"/>
                <w:b w:val="false"/>
                <w:i w:val="false"/>
                <w:color w:val="000000"/>
                <w:sz w:val="20"/>
              </w:rPr>
              <w:t xml:space="preserve">
Шлангтар үшін өзінше басқарылатын </w:t>
            </w:r>
            <w:r>
              <w:br/>
            </w:r>
            <w:r>
              <w:rPr>
                <w:rFonts w:ascii="Times New Roman"/>
                <w:b w:val="false"/>
                <w:i w:val="false"/>
                <w:color w:val="000000"/>
                <w:sz w:val="20"/>
              </w:rPr>
              <w:t xml:space="preserve">
қосу муфталары </w:t>
            </w:r>
            <w:r>
              <w:br/>
            </w:r>
            <w:r>
              <w:rPr>
                <w:rFonts w:ascii="Times New Roman"/>
                <w:b w:val="false"/>
                <w:i w:val="false"/>
                <w:color w:val="000000"/>
                <w:sz w:val="20"/>
              </w:rPr>
              <w:t xml:space="preserve">
Ыдыстардың толып кетуінің алдын </w:t>
            </w:r>
            <w:r>
              <w:br/>
            </w:r>
            <w:r>
              <w:rPr>
                <w:rFonts w:ascii="Times New Roman"/>
                <w:b w:val="false"/>
                <w:i w:val="false"/>
                <w:color w:val="000000"/>
                <w:sz w:val="20"/>
              </w:rPr>
              <w:t xml:space="preserve">
алу үшін аспаптар </w:t>
            </w:r>
            <w:r>
              <w:br/>
            </w:r>
            <w:r>
              <w:rPr>
                <w:rFonts w:ascii="Times New Roman"/>
                <w:b w:val="false"/>
                <w:i w:val="false"/>
                <w:color w:val="000000"/>
                <w:sz w:val="20"/>
              </w:rPr>
              <w:t xml:space="preserve">
Резервуарлардың өлшеуіш жүйесіне </w:t>
            </w:r>
            <w:r>
              <w:br/>
            </w:r>
            <w:r>
              <w:rPr>
                <w:rFonts w:ascii="Times New Roman"/>
                <w:b w:val="false"/>
                <w:i w:val="false"/>
                <w:color w:val="000000"/>
                <w:sz w:val="20"/>
              </w:rPr>
              <w:t xml:space="preserve">
тәуелсіз жұмыс істейтін деңгейдің </w:t>
            </w:r>
            <w:r>
              <w:br/>
            </w:r>
            <w:r>
              <w:rPr>
                <w:rFonts w:ascii="Times New Roman"/>
                <w:b w:val="false"/>
                <w:i w:val="false"/>
                <w:color w:val="000000"/>
                <w:sz w:val="20"/>
              </w:rPr>
              <w:t xml:space="preserve">
авариялық датчиктерін орнату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 Қара металлургия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824"/>
        <w:gridCol w:w="6239"/>
        <w:gridCol w:w="2987"/>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лар санаты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озық қолжетімді технологиялар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көрсеткіштер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және салқын штамптау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w:t>
            </w:r>
            <w:r>
              <w:br/>
            </w:r>
            <w:r>
              <w:rPr>
                <w:rFonts w:ascii="Times New Roman"/>
                <w:b w:val="false"/>
                <w:i w:val="false"/>
                <w:color w:val="000000"/>
                <w:sz w:val="20"/>
              </w:rPr>
              <w:t xml:space="preserve">
және көмекші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жұмыс істеу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әдістерді, мысалға </w:t>
            </w:r>
            <w:r>
              <w:br/>
            </w:r>
            <w:r>
              <w:rPr>
                <w:rFonts w:ascii="Times New Roman"/>
                <w:b w:val="false"/>
                <w:i w:val="false"/>
                <w:color w:val="000000"/>
                <w:sz w:val="20"/>
              </w:rPr>
              <w:t xml:space="preserve">
қорғау шұңқырларын және </w:t>
            </w:r>
            <w:r>
              <w:br/>
            </w:r>
            <w:r>
              <w:rPr>
                <w:rFonts w:ascii="Times New Roman"/>
                <w:b w:val="false"/>
                <w:i w:val="false"/>
                <w:color w:val="000000"/>
                <w:sz w:val="20"/>
              </w:rPr>
              <w:t xml:space="preserve">
дренажды пайдалану мен </w:t>
            </w:r>
            <w:r>
              <w:br/>
            </w:r>
            <w:r>
              <w:rPr>
                <w:rFonts w:ascii="Times New Roman"/>
                <w:b w:val="false"/>
                <w:i w:val="false"/>
                <w:color w:val="000000"/>
                <w:sz w:val="20"/>
              </w:rPr>
              <w:t xml:space="preserve">
төгілулер мен ағып кетулерді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Майды ластанған дренаж суынан </w:t>
            </w:r>
            <w:r>
              <w:br/>
            </w:r>
            <w:r>
              <w:rPr>
                <w:rFonts w:ascii="Times New Roman"/>
                <w:b w:val="false"/>
                <w:i w:val="false"/>
                <w:color w:val="000000"/>
                <w:sz w:val="20"/>
              </w:rPr>
              <w:t xml:space="preserve">
бөлу және қалпына келтірілген </w:t>
            </w:r>
            <w:r>
              <w:br/>
            </w:r>
            <w:r>
              <w:rPr>
                <w:rFonts w:ascii="Times New Roman"/>
                <w:b w:val="false"/>
                <w:i w:val="false"/>
                <w:color w:val="000000"/>
                <w:sz w:val="20"/>
              </w:rPr>
              <w:t xml:space="preserve">
майды қайталама пайдалану </w:t>
            </w:r>
            <w:r>
              <w:br/>
            </w:r>
            <w:r>
              <w:rPr>
                <w:rFonts w:ascii="Times New Roman"/>
                <w:b w:val="false"/>
                <w:i w:val="false"/>
                <w:color w:val="000000"/>
                <w:sz w:val="20"/>
              </w:rPr>
              <w:t xml:space="preserve">
Айырылған суды су тазарту </w:t>
            </w:r>
            <w:r>
              <w:br/>
            </w:r>
            <w:r>
              <w:rPr>
                <w:rFonts w:ascii="Times New Roman"/>
                <w:b w:val="false"/>
                <w:i w:val="false"/>
                <w:color w:val="000000"/>
                <w:sz w:val="20"/>
              </w:rPr>
              <w:t xml:space="preserve">
құрылысында өңдеу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Машиналық тазарту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тазарту кезінде </w:t>
            </w:r>
            <w:r>
              <w:br/>
            </w:r>
            <w:r>
              <w:rPr>
                <w:rFonts w:ascii="Times New Roman"/>
                <w:b w:val="false"/>
                <w:i w:val="false"/>
                <w:color w:val="000000"/>
                <w:sz w:val="20"/>
              </w:rPr>
              <w:t xml:space="preserve">
қоршау және мата сүзгілердің </w:t>
            </w:r>
            <w:r>
              <w:br/>
            </w:r>
            <w:r>
              <w:rPr>
                <w:rFonts w:ascii="Times New Roman"/>
                <w:b w:val="false"/>
                <w:i w:val="false"/>
                <w:color w:val="000000"/>
                <w:sz w:val="20"/>
              </w:rPr>
              <w:t xml:space="preserve">
көмегімен шаң деңгейін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Түтіннің жоғары ылғалдылығына </w:t>
            </w:r>
            <w:r>
              <w:br/>
            </w:r>
            <w:r>
              <w:rPr>
                <w:rFonts w:ascii="Times New Roman"/>
                <w:b w:val="false"/>
                <w:i w:val="false"/>
                <w:color w:val="000000"/>
                <w:sz w:val="20"/>
              </w:rPr>
              <w:t xml:space="preserve">
байланысты мата сүзгілер </w:t>
            </w:r>
            <w:r>
              <w:br/>
            </w:r>
            <w:r>
              <w:rPr>
                <w:rFonts w:ascii="Times New Roman"/>
                <w:b w:val="false"/>
                <w:i w:val="false"/>
                <w:color w:val="000000"/>
                <w:sz w:val="20"/>
              </w:rPr>
              <w:t xml:space="preserve">
қолданыла алмайтын жерлерде </w:t>
            </w:r>
            <w:r>
              <w:br/>
            </w:r>
            <w:r>
              <w:rPr>
                <w:rFonts w:ascii="Times New Roman"/>
                <w:b w:val="false"/>
                <w:i w:val="false"/>
                <w:color w:val="000000"/>
                <w:sz w:val="20"/>
              </w:rPr>
              <w:t xml:space="preserve">
электр статикалық сүзгілер </w:t>
            </w:r>
            <w:r>
              <w:br/>
            </w:r>
            <w:r>
              <w:rPr>
                <w:rFonts w:ascii="Times New Roman"/>
                <w:b w:val="false"/>
                <w:i w:val="false"/>
                <w:color w:val="000000"/>
                <w:sz w:val="20"/>
              </w:rPr>
              <w:t xml:space="preserve">
Отпен тазарту кезінде </w:t>
            </w:r>
            <w:r>
              <w:br/>
            </w:r>
            <w:r>
              <w:rPr>
                <w:rFonts w:ascii="Times New Roman"/>
                <w:b w:val="false"/>
                <w:i w:val="false"/>
                <w:color w:val="000000"/>
                <w:sz w:val="20"/>
              </w:rPr>
              <w:t xml:space="preserve">
түзілетін қабыршақты/ұсақ </w:t>
            </w:r>
            <w:r>
              <w:br/>
            </w:r>
            <w:r>
              <w:rPr>
                <w:rFonts w:ascii="Times New Roman"/>
                <w:b w:val="false"/>
                <w:i w:val="false"/>
                <w:color w:val="000000"/>
                <w:sz w:val="20"/>
              </w:rPr>
              <w:t xml:space="preserve">
жоңқаны бөлек жинау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Қырнап өңдеу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қырнау үшін қоршау </w:t>
            </w:r>
            <w:r>
              <w:br/>
            </w:r>
            <w:r>
              <w:rPr>
                <w:rFonts w:ascii="Times New Roman"/>
                <w:b w:val="false"/>
                <w:i w:val="false"/>
                <w:color w:val="000000"/>
                <w:sz w:val="20"/>
              </w:rPr>
              <w:t xml:space="preserve">
және қолмен қырналау үшін </w:t>
            </w:r>
            <w:r>
              <w:br/>
            </w:r>
            <w:r>
              <w:rPr>
                <w:rFonts w:ascii="Times New Roman"/>
                <w:b w:val="false"/>
                <w:i w:val="false"/>
                <w:color w:val="000000"/>
                <w:sz w:val="20"/>
              </w:rPr>
              <w:t xml:space="preserve">
қорғаныш қақпақтарымен </w:t>
            </w:r>
            <w:r>
              <w:br/>
            </w:r>
            <w:r>
              <w:rPr>
                <w:rFonts w:ascii="Times New Roman"/>
                <w:b w:val="false"/>
                <w:i w:val="false"/>
                <w:color w:val="000000"/>
                <w:sz w:val="20"/>
              </w:rPr>
              <w:t xml:space="preserve">
жабдықталған кабинаны бөлу </w:t>
            </w:r>
            <w:r>
              <w:br/>
            </w:r>
            <w:r>
              <w:rPr>
                <w:rFonts w:ascii="Times New Roman"/>
                <w:b w:val="false"/>
                <w:i w:val="false"/>
                <w:color w:val="000000"/>
                <w:sz w:val="20"/>
              </w:rPr>
              <w:t xml:space="preserve">
және мата сүзгілердің </w:t>
            </w:r>
            <w:r>
              <w:br/>
            </w:r>
            <w:r>
              <w:rPr>
                <w:rFonts w:ascii="Times New Roman"/>
                <w:b w:val="false"/>
                <w:i w:val="false"/>
                <w:color w:val="000000"/>
                <w:sz w:val="20"/>
              </w:rPr>
              <w:t xml:space="preserve">
көмегімен шаңды азайту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Ректификация- </w:t>
            </w:r>
            <w:r>
              <w:br/>
            </w:r>
            <w:r>
              <w:rPr>
                <w:rFonts w:ascii="Times New Roman"/>
                <w:b w:val="false"/>
                <w:i w:val="false"/>
                <w:color w:val="000000"/>
                <w:sz w:val="20"/>
              </w:rPr>
              <w:t xml:space="preserve">
лау үдерістері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Ректификацияның (қатты заттар- </w:t>
            </w:r>
            <w:r>
              <w:br/>
            </w:r>
            <w:r>
              <w:rPr>
                <w:rFonts w:ascii="Times New Roman"/>
                <w:b w:val="false"/>
                <w:i w:val="false"/>
                <w:color w:val="000000"/>
                <w:sz w:val="20"/>
              </w:rPr>
              <w:t xml:space="preserve">
дың бөлінуі) барлық үдерісте- </w:t>
            </w:r>
            <w:r>
              <w:br/>
            </w:r>
            <w:r>
              <w:rPr>
                <w:rFonts w:ascii="Times New Roman"/>
                <w:b w:val="false"/>
                <w:i w:val="false"/>
                <w:color w:val="000000"/>
                <w:sz w:val="20"/>
              </w:rPr>
              <w:t xml:space="preserve">
рінен суды тазарту және </w:t>
            </w:r>
            <w:r>
              <w:br/>
            </w:r>
            <w:r>
              <w:rPr>
                <w:rFonts w:ascii="Times New Roman"/>
                <w:b w:val="false"/>
                <w:i w:val="false"/>
                <w:color w:val="000000"/>
                <w:sz w:val="20"/>
              </w:rPr>
              <w:t xml:space="preserve">
қайталама пайдалану </w:t>
            </w:r>
            <w:r>
              <w:br/>
            </w:r>
            <w:r>
              <w:rPr>
                <w:rFonts w:ascii="Times New Roman"/>
                <w:b w:val="false"/>
                <w:i w:val="false"/>
                <w:color w:val="000000"/>
                <w:sz w:val="20"/>
              </w:rPr>
              <w:t xml:space="preserve">
Қабыршақты, жоңқаны және шаңды </w:t>
            </w:r>
            <w:r>
              <w:br/>
            </w:r>
            <w:r>
              <w:rPr>
                <w:rFonts w:ascii="Times New Roman"/>
                <w:b w:val="false"/>
                <w:i w:val="false"/>
                <w:color w:val="000000"/>
                <w:sz w:val="20"/>
              </w:rPr>
              <w:t xml:space="preserve">
ішкі кәдеге жарату немесе </w:t>
            </w:r>
            <w:r>
              <w:br/>
            </w:r>
            <w:r>
              <w:rPr>
                <w:rFonts w:ascii="Times New Roman"/>
                <w:b w:val="false"/>
                <w:i w:val="false"/>
                <w:color w:val="000000"/>
                <w:sz w:val="20"/>
              </w:rPr>
              <w:t xml:space="preserve">
кәдеге жаратуға сату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w:t>
            </w:r>
            <w:r>
              <w:br/>
            </w:r>
            <w:r>
              <w:rPr>
                <w:rFonts w:ascii="Times New Roman"/>
                <w:b w:val="false"/>
                <w:i w:val="false"/>
                <w:color w:val="000000"/>
                <w:sz w:val="20"/>
              </w:rPr>
              <w:t xml:space="preserve">
қыздыру және </w:t>
            </w:r>
            <w:r>
              <w:br/>
            </w:r>
            <w:r>
              <w:rPr>
                <w:rFonts w:ascii="Times New Roman"/>
                <w:b w:val="false"/>
                <w:i w:val="false"/>
                <w:color w:val="000000"/>
                <w:sz w:val="20"/>
              </w:rPr>
              <w:t xml:space="preserve">
термикалық </w:t>
            </w:r>
            <w:r>
              <w:br/>
            </w:r>
            <w:r>
              <w:rPr>
                <w:rFonts w:ascii="Times New Roman"/>
                <w:b w:val="false"/>
                <w:i w:val="false"/>
                <w:color w:val="000000"/>
                <w:sz w:val="20"/>
              </w:rPr>
              <w:t xml:space="preserve">
өңдеу пештері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Пештің құрылымына немесе </w:t>
            </w:r>
            <w:r>
              <w:br/>
            </w:r>
            <w:r>
              <w:rPr>
                <w:rFonts w:ascii="Times New Roman"/>
                <w:b w:val="false"/>
                <w:i w:val="false"/>
                <w:color w:val="000000"/>
                <w:sz w:val="20"/>
              </w:rPr>
              <w:t xml:space="preserve">
пайдалану мен техникалық </w:t>
            </w:r>
            <w:r>
              <w:br/>
            </w:r>
            <w:r>
              <w:rPr>
                <w:rFonts w:ascii="Times New Roman"/>
                <w:b w:val="false"/>
                <w:i w:val="false"/>
                <w:color w:val="000000"/>
                <w:sz w:val="20"/>
              </w:rPr>
              <w:t xml:space="preserve">
қызмет көрсетуге жатқызылатын </w:t>
            </w:r>
            <w:r>
              <w:br/>
            </w:r>
            <w:r>
              <w:rPr>
                <w:rFonts w:ascii="Times New Roman"/>
                <w:b w:val="false"/>
                <w:i w:val="false"/>
                <w:color w:val="000000"/>
                <w:sz w:val="20"/>
              </w:rPr>
              <w:t xml:space="preserve">
жалпы шаралар </w:t>
            </w:r>
            <w:r>
              <w:br/>
            </w:r>
            <w:r>
              <w:rPr>
                <w:rFonts w:ascii="Times New Roman"/>
                <w:b w:val="false"/>
                <w:i w:val="false"/>
                <w:color w:val="000000"/>
                <w:sz w:val="20"/>
              </w:rPr>
              <w:t xml:space="preserve">
Жедел немесе құрастырулық </w:t>
            </w:r>
            <w:r>
              <w:br/>
            </w:r>
            <w:r>
              <w:rPr>
                <w:rFonts w:ascii="Times New Roman"/>
                <w:b w:val="false"/>
                <w:i w:val="false"/>
                <w:color w:val="000000"/>
                <w:sz w:val="20"/>
              </w:rPr>
              <w:t xml:space="preserve">
құралдармен тиеу уақытында </w:t>
            </w:r>
            <w:r>
              <w:br/>
            </w:r>
            <w:r>
              <w:rPr>
                <w:rFonts w:ascii="Times New Roman"/>
                <w:b w:val="false"/>
                <w:i w:val="false"/>
                <w:color w:val="000000"/>
                <w:sz w:val="20"/>
              </w:rPr>
              <w:t xml:space="preserve">
ауаның артықшылығын және </w:t>
            </w:r>
            <w:r>
              <w:br/>
            </w:r>
            <w:r>
              <w:rPr>
                <w:rFonts w:ascii="Times New Roman"/>
                <w:b w:val="false"/>
                <w:i w:val="false"/>
                <w:color w:val="000000"/>
                <w:sz w:val="20"/>
              </w:rPr>
              <w:t xml:space="preserve">
жылуды жоғалтуды төмендету </w:t>
            </w:r>
            <w:r>
              <w:br/>
            </w:r>
            <w:r>
              <w:rPr>
                <w:rFonts w:ascii="Times New Roman"/>
                <w:b w:val="false"/>
                <w:i w:val="false"/>
                <w:color w:val="000000"/>
                <w:sz w:val="20"/>
              </w:rPr>
              <w:t xml:space="preserve">
Мыналар үшін жану жағдайларын </w:t>
            </w:r>
            <w:r>
              <w:br/>
            </w:r>
            <w:r>
              <w:rPr>
                <w:rFonts w:ascii="Times New Roman"/>
                <w:b w:val="false"/>
                <w:i w:val="false"/>
                <w:color w:val="000000"/>
                <w:sz w:val="20"/>
              </w:rPr>
              <w:t xml:space="preserve">
оңтайландыру үшін пештер үшін </w:t>
            </w:r>
            <w:r>
              <w:br/>
            </w:r>
            <w:r>
              <w:rPr>
                <w:rFonts w:ascii="Times New Roman"/>
                <w:b w:val="false"/>
                <w:i w:val="false"/>
                <w:color w:val="000000"/>
                <w:sz w:val="20"/>
              </w:rPr>
              <w:t xml:space="preserve">
отынды таңдау және </w:t>
            </w:r>
            <w:r>
              <w:br/>
            </w:r>
            <w:r>
              <w:rPr>
                <w:rFonts w:ascii="Times New Roman"/>
                <w:b w:val="false"/>
                <w:i w:val="false"/>
                <w:color w:val="000000"/>
                <w:sz w:val="20"/>
              </w:rPr>
              <w:t xml:space="preserve">
автоматтауды/басқаруды қолдану </w:t>
            </w:r>
            <w:r>
              <w:br/>
            </w:r>
            <w:r>
              <w:rPr>
                <w:rFonts w:ascii="Times New Roman"/>
                <w:b w:val="false"/>
                <w:i w:val="false"/>
                <w:color w:val="000000"/>
                <w:sz w:val="20"/>
              </w:rPr>
              <w:t xml:space="preserve">
- табиғи газ; </w:t>
            </w:r>
            <w:r>
              <w:br/>
            </w:r>
            <w:r>
              <w:rPr>
                <w:rFonts w:ascii="Times New Roman"/>
                <w:b w:val="false"/>
                <w:i w:val="false"/>
                <w:color w:val="000000"/>
                <w:sz w:val="20"/>
              </w:rPr>
              <w:t xml:space="preserve">
- барлық газдар және газ </w:t>
            </w:r>
            <w:r>
              <w:br/>
            </w:r>
            <w:r>
              <w:rPr>
                <w:rFonts w:ascii="Times New Roman"/>
                <w:b w:val="false"/>
                <w:i w:val="false"/>
                <w:color w:val="000000"/>
                <w:sz w:val="20"/>
              </w:rPr>
              <w:t xml:space="preserve">
қоспалары; </w:t>
            </w:r>
            <w:r>
              <w:br/>
            </w:r>
            <w:r>
              <w:rPr>
                <w:rFonts w:ascii="Times New Roman"/>
                <w:b w:val="false"/>
                <w:i w:val="false"/>
                <w:color w:val="000000"/>
                <w:sz w:val="20"/>
              </w:rPr>
              <w:t xml:space="preserve">
- мұнай отыны (&lt; 1 % S) </w:t>
            </w:r>
            <w:r>
              <w:br/>
            </w:r>
            <w:r>
              <w:rPr>
                <w:rFonts w:ascii="Times New Roman"/>
                <w:b w:val="false"/>
                <w:i w:val="false"/>
                <w:color w:val="000000"/>
                <w:sz w:val="20"/>
              </w:rPr>
              <w:t xml:space="preserve">
Қазандықты қыздыру немесе суармалы салқындатуды үшін регенеративтік рекуперативтік жүйелерде тиелген шикізатты алдын ала қыздыру үшін пайдаланған газдың жылуын пайдалану </w:t>
            </w:r>
            <w:r>
              <w:br/>
            </w:r>
            <w:r>
              <w:rPr>
                <w:rFonts w:ascii="Times New Roman"/>
                <w:b w:val="false"/>
                <w:i w:val="false"/>
                <w:color w:val="000000"/>
                <w:sz w:val="20"/>
              </w:rPr>
              <w:t xml:space="preserve">
NОх құрамын жағатын </w:t>
            </w:r>
            <w:r>
              <w:br/>
            </w:r>
            <w:r>
              <w:rPr>
                <w:rFonts w:ascii="Times New Roman"/>
                <w:b w:val="false"/>
                <w:i w:val="false"/>
                <w:color w:val="000000"/>
                <w:sz w:val="20"/>
              </w:rPr>
              <w:t xml:space="preserve">
жанарғылардың екінші буыны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SО </w:t>
            </w:r>
            <w:r>
              <w:rPr>
                <w:rFonts w:ascii="Times New Roman"/>
                <w:b w:val="false"/>
                <w:i w:val="false"/>
                <w:color w:val="000000"/>
                <w:vertAlign w:val="subscript"/>
              </w:rPr>
              <w:t xml:space="preserve">2 </w:t>
            </w:r>
            <w:r>
              <w:rPr>
                <w:rFonts w:ascii="Times New Roman"/>
                <w:b w:val="false"/>
                <w:i w:val="false"/>
                <w:color w:val="000000"/>
                <w:sz w:val="20"/>
              </w:rPr>
              <w:t xml:space="preserve">деңгей- </w:t>
            </w:r>
            <w:r>
              <w:br/>
            </w:r>
            <w:r>
              <w:rPr>
                <w:rFonts w:ascii="Times New Roman"/>
                <w:b w:val="false"/>
                <w:i w:val="false"/>
                <w:color w:val="000000"/>
                <w:sz w:val="20"/>
              </w:rPr>
              <w:t xml:space="preserve">
лері: </w:t>
            </w:r>
            <w:r>
              <w:br/>
            </w:r>
            <w:r>
              <w:rPr>
                <w:rFonts w:ascii="Times New Roman"/>
                <w:b w:val="false"/>
                <w:i w:val="false"/>
                <w:color w:val="000000"/>
                <w:sz w:val="20"/>
              </w:rPr>
              <w:t xml:space="preserve">
&lt;100мг/м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&lt; 400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1700мг/м </w:t>
            </w:r>
            <w:r>
              <w:rPr>
                <w:rFonts w:ascii="Times New Roman"/>
                <w:b w:val="false"/>
                <w:i w:val="false"/>
                <w:color w:val="000000"/>
                <w:vertAlign w:val="superscript"/>
              </w:rPr>
              <w:t xml:space="preserve">3 </w:t>
            </w:r>
            <w:r>
              <w:rPr>
                <w:rFonts w:ascii="Times New Roman"/>
                <w:b w:val="false"/>
                <w:i w:val="false"/>
                <w:color w:val="000000"/>
                <w:sz w:val="20"/>
              </w:rPr>
              <w:t xml:space="preserve">дейін. </w:t>
            </w:r>
            <w:r>
              <w:br/>
            </w:r>
            <w:r>
              <w:rPr>
                <w:rFonts w:ascii="Times New Roman"/>
                <w:b w:val="false"/>
                <w:i w:val="false"/>
                <w:color w:val="000000"/>
                <w:sz w:val="20"/>
              </w:rPr>
              <w:t xml:space="preserve">
Энергияны </w:t>
            </w:r>
            <w:r>
              <w:br/>
            </w:r>
            <w:r>
              <w:rPr>
                <w:rFonts w:ascii="Times New Roman"/>
                <w:b w:val="false"/>
                <w:i w:val="false"/>
                <w:color w:val="000000"/>
                <w:sz w:val="20"/>
              </w:rPr>
              <w:t xml:space="preserve">
үнемдеу </w:t>
            </w:r>
            <w:r>
              <w:br/>
            </w:r>
            <w:r>
              <w:rPr>
                <w:rFonts w:ascii="Times New Roman"/>
                <w:b w:val="false"/>
                <w:i w:val="false"/>
                <w:color w:val="000000"/>
                <w:sz w:val="20"/>
              </w:rPr>
              <w:t xml:space="preserve">
25-50% және </w:t>
            </w:r>
            <w:r>
              <w:br/>
            </w:r>
            <w:r>
              <w:rPr>
                <w:rFonts w:ascii="Times New Roman"/>
                <w:b w:val="false"/>
                <w:i w:val="false"/>
                <w:color w:val="000000"/>
                <w:sz w:val="20"/>
              </w:rPr>
              <w:t xml:space="preserve">
NОх шоғырлану- </w:t>
            </w:r>
            <w:r>
              <w:br/>
            </w:r>
            <w:r>
              <w:rPr>
                <w:rFonts w:ascii="Times New Roman"/>
                <w:b w:val="false"/>
                <w:i w:val="false"/>
                <w:color w:val="000000"/>
                <w:sz w:val="20"/>
              </w:rPr>
              <w:t xml:space="preserve">
ын 50%-ға </w:t>
            </w:r>
            <w:r>
              <w:br/>
            </w:r>
            <w:r>
              <w:rPr>
                <w:rFonts w:ascii="Times New Roman"/>
                <w:b w:val="false"/>
                <w:i w:val="false"/>
                <w:color w:val="000000"/>
                <w:sz w:val="20"/>
              </w:rPr>
              <w:t xml:space="preserve">
дейін төменде- </w:t>
            </w:r>
            <w:r>
              <w:br/>
            </w:r>
            <w:r>
              <w:rPr>
                <w:rFonts w:ascii="Times New Roman"/>
                <w:b w:val="false"/>
                <w:i w:val="false"/>
                <w:color w:val="000000"/>
                <w:sz w:val="20"/>
              </w:rPr>
              <w:t xml:space="preserve">
ту </w:t>
            </w:r>
            <w:r>
              <w:br/>
            </w:r>
            <w:r>
              <w:rPr>
                <w:rFonts w:ascii="Times New Roman"/>
                <w:b w:val="false"/>
                <w:i w:val="false"/>
                <w:color w:val="000000"/>
                <w:sz w:val="20"/>
              </w:rPr>
              <w:t xml:space="preserve">
NОх шоғыр- </w:t>
            </w:r>
            <w:r>
              <w:br/>
            </w:r>
            <w:r>
              <w:rPr>
                <w:rFonts w:ascii="Times New Roman"/>
                <w:b w:val="false"/>
                <w:i w:val="false"/>
                <w:color w:val="000000"/>
                <w:sz w:val="20"/>
              </w:rPr>
              <w:t xml:space="preserve">
лануын 65 %-ға </w:t>
            </w:r>
            <w:r>
              <w:br/>
            </w:r>
            <w:r>
              <w:rPr>
                <w:rFonts w:ascii="Times New Roman"/>
                <w:b w:val="false"/>
                <w:i w:val="false"/>
                <w:color w:val="000000"/>
                <w:sz w:val="20"/>
              </w:rPr>
              <w:t xml:space="preserve">
дейін төмендету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желі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Содан кейін тазартумен суды </w:t>
            </w:r>
            <w:r>
              <w:br/>
            </w:r>
            <w:r>
              <w:rPr>
                <w:rFonts w:ascii="Times New Roman"/>
                <w:b w:val="false"/>
                <w:i w:val="false"/>
                <w:color w:val="000000"/>
                <w:sz w:val="20"/>
              </w:rPr>
              <w:t xml:space="preserve">
шашу, бұл кезде қатты </w:t>
            </w:r>
            <w:r>
              <w:br/>
            </w:r>
            <w:r>
              <w:rPr>
                <w:rFonts w:ascii="Times New Roman"/>
                <w:b w:val="false"/>
                <w:i w:val="false"/>
                <w:color w:val="000000"/>
                <w:sz w:val="20"/>
              </w:rPr>
              <w:t xml:space="preserve">
бөлшектер (темір тотықтары) </w:t>
            </w:r>
            <w:r>
              <w:br/>
            </w:r>
            <w:r>
              <w:rPr>
                <w:rFonts w:ascii="Times New Roman"/>
                <w:b w:val="false"/>
                <w:i w:val="false"/>
                <w:color w:val="000000"/>
                <w:sz w:val="20"/>
              </w:rPr>
              <w:t xml:space="preserve">
бөлінеді және темірді кәдеге </w:t>
            </w:r>
            <w:r>
              <w:br/>
            </w:r>
            <w:r>
              <w:rPr>
                <w:rFonts w:ascii="Times New Roman"/>
                <w:b w:val="false"/>
                <w:i w:val="false"/>
                <w:color w:val="000000"/>
                <w:sz w:val="20"/>
              </w:rPr>
              <w:t xml:space="preserve">
жарату үшін жиналады </w:t>
            </w:r>
            <w:r>
              <w:br/>
            </w:r>
            <w:r>
              <w:rPr>
                <w:rFonts w:ascii="Times New Roman"/>
                <w:b w:val="false"/>
                <w:i w:val="false"/>
                <w:color w:val="000000"/>
                <w:sz w:val="20"/>
              </w:rPr>
              <w:t xml:space="preserve">
Ауаны мата сүзгілермен </w:t>
            </w:r>
            <w:r>
              <w:br/>
            </w:r>
            <w:r>
              <w:rPr>
                <w:rFonts w:ascii="Times New Roman"/>
                <w:b w:val="false"/>
                <w:i w:val="false"/>
                <w:color w:val="000000"/>
                <w:sz w:val="20"/>
              </w:rPr>
              <w:t xml:space="preserve">
тазартумен және жиналған </w:t>
            </w:r>
            <w:r>
              <w:br/>
            </w:r>
            <w:r>
              <w:rPr>
                <w:rFonts w:ascii="Times New Roman"/>
                <w:b w:val="false"/>
                <w:i w:val="false"/>
                <w:color w:val="000000"/>
                <w:sz w:val="20"/>
              </w:rPr>
              <w:t xml:space="preserve">
шаңды кәдеге жаратумен сору </w:t>
            </w:r>
            <w:r>
              <w:br/>
            </w:r>
            <w:r>
              <w:rPr>
                <w:rFonts w:ascii="Times New Roman"/>
                <w:b w:val="false"/>
                <w:i w:val="false"/>
                <w:color w:val="000000"/>
                <w:sz w:val="20"/>
              </w:rPr>
              <w:t xml:space="preserve">
жүйелері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және </w:t>
            </w:r>
            <w:r>
              <w:br/>
            </w:r>
            <w:r>
              <w:rPr>
                <w:rFonts w:ascii="Times New Roman"/>
                <w:b w:val="false"/>
                <w:i w:val="false"/>
                <w:color w:val="000000"/>
                <w:sz w:val="20"/>
              </w:rPr>
              <w:t xml:space="preserve">
дәнекерлеу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Соратын қақпақтар және мата </w:t>
            </w:r>
            <w:r>
              <w:br/>
            </w:r>
            <w:r>
              <w:rPr>
                <w:rFonts w:ascii="Times New Roman"/>
                <w:b w:val="false"/>
                <w:i w:val="false"/>
                <w:color w:val="000000"/>
                <w:sz w:val="20"/>
              </w:rPr>
              <w:t xml:space="preserve">
сүзгілермен содан кейінгі </w:t>
            </w:r>
            <w:r>
              <w:br/>
            </w:r>
            <w:r>
              <w:rPr>
                <w:rFonts w:ascii="Times New Roman"/>
                <w:b w:val="false"/>
                <w:i w:val="false"/>
                <w:color w:val="000000"/>
                <w:sz w:val="20"/>
              </w:rPr>
              <w:t xml:space="preserve">
тазарту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ұсақ жоңқа және май бар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суды тазарту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Рецикуляция коэффициенті 95 % </w:t>
            </w:r>
            <w:r>
              <w:br/>
            </w:r>
            <w:r>
              <w:rPr>
                <w:rFonts w:ascii="Times New Roman"/>
                <w:b w:val="false"/>
                <w:i w:val="false"/>
                <w:color w:val="000000"/>
                <w:sz w:val="20"/>
              </w:rPr>
              <w:t xml:space="preserve">
&lt; жабық технологиялық циклдер </w:t>
            </w:r>
            <w:r>
              <w:br/>
            </w:r>
            <w:r>
              <w:rPr>
                <w:rFonts w:ascii="Times New Roman"/>
                <w:b w:val="false"/>
                <w:i w:val="false"/>
                <w:color w:val="000000"/>
                <w:sz w:val="20"/>
              </w:rPr>
              <w:t xml:space="preserve">
Тазарту әдістерін оңтайлы </w:t>
            </w:r>
            <w:r>
              <w:br/>
            </w:r>
            <w:r>
              <w:rPr>
                <w:rFonts w:ascii="Times New Roman"/>
                <w:b w:val="false"/>
                <w:i w:val="false"/>
                <w:color w:val="000000"/>
                <w:sz w:val="20"/>
              </w:rPr>
              <w:t xml:space="preserve">
үйлесуді пайдалану жолымен </w:t>
            </w:r>
            <w:r>
              <w:br/>
            </w:r>
            <w:r>
              <w:rPr>
                <w:rFonts w:ascii="Times New Roman"/>
                <w:b w:val="false"/>
                <w:i w:val="false"/>
                <w:color w:val="000000"/>
                <w:sz w:val="20"/>
              </w:rPr>
              <w:t xml:space="preserve">
шығарындыларды төмендету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С3 &lt; 20 мг/л </w:t>
            </w:r>
            <w:r>
              <w:br/>
            </w:r>
            <w:r>
              <w:rPr>
                <w:rFonts w:ascii="Times New Roman"/>
                <w:b w:val="false"/>
                <w:i w:val="false"/>
                <w:color w:val="000000"/>
                <w:sz w:val="20"/>
              </w:rPr>
              <w:t xml:space="preserve">
Май:&lt; 5 мг/л </w:t>
            </w:r>
            <w:r>
              <w:br/>
            </w:r>
            <w:r>
              <w:rPr>
                <w:rFonts w:ascii="Times New Roman"/>
                <w:b w:val="false"/>
                <w:i w:val="false"/>
                <w:color w:val="000000"/>
                <w:sz w:val="20"/>
              </w:rPr>
              <w:t xml:space="preserve">
Ғе: &lt;10 мг/л </w:t>
            </w:r>
            <w:r>
              <w:br/>
            </w:r>
            <w:r>
              <w:rPr>
                <w:rFonts w:ascii="Times New Roman"/>
                <w:b w:val="false"/>
                <w:i w:val="false"/>
                <w:color w:val="000000"/>
                <w:sz w:val="20"/>
              </w:rPr>
              <w:t xml:space="preserve">
Сr </w:t>
            </w:r>
            <w:r>
              <w:rPr>
                <w:rFonts w:ascii="Times New Roman"/>
                <w:b w:val="false"/>
                <w:i w:val="false"/>
                <w:color w:val="000000"/>
                <w:vertAlign w:val="subscript"/>
              </w:rPr>
              <w:t xml:space="preserve">барлығы: </w:t>
            </w:r>
            <w:r>
              <w:br/>
            </w:r>
            <w:r>
              <w:rPr>
                <w:rFonts w:ascii="Times New Roman"/>
                <w:b w:val="false"/>
                <w:i w:val="false"/>
                <w:color w:val="000000"/>
                <w:sz w:val="20"/>
              </w:rPr>
              <w:t xml:space="preserve">
&lt; 0.2 мг/л </w:t>
            </w:r>
            <w:r>
              <w:br/>
            </w:r>
            <w:r>
              <w:rPr>
                <w:rFonts w:ascii="Times New Roman"/>
                <w:b w:val="false"/>
                <w:i w:val="false"/>
                <w:color w:val="000000"/>
                <w:sz w:val="20"/>
              </w:rPr>
              <w:t xml:space="preserve">
Ni: &lt; 0.2 мг/л </w:t>
            </w:r>
            <w:r>
              <w:br/>
            </w:r>
            <w:r>
              <w:rPr>
                <w:rFonts w:ascii="Times New Roman"/>
                <w:b w:val="false"/>
                <w:i w:val="false"/>
                <w:color w:val="000000"/>
                <w:sz w:val="20"/>
              </w:rPr>
              <w:t xml:space="preserve">
Zn: &lt; 2 мг/л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Көмірсутекті </w:t>
            </w:r>
            <w:r>
              <w:br/>
            </w:r>
            <w:r>
              <w:rPr>
                <w:rFonts w:ascii="Times New Roman"/>
                <w:b w:val="false"/>
                <w:i w:val="false"/>
                <w:color w:val="000000"/>
                <w:sz w:val="20"/>
              </w:rPr>
              <w:t xml:space="preserve">
ластанудың </w:t>
            </w:r>
            <w:r>
              <w:br/>
            </w:r>
            <w:r>
              <w:rPr>
                <w:rFonts w:ascii="Times New Roman"/>
                <w:b w:val="false"/>
                <w:i w:val="false"/>
                <w:color w:val="000000"/>
                <w:sz w:val="20"/>
              </w:rPr>
              <w:t xml:space="preserve">
алдын алу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Майды тұтынуды 50-70%-ға төмендету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Майды </w:t>
            </w:r>
            <w:r>
              <w:br/>
            </w:r>
            <w:r>
              <w:rPr>
                <w:rFonts w:ascii="Times New Roman"/>
                <w:b w:val="false"/>
                <w:i w:val="false"/>
                <w:color w:val="000000"/>
                <w:sz w:val="20"/>
              </w:rPr>
              <w:t xml:space="preserve">
тұтынудың </w:t>
            </w:r>
            <w:r>
              <w:br/>
            </w:r>
            <w:r>
              <w:rPr>
                <w:rFonts w:ascii="Times New Roman"/>
                <w:b w:val="false"/>
                <w:i w:val="false"/>
                <w:color w:val="000000"/>
                <w:sz w:val="20"/>
              </w:rPr>
              <w:t xml:space="preserve">
50-70%-ға </w:t>
            </w:r>
            <w:r>
              <w:br/>
            </w:r>
            <w:r>
              <w:rPr>
                <w:rFonts w:ascii="Times New Roman"/>
                <w:b w:val="false"/>
                <w:i w:val="false"/>
                <w:color w:val="000000"/>
                <w:sz w:val="20"/>
              </w:rPr>
              <w:t xml:space="preserve">
төмендеуі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прокат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Орамдарды жазып ашу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Сулық перделер, мата </w:t>
            </w:r>
            <w:r>
              <w:br/>
            </w:r>
            <w:r>
              <w:rPr>
                <w:rFonts w:ascii="Times New Roman"/>
                <w:b w:val="false"/>
                <w:i w:val="false"/>
                <w:color w:val="000000"/>
                <w:sz w:val="20"/>
              </w:rPr>
              <w:t xml:space="preserve">
сүзгілермен және шаңды кәдеге </w:t>
            </w:r>
            <w:r>
              <w:br/>
            </w:r>
            <w:r>
              <w:rPr>
                <w:rFonts w:ascii="Times New Roman"/>
                <w:b w:val="false"/>
                <w:i w:val="false"/>
                <w:color w:val="000000"/>
                <w:sz w:val="20"/>
              </w:rPr>
              <w:t xml:space="preserve">
жаратумен сору жүйесі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тұтынуды төмендету </w:t>
            </w:r>
            <w:r>
              <w:br/>
            </w:r>
            <w:r>
              <w:rPr>
                <w:rFonts w:ascii="Times New Roman"/>
                <w:b w:val="false"/>
                <w:i w:val="false"/>
                <w:color w:val="000000"/>
                <w:sz w:val="20"/>
              </w:rPr>
              <w:t xml:space="preserve">
жөніндегі шаралар: </w:t>
            </w:r>
            <w:r>
              <w:br/>
            </w:r>
            <w:r>
              <w:rPr>
                <w:rFonts w:ascii="Times New Roman"/>
                <w:b w:val="false"/>
                <w:i w:val="false"/>
                <w:color w:val="000000"/>
                <w:sz w:val="20"/>
              </w:rPr>
              <w:t xml:space="preserve">
дұрыс сақтау жолымен болат </w:t>
            </w:r>
            <w:r>
              <w:br/>
            </w:r>
            <w:r>
              <w:rPr>
                <w:rFonts w:ascii="Times New Roman"/>
                <w:b w:val="false"/>
                <w:i w:val="false"/>
                <w:color w:val="000000"/>
                <w:sz w:val="20"/>
              </w:rPr>
              <w:t xml:space="preserve">
коррозиясының алдын алу, </w:t>
            </w:r>
            <w:r>
              <w:br/>
            </w:r>
            <w:r>
              <w:rPr>
                <w:rFonts w:ascii="Times New Roman"/>
                <w:b w:val="false"/>
                <w:i w:val="false"/>
                <w:color w:val="000000"/>
                <w:sz w:val="20"/>
              </w:rPr>
              <w:t xml:space="preserve">
болатты алғашқы механикалық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улаудың тиімді әдістерін </w:t>
            </w:r>
            <w:r>
              <w:br/>
            </w:r>
            <w:r>
              <w:rPr>
                <w:rFonts w:ascii="Times New Roman"/>
                <w:b w:val="false"/>
                <w:i w:val="false"/>
                <w:color w:val="000000"/>
                <w:sz w:val="20"/>
              </w:rPr>
              <w:t xml:space="preserve">
пайдалану (бүрку, турбулентті </w:t>
            </w:r>
            <w:r>
              <w:br/>
            </w:r>
            <w:r>
              <w:rPr>
                <w:rFonts w:ascii="Times New Roman"/>
                <w:b w:val="false"/>
                <w:i w:val="false"/>
                <w:color w:val="000000"/>
                <w:sz w:val="20"/>
              </w:rPr>
              <w:t xml:space="preserve">
улау), </w:t>
            </w:r>
            <w:r>
              <w:br/>
            </w:r>
            <w:r>
              <w:rPr>
                <w:rFonts w:ascii="Times New Roman"/>
                <w:b w:val="false"/>
                <w:i w:val="false"/>
                <w:color w:val="000000"/>
                <w:sz w:val="20"/>
              </w:rPr>
              <w:t xml:space="preserve">
пайдалану мерзімі ішінде улау </w:t>
            </w:r>
            <w:r>
              <w:br/>
            </w:r>
            <w:r>
              <w:rPr>
                <w:rFonts w:ascii="Times New Roman"/>
                <w:b w:val="false"/>
                <w:i w:val="false"/>
                <w:color w:val="000000"/>
                <w:sz w:val="20"/>
              </w:rPr>
              <w:t xml:space="preserve">
ванналарын механикалық сүзу </w:t>
            </w:r>
            <w:r>
              <w:br/>
            </w:r>
            <w:r>
              <w:rPr>
                <w:rFonts w:ascii="Times New Roman"/>
                <w:b w:val="false"/>
                <w:i w:val="false"/>
                <w:color w:val="000000"/>
                <w:sz w:val="20"/>
              </w:rPr>
              <w:t xml:space="preserve">
және рециркуляция, </w:t>
            </w:r>
            <w:r>
              <w:br/>
            </w:r>
            <w:r>
              <w:rPr>
                <w:rFonts w:ascii="Times New Roman"/>
                <w:b w:val="false"/>
                <w:i w:val="false"/>
                <w:color w:val="000000"/>
                <w:sz w:val="20"/>
              </w:rPr>
              <w:t xml:space="preserve">
ваннаны қалпына келтіру үшін </w:t>
            </w:r>
            <w:r>
              <w:br/>
            </w:r>
            <w:r>
              <w:rPr>
                <w:rFonts w:ascii="Times New Roman"/>
                <w:b w:val="false"/>
                <w:i w:val="false"/>
                <w:color w:val="000000"/>
                <w:sz w:val="20"/>
              </w:rPr>
              <w:t xml:space="preserve">
иондық алмасу немесе электр </w:t>
            </w:r>
            <w:r>
              <w:br/>
            </w:r>
            <w:r>
              <w:rPr>
                <w:rFonts w:ascii="Times New Roman"/>
                <w:b w:val="false"/>
                <w:i w:val="false"/>
                <w:color w:val="000000"/>
                <w:sz w:val="20"/>
              </w:rPr>
              <w:t xml:space="preserve">
диализ </w:t>
            </w:r>
            <w:r>
              <w:br/>
            </w:r>
            <w:r>
              <w:rPr>
                <w:rFonts w:ascii="Times New Roman"/>
                <w:b w:val="false"/>
                <w:i w:val="false"/>
                <w:color w:val="000000"/>
                <w:sz w:val="20"/>
              </w:rPr>
              <w:t xml:space="preserve">
Қалпына келтірілген қышқылды </w:t>
            </w:r>
            <w:r>
              <w:br/>
            </w:r>
            <w:r>
              <w:rPr>
                <w:rFonts w:ascii="Times New Roman"/>
                <w:b w:val="false"/>
                <w:i w:val="false"/>
                <w:color w:val="000000"/>
                <w:sz w:val="20"/>
              </w:rPr>
              <w:t xml:space="preserve">
рециркуляциялаумен қышқылды </w:t>
            </w:r>
            <w:r>
              <w:br/>
            </w:r>
            <w:r>
              <w:rPr>
                <w:rFonts w:ascii="Times New Roman"/>
                <w:b w:val="false"/>
                <w:i w:val="false"/>
                <w:color w:val="000000"/>
                <w:sz w:val="20"/>
              </w:rPr>
              <w:t xml:space="preserve">
газ фазалық әдіспен </w:t>
            </w:r>
            <w:r>
              <w:br/>
            </w:r>
            <w:r>
              <w:rPr>
                <w:rFonts w:ascii="Times New Roman"/>
                <w:b w:val="false"/>
                <w:i w:val="false"/>
                <w:color w:val="000000"/>
                <w:sz w:val="20"/>
              </w:rPr>
              <w:t xml:space="preserve">
регенерациялау жолымен немесе </w:t>
            </w:r>
            <w:r>
              <w:br/>
            </w:r>
            <w:r>
              <w:rPr>
                <w:rFonts w:ascii="Times New Roman"/>
                <w:b w:val="false"/>
                <w:i w:val="false"/>
                <w:color w:val="000000"/>
                <w:sz w:val="20"/>
              </w:rPr>
              <w:t xml:space="preserve">
қайнап жатқан қабатта (немесе </w:t>
            </w:r>
            <w:r>
              <w:br/>
            </w:r>
            <w:r>
              <w:rPr>
                <w:rFonts w:ascii="Times New Roman"/>
                <w:b w:val="false"/>
                <w:i w:val="false"/>
                <w:color w:val="000000"/>
                <w:sz w:val="20"/>
              </w:rPr>
              <w:t xml:space="preserve">
эквиваленттік үдеріс) </w:t>
            </w:r>
            <w:r>
              <w:br/>
            </w:r>
            <w:r>
              <w:rPr>
                <w:rFonts w:ascii="Times New Roman"/>
                <w:b w:val="false"/>
                <w:i w:val="false"/>
                <w:color w:val="000000"/>
                <w:sz w:val="20"/>
              </w:rPr>
              <w:t xml:space="preserve">
пайдаланылған НСl қайталама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Толық жабылған жабдық немесе </w:t>
            </w:r>
            <w:r>
              <w:br/>
            </w:r>
            <w:r>
              <w:rPr>
                <w:rFonts w:ascii="Times New Roman"/>
                <w:b w:val="false"/>
                <w:i w:val="false"/>
                <w:color w:val="000000"/>
                <w:sz w:val="20"/>
              </w:rPr>
              <w:t xml:space="preserve">
қақпақтармен және сорудан </w:t>
            </w:r>
            <w:r>
              <w:br/>
            </w:r>
            <w:r>
              <w:rPr>
                <w:rFonts w:ascii="Times New Roman"/>
                <w:b w:val="false"/>
                <w:i w:val="false"/>
                <w:color w:val="000000"/>
                <w:sz w:val="20"/>
              </w:rPr>
              <w:t xml:space="preserve">
кейін ауаны тазартумен </w:t>
            </w:r>
            <w:r>
              <w:br/>
            </w:r>
            <w:r>
              <w:rPr>
                <w:rFonts w:ascii="Times New Roman"/>
                <w:b w:val="false"/>
                <w:i w:val="false"/>
                <w:color w:val="000000"/>
                <w:sz w:val="20"/>
              </w:rPr>
              <w:t xml:space="preserve">
жабдықталған жабдықтар </w:t>
            </w:r>
            <w:r>
              <w:br/>
            </w:r>
            <w:r>
              <w:rPr>
                <w:rFonts w:ascii="Times New Roman"/>
                <w:b w:val="false"/>
                <w:i w:val="false"/>
                <w:color w:val="000000"/>
                <w:sz w:val="20"/>
              </w:rPr>
              <w:t xml:space="preserve">
Бос күкірт қышқылын </w:t>
            </w:r>
            <w:r>
              <w:br/>
            </w:r>
            <w:r>
              <w:rPr>
                <w:rFonts w:ascii="Times New Roman"/>
                <w:b w:val="false"/>
                <w:i w:val="false"/>
                <w:color w:val="000000"/>
                <w:sz w:val="20"/>
              </w:rPr>
              <w:t xml:space="preserve">
кристалданумен қалпына </w:t>
            </w:r>
            <w:r>
              <w:br/>
            </w:r>
            <w:r>
              <w:rPr>
                <w:rFonts w:ascii="Times New Roman"/>
                <w:b w:val="false"/>
                <w:i w:val="false"/>
                <w:color w:val="000000"/>
                <w:sz w:val="20"/>
              </w:rPr>
              <w:t xml:space="preserve">
келтіру; регенерациялық </w:t>
            </w:r>
            <w:r>
              <w:br/>
            </w:r>
            <w:r>
              <w:rPr>
                <w:rFonts w:ascii="Times New Roman"/>
                <w:b w:val="false"/>
                <w:i w:val="false"/>
                <w:color w:val="000000"/>
                <w:sz w:val="20"/>
              </w:rPr>
              <w:t xml:space="preserve">
қондырғы үшін ауаны тазарту </w:t>
            </w:r>
            <w:r>
              <w:br/>
            </w:r>
            <w:r>
              <w:rPr>
                <w:rFonts w:ascii="Times New Roman"/>
                <w:b w:val="false"/>
                <w:i w:val="false"/>
                <w:color w:val="000000"/>
                <w:sz w:val="20"/>
              </w:rPr>
              <w:t xml:space="preserve">
құрылғылары </w:t>
            </w:r>
            <w:r>
              <w:br/>
            </w:r>
            <w:r>
              <w:rPr>
                <w:rFonts w:ascii="Times New Roman"/>
                <w:b w:val="false"/>
                <w:i w:val="false"/>
                <w:color w:val="000000"/>
                <w:sz w:val="20"/>
              </w:rPr>
              <w:t xml:space="preserve">
Қышқыл қоспаларын еркін </w:t>
            </w:r>
            <w:r>
              <w:br/>
            </w:r>
            <w:r>
              <w:rPr>
                <w:rFonts w:ascii="Times New Roman"/>
                <w:b w:val="false"/>
                <w:i w:val="false"/>
                <w:color w:val="000000"/>
                <w:sz w:val="20"/>
              </w:rPr>
              <w:t xml:space="preserve">
(иондық алмасудың немесе электр диализдің бүйірлік фракциясы әдісімен) кәдеге жарату немесе қышқылды мына әдістермен регенерациялау: </w:t>
            </w:r>
            <w:r>
              <w:br/>
            </w:r>
            <w:r>
              <w:rPr>
                <w:rFonts w:ascii="Times New Roman"/>
                <w:b w:val="false"/>
                <w:i w:val="false"/>
                <w:color w:val="000000"/>
                <w:sz w:val="20"/>
              </w:rPr>
              <w:t xml:space="preserve">
газ фазалық әдіспен; </w:t>
            </w:r>
            <w:r>
              <w:br/>
            </w:r>
            <w:r>
              <w:rPr>
                <w:rFonts w:ascii="Times New Roman"/>
                <w:b w:val="false"/>
                <w:i w:val="false"/>
                <w:color w:val="000000"/>
                <w:sz w:val="20"/>
              </w:rPr>
              <w:t xml:space="preserve">
немесе буландырумен </w:t>
            </w:r>
            <w:r>
              <w:br/>
            </w:r>
            <w:r>
              <w:rPr>
                <w:rFonts w:ascii="Times New Roman"/>
                <w:b w:val="false"/>
                <w:i w:val="false"/>
                <w:color w:val="000000"/>
                <w:sz w:val="20"/>
              </w:rPr>
              <w:t xml:space="preserve">
Н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2 </w:t>
            </w:r>
            <w:r>
              <w:rPr>
                <w:rFonts w:ascii="Times New Roman"/>
                <w:b w:val="false"/>
                <w:i w:val="false"/>
                <w:color w:val="000000"/>
                <w:sz w:val="20"/>
              </w:rPr>
              <w:t xml:space="preserve">, карбамид, және с.с. </w:t>
            </w:r>
            <w:r>
              <w:br/>
            </w:r>
            <w:r>
              <w:rPr>
                <w:rFonts w:ascii="Times New Roman"/>
                <w:b w:val="false"/>
                <w:i w:val="false"/>
                <w:color w:val="000000"/>
                <w:sz w:val="20"/>
              </w:rPr>
              <w:t xml:space="preserve">
көмегімен тазарту немесе </w:t>
            </w:r>
            <w:r>
              <w:br/>
            </w:r>
            <w:r>
              <w:rPr>
                <w:rFonts w:ascii="Times New Roman"/>
                <w:b w:val="false"/>
                <w:i w:val="false"/>
                <w:color w:val="000000"/>
                <w:sz w:val="20"/>
              </w:rPr>
              <w:t xml:space="preserve">
тазарту ваннасына немесе </w:t>
            </w:r>
            <w:r>
              <w:br/>
            </w:r>
            <w:r>
              <w:rPr>
                <w:rFonts w:ascii="Times New Roman"/>
                <w:b w:val="false"/>
                <w:i w:val="false"/>
                <w:color w:val="000000"/>
                <w:sz w:val="20"/>
              </w:rPr>
              <w:t xml:space="preserve">
ИКВ-ға Н </w:t>
            </w:r>
            <w:r>
              <w:rPr>
                <w:rFonts w:ascii="Times New Roman"/>
                <w:b w:val="false"/>
                <w:i w:val="false"/>
                <w:color w:val="000000"/>
                <w:vertAlign w:val="subscript"/>
              </w:rPr>
              <w:t xml:space="preserve">2 </w:t>
            </w:r>
            <w:r>
              <w:rPr>
                <w:rFonts w:ascii="Times New Roman"/>
                <w:b w:val="false"/>
                <w:i w:val="false"/>
                <w:color w:val="000000"/>
                <w:sz w:val="20"/>
              </w:rPr>
              <w:t xml:space="preserve">О </w:t>
            </w:r>
            <w:r>
              <w:rPr>
                <w:rFonts w:ascii="Times New Roman"/>
                <w:b w:val="false"/>
                <w:i w:val="false"/>
                <w:color w:val="000000"/>
                <w:vertAlign w:val="subscript"/>
              </w:rPr>
              <w:t xml:space="preserve">2 </w:t>
            </w:r>
            <w:r>
              <w:rPr>
                <w:rFonts w:ascii="Times New Roman"/>
                <w:b w:val="false"/>
                <w:i w:val="false"/>
                <w:color w:val="000000"/>
                <w:sz w:val="20"/>
              </w:rPr>
              <w:t xml:space="preserve">немесе карбамид </w:t>
            </w:r>
            <w:r>
              <w:br/>
            </w:r>
            <w:r>
              <w:rPr>
                <w:rFonts w:ascii="Times New Roman"/>
                <w:b w:val="false"/>
                <w:i w:val="false"/>
                <w:color w:val="000000"/>
                <w:sz w:val="20"/>
              </w:rPr>
              <w:t xml:space="preserve">
қосумен NOх басу </w:t>
            </w:r>
            <w:r>
              <w:br/>
            </w:r>
            <w:r>
              <w:rPr>
                <w:rFonts w:ascii="Times New Roman"/>
                <w:b w:val="false"/>
                <w:i w:val="false"/>
                <w:color w:val="000000"/>
                <w:sz w:val="20"/>
              </w:rPr>
              <w:t xml:space="preserve">
Балама: азотты қышқылсыз </w:t>
            </w:r>
            <w:r>
              <w:br/>
            </w:r>
            <w:r>
              <w:rPr>
                <w:rFonts w:ascii="Times New Roman"/>
                <w:b w:val="false"/>
                <w:i w:val="false"/>
                <w:color w:val="000000"/>
                <w:sz w:val="20"/>
              </w:rPr>
              <w:t xml:space="preserve">
улауды пайдалану плюс жабық </w:t>
            </w:r>
            <w:r>
              <w:br/>
            </w:r>
            <w:r>
              <w:rPr>
                <w:rFonts w:ascii="Times New Roman"/>
                <w:b w:val="false"/>
                <w:i w:val="false"/>
                <w:color w:val="000000"/>
                <w:sz w:val="20"/>
              </w:rPr>
              <w:t xml:space="preserve">
жабдық немесе қақпақтармен </w:t>
            </w:r>
            <w:r>
              <w:br/>
            </w:r>
            <w:r>
              <w:rPr>
                <w:rFonts w:ascii="Times New Roman"/>
                <w:b w:val="false"/>
                <w:i w:val="false"/>
                <w:color w:val="000000"/>
                <w:sz w:val="20"/>
              </w:rPr>
              <w:t xml:space="preserve">
және сорудан кейін ауаны </w:t>
            </w:r>
            <w:r>
              <w:br/>
            </w:r>
            <w:r>
              <w:rPr>
                <w:rFonts w:ascii="Times New Roman"/>
                <w:b w:val="false"/>
                <w:i w:val="false"/>
                <w:color w:val="000000"/>
                <w:sz w:val="20"/>
              </w:rPr>
              <w:t xml:space="preserve">
тазартумен жабдықталған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Жылу алмастырғыш көмегімен </w:t>
            </w:r>
            <w:r>
              <w:br/>
            </w:r>
            <w:r>
              <w:rPr>
                <w:rFonts w:ascii="Times New Roman"/>
                <w:b w:val="false"/>
                <w:i w:val="false"/>
                <w:color w:val="000000"/>
                <w:sz w:val="20"/>
              </w:rPr>
              <w:t xml:space="preserve">
тікелей емес қыздырумен </w:t>
            </w:r>
            <w:r>
              <w:br/>
            </w:r>
            <w:r>
              <w:rPr>
                <w:rFonts w:ascii="Times New Roman"/>
                <w:b w:val="false"/>
                <w:i w:val="false"/>
                <w:color w:val="000000"/>
                <w:sz w:val="20"/>
              </w:rPr>
              <w:t xml:space="preserve">
қышқылды қыздыру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20-50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НСl 2-30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SO </w:t>
            </w:r>
            <w:r>
              <w:rPr>
                <w:rFonts w:ascii="Times New Roman"/>
                <w:b w:val="false"/>
                <w:i w:val="false"/>
                <w:color w:val="000000"/>
                <w:vertAlign w:val="subscript"/>
              </w:rPr>
              <w:t xml:space="preserve">2 </w:t>
            </w:r>
            <w:r>
              <w:rPr>
                <w:rFonts w:ascii="Times New Roman"/>
                <w:b w:val="false"/>
                <w:i w:val="false"/>
                <w:color w:val="000000"/>
                <w:sz w:val="20"/>
              </w:rPr>
              <w:t xml:space="preserve">50-100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СО 150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СO </w:t>
            </w:r>
            <w:r>
              <w:rPr>
                <w:rFonts w:ascii="Times New Roman"/>
                <w:b w:val="false"/>
                <w:i w:val="false"/>
                <w:color w:val="000000"/>
                <w:vertAlign w:val="subscript"/>
              </w:rPr>
              <w:t xml:space="preserve">2 </w:t>
            </w:r>
            <w:r>
              <w:rPr>
                <w:rFonts w:ascii="Times New Roman"/>
                <w:b w:val="false"/>
                <w:i w:val="false"/>
                <w:color w:val="000000"/>
                <w:sz w:val="20"/>
              </w:rPr>
              <w:t xml:space="preserve">180000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NO </w:t>
            </w:r>
            <w:r>
              <w:rPr>
                <w:rFonts w:ascii="Times New Roman"/>
                <w:b w:val="false"/>
                <w:i w:val="false"/>
                <w:color w:val="000000"/>
                <w:vertAlign w:val="subscript"/>
              </w:rPr>
              <w:t xml:space="preserve">2 </w:t>
            </w:r>
            <w:r>
              <w:rPr>
                <w:rFonts w:ascii="Times New Roman"/>
                <w:b w:val="false"/>
                <w:i w:val="false"/>
                <w:color w:val="000000"/>
                <w:sz w:val="20"/>
              </w:rPr>
              <w:t xml:space="preserve">300-370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Шаң 10-20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НСl 2-30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Н </w:t>
            </w:r>
            <w:r>
              <w:rPr>
                <w:rFonts w:ascii="Times New Roman"/>
                <w:b w:val="false"/>
                <w:i w:val="false"/>
                <w:color w:val="000000"/>
                <w:vertAlign w:val="subscript"/>
              </w:rPr>
              <w:t xml:space="preserve">2 </w:t>
            </w:r>
            <w:r>
              <w:rPr>
                <w:rFonts w:ascii="Times New Roman"/>
                <w:b w:val="false"/>
                <w:i w:val="false"/>
                <w:color w:val="000000"/>
                <w:sz w:val="20"/>
              </w:rPr>
              <w:t xml:space="preserve">SO </w:t>
            </w:r>
            <w:r>
              <w:rPr>
                <w:rFonts w:ascii="Times New Roman"/>
                <w:b w:val="false"/>
                <w:i w:val="false"/>
                <w:color w:val="000000"/>
                <w:vertAlign w:val="subscript"/>
              </w:rPr>
              <w:t xml:space="preserve">4 </w:t>
            </w:r>
            <w:r>
              <w:br/>
            </w:r>
            <w:r>
              <w:rPr>
                <w:rFonts w:ascii="Times New Roman"/>
                <w:b w:val="false"/>
                <w:i w:val="false"/>
                <w:color w:val="000000"/>
                <w:sz w:val="20"/>
              </w:rPr>
              <w:t xml:space="preserve">
5-10 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SO </w:t>
            </w:r>
            <w:r>
              <w:rPr>
                <w:rFonts w:ascii="Times New Roman"/>
                <w:b w:val="false"/>
                <w:i w:val="false"/>
                <w:color w:val="000000"/>
                <w:vertAlign w:val="subscript"/>
              </w:rPr>
              <w:t xml:space="preserve">2 </w:t>
            </w:r>
            <w:r>
              <w:rPr>
                <w:rFonts w:ascii="Times New Roman"/>
                <w:b w:val="false"/>
                <w:i w:val="false"/>
                <w:color w:val="000000"/>
                <w:sz w:val="20"/>
              </w:rPr>
              <w:t xml:space="preserve">8-20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Шаң &lt;10 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НF &lt; 2 мг/м </w:t>
            </w:r>
            <w:r>
              <w:rPr>
                <w:rFonts w:ascii="Times New Roman"/>
                <w:b w:val="false"/>
                <w:i w:val="false"/>
                <w:color w:val="000000"/>
                <w:vertAlign w:val="superscript"/>
              </w:rPr>
              <w:t xml:space="preserve">3 </w:t>
            </w:r>
            <w:r>
              <w:rPr>
                <w:rFonts w:ascii="Times New Roman"/>
                <w:b w:val="false"/>
                <w:i w:val="false"/>
                <w:color w:val="000000"/>
                <w:sz w:val="20"/>
              </w:rPr>
              <w:t xml:space="preserve">NO </w:t>
            </w:r>
            <w:r>
              <w:rPr>
                <w:rFonts w:ascii="Times New Roman"/>
                <w:b w:val="false"/>
                <w:i w:val="false"/>
                <w:color w:val="000000"/>
                <w:vertAlign w:val="subscript"/>
              </w:rPr>
              <w:t xml:space="preserve">2 </w:t>
            </w:r>
            <w:r>
              <w:rPr>
                <w:rFonts w:ascii="Times New Roman"/>
                <w:b w:val="false"/>
                <w:i w:val="false"/>
                <w:color w:val="000000"/>
                <w:sz w:val="20"/>
              </w:rPr>
              <w:t xml:space="preserve">&lt; 200мг/м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HF&lt;2мг/м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NO </w:t>
            </w:r>
            <w:r>
              <w:rPr>
                <w:rFonts w:ascii="Times New Roman"/>
                <w:b w:val="false"/>
                <w:i w:val="false"/>
                <w:color w:val="000000"/>
                <w:vertAlign w:val="subscript"/>
              </w:rPr>
              <w:t xml:space="preserve">2 </w:t>
            </w:r>
            <w:r>
              <w:rPr>
                <w:rFonts w:ascii="Times New Roman"/>
                <w:b w:val="false"/>
                <w:i w:val="false"/>
                <w:color w:val="000000"/>
                <w:sz w:val="20"/>
              </w:rPr>
              <w:t xml:space="preserve">&lt;100мг/м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үшін: NOх </w:t>
            </w:r>
            <w:r>
              <w:br/>
            </w:r>
            <w:r>
              <w:rPr>
                <w:rFonts w:ascii="Times New Roman"/>
                <w:b w:val="false"/>
                <w:i w:val="false"/>
                <w:color w:val="000000"/>
                <w:sz w:val="20"/>
              </w:rPr>
              <w:t xml:space="preserve">
200-650 мг/м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НF 2-7мг/м </w:t>
            </w:r>
            <w:r>
              <w:rPr>
                <w:rFonts w:ascii="Times New Roman"/>
                <w:b w:val="false"/>
                <w:i w:val="false"/>
                <w:color w:val="000000"/>
                <w:vertAlign w:val="superscript"/>
              </w:rPr>
              <w:t xml:space="preserve">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Сарқынды суды </w:t>
            </w:r>
            <w:r>
              <w:br/>
            </w:r>
            <w:r>
              <w:rPr>
                <w:rFonts w:ascii="Times New Roman"/>
                <w:b w:val="false"/>
                <w:i w:val="false"/>
                <w:color w:val="000000"/>
                <w:sz w:val="20"/>
              </w:rPr>
              <w:t xml:space="preserve">
барынша азайту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Құйылысты ішкі кәдеге жаратумен каскадтық жуу жүйесі </w:t>
            </w:r>
            <w:r>
              <w:br/>
            </w:r>
            <w:r>
              <w:rPr>
                <w:rFonts w:ascii="Times New Roman"/>
                <w:b w:val="false"/>
                <w:i w:val="false"/>
                <w:color w:val="000000"/>
                <w:sz w:val="20"/>
              </w:rPr>
              <w:t xml:space="preserve">
(мысалға, улау ванналарында </w:t>
            </w:r>
            <w:r>
              <w:br/>
            </w:r>
            <w:r>
              <w:rPr>
                <w:rFonts w:ascii="Times New Roman"/>
                <w:b w:val="false"/>
                <w:i w:val="false"/>
                <w:color w:val="000000"/>
                <w:sz w:val="20"/>
              </w:rPr>
              <w:t xml:space="preserve">
немесе жуу кезінде) </w:t>
            </w:r>
            <w:r>
              <w:br/>
            </w:r>
            <w:r>
              <w:rPr>
                <w:rFonts w:ascii="Times New Roman"/>
                <w:b w:val="false"/>
                <w:i w:val="false"/>
                <w:color w:val="000000"/>
                <w:sz w:val="20"/>
              </w:rPr>
              <w:t xml:space="preserve">
"Қышқыл-жуғышты улау/регенерациялау" жүйесін </w:t>
            </w:r>
            <w:r>
              <w:br/>
            </w:r>
            <w:r>
              <w:rPr>
                <w:rFonts w:ascii="Times New Roman"/>
                <w:b w:val="false"/>
                <w:i w:val="false"/>
                <w:color w:val="000000"/>
                <w:sz w:val="20"/>
              </w:rPr>
              <w:t xml:space="preserve">
мұқият жөнге келтіру және </w:t>
            </w:r>
            <w:r>
              <w:br/>
            </w:r>
            <w:r>
              <w:rPr>
                <w:rFonts w:ascii="Times New Roman"/>
                <w:b w:val="false"/>
                <w:i w:val="false"/>
                <w:color w:val="000000"/>
                <w:sz w:val="20"/>
              </w:rPr>
              <w:t xml:space="preserve">
басқару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Сарқынды суды </w:t>
            </w:r>
            <w:r>
              <w:br/>
            </w:r>
            <w:r>
              <w:rPr>
                <w:rFonts w:ascii="Times New Roman"/>
                <w:b w:val="false"/>
                <w:i w:val="false"/>
                <w:color w:val="000000"/>
                <w:sz w:val="20"/>
              </w:rPr>
              <w:t xml:space="preserve">
тазарту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Бейтараптау, флокуляция және с.с. жолымен тазарту, мұнда жүйеден қышқыл суды шығарудан кету мүмкін емес ("Сарқынды суларды тазарту" бөлімін қара)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Салымды заттар </w:t>
            </w:r>
            <w:r>
              <w:br/>
            </w:r>
            <w:r>
              <w:rPr>
                <w:rFonts w:ascii="Times New Roman"/>
                <w:b w:val="false"/>
                <w:i w:val="false"/>
                <w:color w:val="000000"/>
                <w:sz w:val="20"/>
              </w:rPr>
              <w:t xml:space="preserve">
(С3) &lt; 20мг/л </w:t>
            </w:r>
            <w:r>
              <w:br/>
            </w:r>
            <w:r>
              <w:rPr>
                <w:rFonts w:ascii="Times New Roman"/>
                <w:b w:val="false"/>
                <w:i w:val="false"/>
                <w:color w:val="000000"/>
                <w:sz w:val="20"/>
              </w:rPr>
              <w:t xml:space="preserve">
Май: &lt; 5мг/л </w:t>
            </w:r>
            <w:r>
              <w:br/>
            </w:r>
            <w:r>
              <w:rPr>
                <w:rFonts w:ascii="Times New Roman"/>
                <w:b w:val="false"/>
                <w:i w:val="false"/>
                <w:color w:val="000000"/>
                <w:sz w:val="20"/>
              </w:rPr>
              <w:t xml:space="preserve">
Ғе: &lt; 10 мг/л </w:t>
            </w:r>
            <w:r>
              <w:rPr>
                <w:rFonts w:ascii="Times New Roman"/>
                <w:b w:val="false"/>
                <w:i w:val="false"/>
                <w:color w:val="000000"/>
                <w:vertAlign w:val="superscript"/>
              </w:rPr>
              <w:t xml:space="preserve">1 </w:t>
            </w:r>
            <w:r>
              <w:br/>
            </w:r>
            <w:r>
              <w:rPr>
                <w:rFonts w:ascii="Times New Roman"/>
                <w:b w:val="false"/>
                <w:i w:val="false"/>
                <w:color w:val="000000"/>
                <w:sz w:val="20"/>
              </w:rPr>
              <w:t xml:space="preserve">
Сr: &lt; 0.2мг/л </w:t>
            </w:r>
            <w:r>
              <w:br/>
            </w:r>
            <w:r>
              <w:rPr>
                <w:rFonts w:ascii="Times New Roman"/>
                <w:b w:val="false"/>
                <w:i w:val="false"/>
                <w:color w:val="000000"/>
                <w:sz w:val="20"/>
              </w:rPr>
              <w:t xml:space="preserve">
Ni: &lt; 0.2мг/л </w:t>
            </w:r>
            <w:r>
              <w:rPr>
                <w:rFonts w:ascii="Times New Roman"/>
                <w:b w:val="false"/>
                <w:i w:val="false"/>
                <w:color w:val="000000"/>
                <w:vertAlign w:val="superscript"/>
              </w:rPr>
              <w:t xml:space="preserve">2 </w:t>
            </w:r>
            <w:r>
              <w:br/>
            </w:r>
            <w:r>
              <w:rPr>
                <w:rFonts w:ascii="Times New Roman"/>
                <w:b w:val="false"/>
                <w:i w:val="false"/>
                <w:color w:val="000000"/>
                <w:sz w:val="20"/>
              </w:rPr>
              <w:t xml:space="preserve">
Zn: &lt; 2 мг/л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Эмульсиялар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Герметизацияны, құбырларды және т.б. уақтылы тексеру </w:t>
            </w:r>
            <w:r>
              <w:br/>
            </w:r>
            <w:r>
              <w:rPr>
                <w:rFonts w:ascii="Times New Roman"/>
                <w:b w:val="false"/>
                <w:i w:val="false"/>
                <w:color w:val="000000"/>
                <w:sz w:val="20"/>
              </w:rPr>
              <w:t xml:space="preserve">
жолымен ластанулардың алдын </w:t>
            </w:r>
            <w:r>
              <w:br/>
            </w:r>
            <w:r>
              <w:rPr>
                <w:rFonts w:ascii="Times New Roman"/>
                <w:b w:val="false"/>
                <w:i w:val="false"/>
                <w:color w:val="000000"/>
                <w:sz w:val="20"/>
              </w:rPr>
              <w:t xml:space="preserve">
алу, ағып кетулерді есептеу </w:t>
            </w:r>
            <w:r>
              <w:br/>
            </w:r>
            <w:r>
              <w:rPr>
                <w:rFonts w:ascii="Times New Roman"/>
                <w:b w:val="false"/>
                <w:i w:val="false"/>
                <w:color w:val="000000"/>
                <w:sz w:val="20"/>
              </w:rPr>
              <w:t xml:space="preserve">
Эмульсиялардың сапасын тұрақты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Қолдану мерзімін арттыру үшін </w:t>
            </w:r>
            <w:r>
              <w:br/>
            </w:r>
            <w:r>
              <w:rPr>
                <w:rFonts w:ascii="Times New Roman"/>
                <w:b w:val="false"/>
                <w:i w:val="false"/>
                <w:color w:val="000000"/>
                <w:sz w:val="20"/>
              </w:rPr>
              <w:t xml:space="preserve">
эмульсияларды тазарту және </w:t>
            </w:r>
            <w:r>
              <w:br/>
            </w:r>
            <w:r>
              <w:rPr>
                <w:rFonts w:ascii="Times New Roman"/>
                <w:b w:val="false"/>
                <w:i w:val="false"/>
                <w:color w:val="000000"/>
                <w:sz w:val="20"/>
              </w:rPr>
              <w:t xml:space="preserve">
қайталама пайдалану жолымен </w:t>
            </w:r>
            <w:r>
              <w:br/>
            </w:r>
            <w:r>
              <w:rPr>
                <w:rFonts w:ascii="Times New Roman"/>
                <w:b w:val="false"/>
                <w:i w:val="false"/>
                <w:color w:val="000000"/>
                <w:sz w:val="20"/>
              </w:rPr>
              <w:t xml:space="preserve">
эмульсияның циркуляциясын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Майдың құрамын азайту үшін </w:t>
            </w:r>
            <w:r>
              <w:br/>
            </w:r>
            <w:r>
              <w:rPr>
                <w:rFonts w:ascii="Times New Roman"/>
                <w:b w:val="false"/>
                <w:i w:val="false"/>
                <w:color w:val="000000"/>
                <w:sz w:val="20"/>
              </w:rPr>
              <w:t xml:space="preserve">
пайдаланылған эмульсияны </w:t>
            </w:r>
            <w:r>
              <w:br/>
            </w:r>
            <w:r>
              <w:rPr>
                <w:rFonts w:ascii="Times New Roman"/>
                <w:b w:val="false"/>
                <w:i w:val="false"/>
                <w:color w:val="000000"/>
                <w:sz w:val="20"/>
              </w:rPr>
              <w:t xml:space="preserve">
тазарту, мысалға, ультра сүзу </w:t>
            </w:r>
            <w:r>
              <w:br/>
            </w:r>
            <w:r>
              <w:rPr>
                <w:rFonts w:ascii="Times New Roman"/>
                <w:b w:val="false"/>
                <w:i w:val="false"/>
                <w:color w:val="000000"/>
                <w:sz w:val="20"/>
              </w:rPr>
              <w:t xml:space="preserve">
немесе электролиттік бөлу </w:t>
            </w:r>
            <w:r>
              <w:br/>
            </w:r>
            <w:r>
              <w:rPr>
                <w:rFonts w:ascii="Times New Roman"/>
                <w:b w:val="false"/>
                <w:i w:val="false"/>
                <w:color w:val="000000"/>
                <w:sz w:val="20"/>
              </w:rPr>
              <w:t xml:space="preserve">
жолымен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Прокат және </w:t>
            </w:r>
            <w:r>
              <w:br/>
            </w:r>
            <w:r>
              <w:rPr>
                <w:rFonts w:ascii="Times New Roman"/>
                <w:b w:val="false"/>
                <w:i w:val="false"/>
                <w:color w:val="000000"/>
                <w:sz w:val="20"/>
              </w:rPr>
              <w:t xml:space="preserve">
жұмсарту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ауаны тұман </w:t>
            </w:r>
            <w:r>
              <w:br/>
            </w:r>
            <w:r>
              <w:rPr>
                <w:rFonts w:ascii="Times New Roman"/>
                <w:b w:val="false"/>
                <w:i w:val="false"/>
                <w:color w:val="000000"/>
                <w:sz w:val="20"/>
              </w:rPr>
              <w:t xml:space="preserve">
аулағыштар көмегімен </w:t>
            </w:r>
            <w:r>
              <w:br/>
            </w:r>
            <w:r>
              <w:rPr>
                <w:rFonts w:ascii="Times New Roman"/>
                <w:b w:val="false"/>
                <w:i w:val="false"/>
                <w:color w:val="000000"/>
                <w:sz w:val="20"/>
              </w:rPr>
              <w:t xml:space="preserve">
тазартумен сору жүйесі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Көмірсутектер: 5-15 мг/м </w:t>
            </w:r>
            <w:r>
              <w:rPr>
                <w:rFonts w:ascii="Times New Roman"/>
                <w:b w:val="false"/>
                <w:i w:val="false"/>
                <w:color w:val="000000"/>
                <w:vertAlign w:val="superscript"/>
              </w:rPr>
              <w:t xml:space="preserve">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Майсыздандыру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Майсыздандыру ерітіндісін </w:t>
            </w:r>
            <w:r>
              <w:br/>
            </w:r>
            <w:r>
              <w:rPr>
                <w:rFonts w:ascii="Times New Roman"/>
                <w:b w:val="false"/>
                <w:i w:val="false"/>
                <w:color w:val="000000"/>
                <w:sz w:val="20"/>
              </w:rPr>
              <w:t xml:space="preserve">
тазарту және қайталама </w:t>
            </w:r>
            <w:r>
              <w:br/>
            </w:r>
            <w:r>
              <w:rPr>
                <w:rFonts w:ascii="Times New Roman"/>
                <w:b w:val="false"/>
                <w:i w:val="false"/>
                <w:color w:val="000000"/>
                <w:sz w:val="20"/>
              </w:rPr>
              <w:t xml:space="preserve">
пайдалану жолымен майсызданды- </w:t>
            </w:r>
            <w:r>
              <w:br/>
            </w:r>
            <w:r>
              <w:rPr>
                <w:rFonts w:ascii="Times New Roman"/>
                <w:b w:val="false"/>
                <w:i w:val="false"/>
                <w:color w:val="000000"/>
                <w:sz w:val="20"/>
              </w:rPr>
              <w:t xml:space="preserve">
рудың тоқтаусыз үдерісі </w:t>
            </w:r>
            <w:r>
              <w:br/>
            </w:r>
            <w:r>
              <w:rPr>
                <w:rFonts w:ascii="Times New Roman"/>
                <w:b w:val="false"/>
                <w:i w:val="false"/>
                <w:color w:val="000000"/>
                <w:sz w:val="20"/>
              </w:rPr>
              <w:t xml:space="preserve">
Тазартудың қолайлы шаралары - </w:t>
            </w:r>
            <w:r>
              <w:br/>
            </w:r>
            <w:r>
              <w:rPr>
                <w:rFonts w:ascii="Times New Roman"/>
                <w:b w:val="false"/>
                <w:i w:val="false"/>
                <w:color w:val="000000"/>
                <w:sz w:val="20"/>
              </w:rPr>
              <w:t xml:space="preserve">
механикалық әдістер және мем- </w:t>
            </w:r>
            <w:r>
              <w:br/>
            </w:r>
            <w:r>
              <w:rPr>
                <w:rFonts w:ascii="Times New Roman"/>
                <w:b w:val="false"/>
                <w:i w:val="false"/>
                <w:color w:val="000000"/>
                <w:sz w:val="20"/>
              </w:rPr>
              <w:t xml:space="preserve">
браналық сүзу </w:t>
            </w:r>
            <w:r>
              <w:br/>
            </w:r>
            <w:r>
              <w:rPr>
                <w:rFonts w:ascii="Times New Roman"/>
                <w:b w:val="false"/>
                <w:i w:val="false"/>
                <w:color w:val="000000"/>
                <w:sz w:val="20"/>
              </w:rPr>
              <w:t xml:space="preserve">
Майдың құрамын төмендету үшін </w:t>
            </w:r>
            <w:r>
              <w:br/>
            </w:r>
            <w:r>
              <w:rPr>
                <w:rFonts w:ascii="Times New Roman"/>
                <w:b w:val="false"/>
                <w:i w:val="false"/>
                <w:color w:val="000000"/>
                <w:sz w:val="20"/>
              </w:rPr>
              <w:t xml:space="preserve">
электролиттік бөлу немесе </w:t>
            </w:r>
            <w:r>
              <w:br/>
            </w:r>
            <w:r>
              <w:rPr>
                <w:rFonts w:ascii="Times New Roman"/>
                <w:b w:val="false"/>
                <w:i w:val="false"/>
                <w:color w:val="000000"/>
                <w:sz w:val="20"/>
              </w:rPr>
              <w:t xml:space="preserve">
ультра сүзу жолымен </w:t>
            </w:r>
            <w:r>
              <w:br/>
            </w:r>
            <w:r>
              <w:rPr>
                <w:rFonts w:ascii="Times New Roman"/>
                <w:b w:val="false"/>
                <w:i w:val="false"/>
                <w:color w:val="000000"/>
                <w:sz w:val="20"/>
              </w:rPr>
              <w:t xml:space="preserve">
пайдаланылған майсыздандыру </w:t>
            </w:r>
            <w:r>
              <w:br/>
            </w:r>
            <w:r>
              <w:rPr>
                <w:rFonts w:ascii="Times New Roman"/>
                <w:b w:val="false"/>
                <w:i w:val="false"/>
                <w:color w:val="000000"/>
                <w:sz w:val="20"/>
              </w:rPr>
              <w:t xml:space="preserve">
ерітіндісін тазарту, бөлінген </w:t>
            </w:r>
            <w:r>
              <w:br/>
            </w:r>
            <w:r>
              <w:rPr>
                <w:rFonts w:ascii="Times New Roman"/>
                <w:b w:val="false"/>
                <w:i w:val="false"/>
                <w:color w:val="000000"/>
                <w:sz w:val="20"/>
              </w:rPr>
              <w:t xml:space="preserve">
майлық фракцияны қайталама </w:t>
            </w:r>
            <w:r>
              <w:br/>
            </w:r>
            <w:r>
              <w:rPr>
                <w:rFonts w:ascii="Times New Roman"/>
                <w:b w:val="false"/>
                <w:i w:val="false"/>
                <w:color w:val="000000"/>
                <w:sz w:val="20"/>
              </w:rPr>
              <w:t xml:space="preserve">
пайдалану, бөлінген суды </w:t>
            </w:r>
            <w:r>
              <w:br/>
            </w:r>
            <w:r>
              <w:rPr>
                <w:rFonts w:ascii="Times New Roman"/>
                <w:b w:val="false"/>
                <w:i w:val="false"/>
                <w:color w:val="000000"/>
                <w:sz w:val="20"/>
              </w:rPr>
              <w:t xml:space="preserve">
төгуге дейін тазарту </w:t>
            </w:r>
            <w:r>
              <w:br/>
            </w:r>
            <w:r>
              <w:rPr>
                <w:rFonts w:ascii="Times New Roman"/>
                <w:b w:val="false"/>
                <w:i w:val="false"/>
                <w:color w:val="000000"/>
                <w:sz w:val="20"/>
              </w:rPr>
              <w:t xml:space="preserve">
(бейтараптау және т.б.) </w:t>
            </w:r>
            <w:r>
              <w:br/>
            </w:r>
            <w:r>
              <w:rPr>
                <w:rFonts w:ascii="Times New Roman"/>
                <w:b w:val="false"/>
                <w:i w:val="false"/>
                <w:color w:val="000000"/>
                <w:sz w:val="20"/>
              </w:rPr>
              <w:t xml:space="preserve">
Түтінді (булануларды) </w:t>
            </w:r>
            <w:r>
              <w:br/>
            </w:r>
            <w:r>
              <w:rPr>
                <w:rFonts w:ascii="Times New Roman"/>
                <w:b w:val="false"/>
                <w:i w:val="false"/>
                <w:color w:val="000000"/>
                <w:sz w:val="20"/>
              </w:rPr>
              <w:t xml:space="preserve">
майсыздандыру және тазарту </w:t>
            </w:r>
            <w:r>
              <w:br/>
            </w:r>
            <w:r>
              <w:rPr>
                <w:rFonts w:ascii="Times New Roman"/>
                <w:b w:val="false"/>
                <w:i w:val="false"/>
                <w:color w:val="000000"/>
                <w:sz w:val="20"/>
              </w:rPr>
              <w:t xml:space="preserve">
үшін сору жүйесі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пештер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Тоқтаусыз жұмыс істейтін </w:t>
            </w:r>
            <w:r>
              <w:br/>
            </w:r>
            <w:r>
              <w:rPr>
                <w:rFonts w:ascii="Times New Roman"/>
                <w:b w:val="false"/>
                <w:i w:val="false"/>
                <w:color w:val="000000"/>
                <w:sz w:val="20"/>
              </w:rPr>
              <w:t xml:space="preserve">
пештер үшін NОх шоғырлануын </w:t>
            </w:r>
            <w:r>
              <w:br/>
            </w:r>
            <w:r>
              <w:rPr>
                <w:rFonts w:ascii="Times New Roman"/>
                <w:b w:val="false"/>
                <w:i w:val="false"/>
                <w:color w:val="000000"/>
                <w:sz w:val="20"/>
              </w:rPr>
              <w:t xml:space="preserve">
төмендетін жанарғыларды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Регенеративтік және </w:t>
            </w:r>
            <w:r>
              <w:br/>
            </w:r>
            <w:r>
              <w:rPr>
                <w:rFonts w:ascii="Times New Roman"/>
                <w:b w:val="false"/>
                <w:i w:val="false"/>
                <w:color w:val="000000"/>
                <w:sz w:val="20"/>
              </w:rPr>
              <w:t xml:space="preserve">
рекуперативтік жанарғыларды </w:t>
            </w:r>
            <w:r>
              <w:br/>
            </w:r>
            <w:r>
              <w:rPr>
                <w:rFonts w:ascii="Times New Roman"/>
                <w:b w:val="false"/>
                <w:i w:val="false"/>
                <w:color w:val="000000"/>
                <w:sz w:val="20"/>
              </w:rPr>
              <w:t xml:space="preserve">
пайдаланған кезде жану үшін </w:t>
            </w:r>
            <w:r>
              <w:br/>
            </w:r>
            <w:r>
              <w:rPr>
                <w:rFonts w:ascii="Times New Roman"/>
                <w:b w:val="false"/>
                <w:i w:val="false"/>
                <w:color w:val="000000"/>
                <w:sz w:val="20"/>
              </w:rPr>
              <w:t xml:space="preserve">
ауаны алдын ала қыздыру </w:t>
            </w:r>
            <w:r>
              <w:br/>
            </w:r>
            <w:r>
              <w:rPr>
                <w:rFonts w:ascii="Times New Roman"/>
                <w:b w:val="false"/>
                <w:i w:val="false"/>
                <w:color w:val="000000"/>
                <w:sz w:val="20"/>
              </w:rPr>
              <w:t xml:space="preserve">
Шихтаны бөлінген газбен алдын </w:t>
            </w:r>
            <w:r>
              <w:br/>
            </w:r>
            <w:r>
              <w:rPr>
                <w:rFonts w:ascii="Times New Roman"/>
                <w:b w:val="false"/>
                <w:i w:val="false"/>
                <w:color w:val="000000"/>
                <w:sz w:val="20"/>
              </w:rPr>
              <w:t xml:space="preserve">
ала қыздыру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алдын </w:t>
            </w:r>
            <w:r>
              <w:br/>
            </w:r>
            <w:r>
              <w:rPr>
                <w:rFonts w:ascii="Times New Roman"/>
                <w:b w:val="false"/>
                <w:i w:val="false"/>
                <w:color w:val="000000"/>
                <w:sz w:val="20"/>
              </w:rPr>
              <w:t xml:space="preserve">
ала қыздырмай </w:t>
            </w:r>
            <w:r>
              <w:br/>
            </w:r>
            <w:r>
              <w:rPr>
                <w:rFonts w:ascii="Times New Roman"/>
                <w:b w:val="false"/>
                <w:i w:val="false"/>
                <w:color w:val="000000"/>
                <w:sz w:val="20"/>
              </w:rPr>
              <w:t xml:space="preserve">
NОх-250-400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3 % О </w:t>
            </w:r>
            <w:r>
              <w:rPr>
                <w:rFonts w:ascii="Times New Roman"/>
                <w:b w:val="false"/>
                <w:i w:val="false"/>
                <w:color w:val="000000"/>
                <w:vertAlign w:val="sub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NОх үшін жағу </w:t>
            </w:r>
            <w:r>
              <w:br/>
            </w:r>
            <w:r>
              <w:rPr>
                <w:rFonts w:ascii="Times New Roman"/>
                <w:b w:val="false"/>
                <w:i w:val="false"/>
                <w:color w:val="000000"/>
                <w:sz w:val="20"/>
              </w:rPr>
              <w:t xml:space="preserve">
нормасы 60 % </w:t>
            </w:r>
            <w:r>
              <w:br/>
            </w:r>
            <w:r>
              <w:rPr>
                <w:rFonts w:ascii="Times New Roman"/>
                <w:b w:val="false"/>
                <w:i w:val="false"/>
                <w:color w:val="000000"/>
                <w:sz w:val="20"/>
              </w:rPr>
              <w:t xml:space="preserve">
(және СО үшін </w:t>
            </w:r>
            <w:r>
              <w:br/>
            </w:r>
            <w:r>
              <w:rPr>
                <w:rFonts w:ascii="Times New Roman"/>
                <w:b w:val="false"/>
                <w:i w:val="false"/>
                <w:color w:val="000000"/>
                <w:sz w:val="20"/>
              </w:rPr>
              <w:t xml:space="preserve">
87 %)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майландыру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Созу қақпақтары және тұман аулағыштар және/немесе электр статистикалық сүзгілер </w:t>
            </w:r>
            <w:r>
              <w:br/>
            </w:r>
            <w:r>
              <w:rPr>
                <w:rFonts w:ascii="Times New Roman"/>
                <w:b w:val="false"/>
                <w:i w:val="false"/>
                <w:color w:val="000000"/>
                <w:sz w:val="20"/>
              </w:rPr>
              <w:t xml:space="preserve">
Электр статистикалық майлау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және дәнекерлеу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Сору қақпақтары және ауаны содан кейін мата сүзгілермен тазарту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&lt; 5-20 мг/м </w:t>
            </w:r>
            <w:r>
              <w:rPr>
                <w:rFonts w:ascii="Times New Roman"/>
                <w:b w:val="false"/>
                <w:i w:val="false"/>
                <w:color w:val="000000"/>
                <w:vertAlign w:val="superscript"/>
              </w:rPr>
              <w:t xml:space="preserve">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және т.б.)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циклде жұмыс істейтін </w:t>
            </w:r>
            <w:r>
              <w:br/>
            </w:r>
            <w:r>
              <w:rPr>
                <w:rFonts w:ascii="Times New Roman"/>
                <w:b w:val="false"/>
                <w:i w:val="false"/>
                <w:color w:val="000000"/>
                <w:sz w:val="20"/>
              </w:rPr>
              <w:t xml:space="preserve">
суды салқындатудың бөлек </w:t>
            </w:r>
            <w:r>
              <w:br/>
            </w:r>
            <w:r>
              <w:rPr>
                <w:rFonts w:ascii="Times New Roman"/>
                <w:b w:val="false"/>
                <w:i w:val="false"/>
                <w:color w:val="000000"/>
                <w:sz w:val="20"/>
              </w:rPr>
              <w:t xml:space="preserve">
жүйелері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Сымды созу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 улау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ваннасының параметрлерін қатаң бақылау: </w:t>
            </w:r>
            <w:r>
              <w:br/>
            </w:r>
            <w:r>
              <w:rPr>
                <w:rFonts w:ascii="Times New Roman"/>
                <w:b w:val="false"/>
                <w:i w:val="false"/>
                <w:color w:val="000000"/>
                <w:sz w:val="20"/>
              </w:rPr>
              <w:t xml:space="preserve">
температура және шоғырлану </w:t>
            </w:r>
            <w:r>
              <w:br/>
            </w:r>
            <w:r>
              <w:rPr>
                <w:rFonts w:ascii="Times New Roman"/>
                <w:b w:val="false"/>
                <w:i w:val="false"/>
                <w:color w:val="000000"/>
                <w:sz w:val="20"/>
              </w:rPr>
              <w:t xml:space="preserve">
Будың жоғары эмиссиялары, </w:t>
            </w:r>
            <w:r>
              <w:br/>
            </w:r>
            <w:r>
              <w:rPr>
                <w:rFonts w:ascii="Times New Roman"/>
                <w:b w:val="false"/>
                <w:i w:val="false"/>
                <w:color w:val="000000"/>
                <w:sz w:val="20"/>
              </w:rPr>
              <w:t xml:space="preserve">
мысалы жылытумен және жоғары </w:t>
            </w:r>
            <w:r>
              <w:br/>
            </w:r>
            <w:r>
              <w:rPr>
                <w:rFonts w:ascii="Times New Roman"/>
                <w:b w:val="false"/>
                <w:i w:val="false"/>
                <w:color w:val="000000"/>
                <w:sz w:val="20"/>
              </w:rPr>
              <w:t xml:space="preserve">
шоғырлануымен тұз қышқылы бар </w:t>
            </w:r>
            <w:r>
              <w:br/>
            </w:r>
            <w:r>
              <w:rPr>
                <w:rFonts w:ascii="Times New Roman"/>
                <w:b w:val="false"/>
                <w:i w:val="false"/>
                <w:color w:val="000000"/>
                <w:sz w:val="20"/>
              </w:rPr>
              <w:t xml:space="preserve">
улау ванналары үшін жаңа және </w:t>
            </w:r>
            <w:r>
              <w:br/>
            </w:r>
            <w:r>
              <w:rPr>
                <w:rFonts w:ascii="Times New Roman"/>
                <w:b w:val="false"/>
                <w:i w:val="false"/>
                <w:color w:val="000000"/>
                <w:sz w:val="20"/>
              </w:rPr>
              <w:t xml:space="preserve">
бар қондырғыларда бүйірлік </w:t>
            </w:r>
            <w:r>
              <w:br/>
            </w:r>
            <w:r>
              <w:rPr>
                <w:rFonts w:ascii="Times New Roman"/>
                <w:b w:val="false"/>
                <w:i w:val="false"/>
                <w:color w:val="000000"/>
                <w:sz w:val="20"/>
              </w:rPr>
              <w:t xml:space="preserve">
соруды орнату, сорылған ауаны </w:t>
            </w:r>
            <w:r>
              <w:br/>
            </w:r>
            <w:r>
              <w:rPr>
                <w:rFonts w:ascii="Times New Roman"/>
                <w:b w:val="false"/>
                <w:i w:val="false"/>
                <w:color w:val="000000"/>
                <w:sz w:val="20"/>
              </w:rPr>
              <w:t xml:space="preserve">
тазарту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НСl: 20 мг/м </w:t>
            </w:r>
            <w:r>
              <w:rPr>
                <w:rFonts w:ascii="Times New Roman"/>
                <w:b w:val="false"/>
                <w:i w:val="false"/>
                <w:color w:val="000000"/>
                <w:vertAlign w:val="superscript"/>
              </w:rPr>
              <w:t xml:space="preserve">3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Каскадтық улау (өндіргіштік &gt; </w:t>
            </w:r>
            <w:r>
              <w:br/>
            </w:r>
            <w:r>
              <w:rPr>
                <w:rFonts w:ascii="Times New Roman"/>
                <w:b w:val="false"/>
                <w:i w:val="false"/>
                <w:color w:val="000000"/>
                <w:sz w:val="20"/>
              </w:rPr>
              <w:t xml:space="preserve">
15 000 тонна созбасын жылына)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Бос қышқыл фракциясын </w:t>
            </w:r>
            <w:r>
              <w:br/>
            </w:r>
            <w:r>
              <w:rPr>
                <w:rFonts w:ascii="Times New Roman"/>
                <w:b w:val="false"/>
                <w:i w:val="false"/>
                <w:color w:val="000000"/>
                <w:sz w:val="20"/>
              </w:rPr>
              <w:t xml:space="preserve">
қалпына келтіру және улау </w:t>
            </w:r>
            <w:r>
              <w:br/>
            </w:r>
            <w:r>
              <w:rPr>
                <w:rFonts w:ascii="Times New Roman"/>
                <w:b w:val="false"/>
                <w:i w:val="false"/>
                <w:color w:val="000000"/>
                <w:sz w:val="20"/>
              </w:rPr>
              <w:t xml:space="preserve">
қондырғысында қайталама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Пайдаланылған қышқылды сыртқы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Пайдаланылған қышқылды </w:t>
            </w:r>
            <w:r>
              <w:br/>
            </w:r>
            <w:r>
              <w:rPr>
                <w:rFonts w:ascii="Times New Roman"/>
                <w:b w:val="false"/>
                <w:i w:val="false"/>
                <w:color w:val="000000"/>
                <w:sz w:val="20"/>
              </w:rPr>
              <w:t xml:space="preserve">
қайталама екіншілік шикізат </w:t>
            </w:r>
            <w:r>
              <w:br/>
            </w:r>
            <w:r>
              <w:rPr>
                <w:rFonts w:ascii="Times New Roman"/>
                <w:b w:val="false"/>
                <w:i w:val="false"/>
                <w:color w:val="000000"/>
                <w:sz w:val="20"/>
              </w:rPr>
              <w:t xml:space="preserve">
ретінде пайдалану </w:t>
            </w:r>
            <w:r>
              <w:br/>
            </w:r>
            <w:r>
              <w:rPr>
                <w:rFonts w:ascii="Times New Roman"/>
                <w:b w:val="false"/>
                <w:i w:val="false"/>
                <w:color w:val="000000"/>
                <w:sz w:val="20"/>
              </w:rPr>
              <w:t xml:space="preserve">
Қабыршақты қышқылсыз жою, </w:t>
            </w:r>
            <w:r>
              <w:br/>
            </w:r>
            <w:r>
              <w:rPr>
                <w:rFonts w:ascii="Times New Roman"/>
                <w:b w:val="false"/>
                <w:i w:val="false"/>
                <w:color w:val="000000"/>
                <w:sz w:val="20"/>
              </w:rPr>
              <w:t xml:space="preserve">
мысалға, сапаға сәйкестік </w:t>
            </w:r>
            <w:r>
              <w:br/>
            </w:r>
            <w:r>
              <w:rPr>
                <w:rFonts w:ascii="Times New Roman"/>
                <w:b w:val="false"/>
                <w:i w:val="false"/>
                <w:color w:val="000000"/>
                <w:sz w:val="20"/>
              </w:rPr>
              <w:t xml:space="preserve">
жағдайында бөлшектеп </w:t>
            </w:r>
            <w:r>
              <w:br/>
            </w:r>
            <w:r>
              <w:rPr>
                <w:rFonts w:ascii="Times New Roman"/>
                <w:b w:val="false"/>
                <w:i w:val="false"/>
                <w:color w:val="000000"/>
                <w:sz w:val="20"/>
              </w:rPr>
              <w:t xml:space="preserve">
шапшып тазарту көмегімен </w:t>
            </w:r>
            <w:r>
              <w:br/>
            </w:r>
            <w:r>
              <w:rPr>
                <w:rFonts w:ascii="Times New Roman"/>
                <w:b w:val="false"/>
                <w:i w:val="false"/>
                <w:color w:val="000000"/>
                <w:sz w:val="20"/>
              </w:rPr>
              <w:t xml:space="preserve">
Кері ағыспен каскадтық шаю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созу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Созу жылдамдығы </w:t>
            </w:r>
            <w:r>
              <w:rPr>
                <w:rFonts w:ascii="Times New Roman"/>
                <w:b w:val="false"/>
                <w:i w:val="false"/>
                <w:color w:val="000000"/>
                <w:sz w:val="20"/>
                <w:u w:val="single"/>
              </w:rPr>
              <w:t xml:space="preserve">&gt; </w:t>
            </w:r>
            <w:r>
              <w:rPr>
                <w:rFonts w:ascii="Times New Roman"/>
                <w:b w:val="false"/>
                <w:i w:val="false"/>
                <w:color w:val="000000"/>
                <w:sz w:val="20"/>
              </w:rPr>
              <w:t xml:space="preserve">4 м/с созу </w:t>
            </w:r>
            <w:r>
              <w:br/>
            </w:r>
            <w:r>
              <w:rPr>
                <w:rFonts w:ascii="Times New Roman"/>
                <w:b w:val="false"/>
                <w:i w:val="false"/>
                <w:color w:val="000000"/>
                <w:sz w:val="20"/>
              </w:rPr>
              <w:t xml:space="preserve">
машиналарын қоршау (және, егер </w:t>
            </w:r>
            <w:r>
              <w:br/>
            </w:r>
            <w:r>
              <w:rPr>
                <w:rFonts w:ascii="Times New Roman"/>
                <w:b w:val="false"/>
                <w:i w:val="false"/>
                <w:color w:val="000000"/>
                <w:sz w:val="20"/>
              </w:rPr>
              <w:t xml:space="preserve">
қажет болса, экранды сүзгіге </w:t>
            </w:r>
            <w:r>
              <w:br/>
            </w:r>
            <w:r>
              <w:rPr>
                <w:rFonts w:ascii="Times New Roman"/>
                <w:b w:val="false"/>
                <w:i w:val="false"/>
                <w:color w:val="000000"/>
                <w:sz w:val="20"/>
              </w:rPr>
              <w:t xml:space="preserve">
қосу)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Дымқыл созу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Созудың майлау майын тазарту </w:t>
            </w:r>
            <w:r>
              <w:br/>
            </w:r>
            <w:r>
              <w:rPr>
                <w:rFonts w:ascii="Times New Roman"/>
                <w:b w:val="false"/>
                <w:i w:val="false"/>
                <w:color w:val="000000"/>
                <w:sz w:val="20"/>
              </w:rPr>
              <w:t xml:space="preserve">
және қайталама пайдалану </w:t>
            </w:r>
            <w:r>
              <w:br/>
            </w:r>
            <w:r>
              <w:rPr>
                <w:rFonts w:ascii="Times New Roman"/>
                <w:b w:val="false"/>
                <w:i w:val="false"/>
                <w:color w:val="000000"/>
                <w:sz w:val="20"/>
              </w:rPr>
              <w:t xml:space="preserve">
Майдың құрамын төмендету </w:t>
            </w:r>
            <w:r>
              <w:br/>
            </w:r>
            <w:r>
              <w:rPr>
                <w:rFonts w:ascii="Times New Roman"/>
                <w:b w:val="false"/>
                <w:i w:val="false"/>
                <w:color w:val="000000"/>
                <w:sz w:val="20"/>
              </w:rPr>
              <w:t xml:space="preserve">
және/немесе қалдықтар көлемін </w:t>
            </w:r>
            <w:r>
              <w:br/>
            </w:r>
            <w:r>
              <w:rPr>
                <w:rFonts w:ascii="Times New Roman"/>
                <w:b w:val="false"/>
                <w:i w:val="false"/>
                <w:color w:val="000000"/>
                <w:sz w:val="20"/>
              </w:rPr>
              <w:t xml:space="preserve">
азайту үшін пайдаланылған </w:t>
            </w:r>
            <w:r>
              <w:br/>
            </w:r>
            <w:r>
              <w:rPr>
                <w:rFonts w:ascii="Times New Roman"/>
                <w:b w:val="false"/>
                <w:i w:val="false"/>
                <w:color w:val="000000"/>
                <w:sz w:val="20"/>
              </w:rPr>
              <w:t xml:space="preserve">
майлауды тазарту, мысалға, </w:t>
            </w:r>
            <w:r>
              <w:br/>
            </w:r>
            <w:r>
              <w:rPr>
                <w:rFonts w:ascii="Times New Roman"/>
                <w:b w:val="false"/>
                <w:i w:val="false"/>
                <w:color w:val="000000"/>
                <w:sz w:val="20"/>
              </w:rPr>
              <w:t xml:space="preserve">
электролиттік эмульсияны </w:t>
            </w:r>
            <w:r>
              <w:br/>
            </w:r>
            <w:r>
              <w:rPr>
                <w:rFonts w:ascii="Times New Roman"/>
                <w:b w:val="false"/>
                <w:i w:val="false"/>
                <w:color w:val="000000"/>
                <w:sz w:val="20"/>
              </w:rPr>
              <w:t xml:space="preserve">
химиялық ыдырату немесе ультра </w:t>
            </w:r>
            <w:r>
              <w:br/>
            </w:r>
            <w:r>
              <w:rPr>
                <w:rFonts w:ascii="Times New Roman"/>
                <w:b w:val="false"/>
                <w:i w:val="false"/>
                <w:color w:val="000000"/>
                <w:sz w:val="20"/>
              </w:rPr>
              <w:t xml:space="preserve">
сүзу жолымен </w:t>
            </w:r>
            <w:r>
              <w:br/>
            </w:r>
            <w:r>
              <w:rPr>
                <w:rFonts w:ascii="Times New Roman"/>
                <w:b w:val="false"/>
                <w:i w:val="false"/>
                <w:color w:val="000000"/>
                <w:sz w:val="20"/>
              </w:rPr>
              <w:t xml:space="preserve">
Пайдаланылған судың </w:t>
            </w:r>
            <w:r>
              <w:br/>
            </w:r>
            <w:r>
              <w:rPr>
                <w:rFonts w:ascii="Times New Roman"/>
                <w:b w:val="false"/>
                <w:i w:val="false"/>
                <w:color w:val="000000"/>
                <w:sz w:val="20"/>
              </w:rPr>
              <w:t xml:space="preserve">
фракциясын тазарту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және дымқыл созу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салқындатудың жабық жүйелері </w:t>
            </w:r>
            <w:r>
              <w:br/>
            </w:r>
            <w:r>
              <w:rPr>
                <w:rFonts w:ascii="Times New Roman"/>
                <w:b w:val="false"/>
                <w:i w:val="false"/>
                <w:color w:val="000000"/>
                <w:sz w:val="20"/>
              </w:rPr>
              <w:t xml:space="preserve">
Сумен салқындатудың тік </w:t>
            </w:r>
            <w:r>
              <w:br/>
            </w:r>
            <w:r>
              <w:rPr>
                <w:rFonts w:ascii="Times New Roman"/>
                <w:b w:val="false"/>
                <w:i w:val="false"/>
                <w:color w:val="000000"/>
                <w:sz w:val="20"/>
              </w:rPr>
              <w:t xml:space="preserve">
ағатын жүйелерін пайдалануды алып тастау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Күйдіру пештері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өнімділік газын жағу </w:t>
            </w:r>
            <w:r>
              <w:br/>
            </w:r>
            <w:r>
              <w:rPr>
                <w:rFonts w:ascii="Times New Roman"/>
                <w:b w:val="false"/>
                <w:i w:val="false"/>
                <w:color w:val="000000"/>
                <w:sz w:val="20"/>
              </w:rPr>
              <w:t xml:space="preserve">
  </w:t>
            </w:r>
            <w:r>
              <w:br/>
            </w:r>
            <w:r>
              <w:rPr>
                <w:rFonts w:ascii="Times New Roman"/>
                <w:b w:val="false"/>
                <w:i w:val="false"/>
                <w:color w:val="000000"/>
                <w:sz w:val="20"/>
              </w:rPr>
              <w:t xml:space="preserve">
Сымды тұрақты күйдіру: </w:t>
            </w:r>
            <w:r>
              <w:br/>
            </w:r>
            <w:r>
              <w:rPr>
                <w:rFonts w:ascii="Times New Roman"/>
                <w:b w:val="false"/>
                <w:i w:val="false"/>
                <w:color w:val="000000"/>
                <w:sz w:val="20"/>
              </w:rPr>
              <w:t xml:space="preserve">
Күйдіру үдерісін ұтымды </w:t>
            </w:r>
            <w:r>
              <w:br/>
            </w:r>
            <w:r>
              <w:rPr>
                <w:rFonts w:ascii="Times New Roman"/>
                <w:b w:val="false"/>
                <w:i w:val="false"/>
                <w:color w:val="000000"/>
                <w:sz w:val="20"/>
              </w:rPr>
              <w:t xml:space="preserve">
ұйымдастыру және басқару </w:t>
            </w:r>
            <w:r>
              <w:br/>
            </w:r>
            <w:r>
              <w:rPr>
                <w:rFonts w:ascii="Times New Roman"/>
                <w:b w:val="false"/>
                <w:i w:val="false"/>
                <w:color w:val="000000"/>
                <w:sz w:val="20"/>
              </w:rPr>
              <w:t xml:space="preserve">
шаралары </w:t>
            </w:r>
            <w:r>
              <w:br/>
            </w:r>
            <w:r>
              <w:rPr>
                <w:rFonts w:ascii="Times New Roman"/>
                <w:b w:val="false"/>
                <w:i w:val="false"/>
                <w:color w:val="000000"/>
                <w:sz w:val="20"/>
              </w:rPr>
              <w:t xml:space="preserve">
Құрамында Рb бар қалдықтарды </w:t>
            </w:r>
            <w:r>
              <w:br/>
            </w:r>
            <w:r>
              <w:rPr>
                <w:rFonts w:ascii="Times New Roman"/>
                <w:b w:val="false"/>
                <w:i w:val="false"/>
                <w:color w:val="000000"/>
                <w:sz w:val="20"/>
              </w:rPr>
              <w:t xml:space="preserve">
жаңбыр мен қардан қорғаумен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Құрамында Рb бар қалдықтарды </w:t>
            </w:r>
            <w:r>
              <w:br/>
            </w:r>
            <w:r>
              <w:rPr>
                <w:rFonts w:ascii="Times New Roman"/>
                <w:b w:val="false"/>
                <w:i w:val="false"/>
                <w:color w:val="000000"/>
                <w:sz w:val="20"/>
              </w:rPr>
              <w:t xml:space="preserve">
түсті металлургияда пайдалану </w:t>
            </w:r>
            <w:r>
              <w:br/>
            </w:r>
            <w:r>
              <w:rPr>
                <w:rFonts w:ascii="Times New Roman"/>
                <w:b w:val="false"/>
                <w:i w:val="false"/>
                <w:color w:val="000000"/>
                <w:sz w:val="20"/>
              </w:rPr>
              <w:t xml:space="preserve">
үшін өңдеу </w:t>
            </w:r>
            <w:r>
              <w:br/>
            </w:r>
            <w:r>
              <w:rPr>
                <w:rFonts w:ascii="Times New Roman"/>
                <w:b w:val="false"/>
                <w:i w:val="false"/>
                <w:color w:val="000000"/>
                <w:sz w:val="20"/>
              </w:rPr>
              <w:t xml:space="preserve">
Шынықты ванналары жұмысының </w:t>
            </w:r>
            <w:r>
              <w:br/>
            </w:r>
            <w:r>
              <w:rPr>
                <w:rFonts w:ascii="Times New Roman"/>
                <w:b w:val="false"/>
                <w:i w:val="false"/>
                <w:color w:val="000000"/>
                <w:sz w:val="20"/>
              </w:rPr>
              <w:t xml:space="preserve">
тұйық схемасы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Рb &lt; 5 мг/м </w:t>
            </w:r>
            <w:r>
              <w:rPr>
                <w:rFonts w:ascii="Times New Roman"/>
                <w:b w:val="false"/>
                <w:i w:val="false"/>
                <w:color w:val="000000"/>
                <w:vertAlign w:val="superscript"/>
              </w:rPr>
              <w:t xml:space="preserve">3 </w:t>
            </w:r>
            <w:r>
              <w:rPr>
                <w:rFonts w:ascii="Times New Roman"/>
                <w:b w:val="false"/>
                <w:i w:val="false"/>
                <w:color w:val="000000"/>
                <w:sz w:val="20"/>
              </w:rPr>
              <w:t xml:space="preserve">, СО &lt;100мг/м </w:t>
            </w:r>
            <w:r>
              <w:rPr>
                <w:rFonts w:ascii="Times New Roman"/>
                <w:b w:val="false"/>
                <w:i w:val="false"/>
                <w:color w:val="000000"/>
                <w:vertAlign w:val="superscript"/>
              </w:rPr>
              <w:t xml:space="preserve">3 </w:t>
            </w:r>
            <w:r>
              <w:rPr>
                <w:rFonts w:ascii="Times New Roman"/>
                <w:b w:val="false"/>
                <w:i w:val="false"/>
                <w:color w:val="000000"/>
                <w:sz w:val="20"/>
              </w:rPr>
              <w:t xml:space="preserve">ТОС &lt;50мг/м </w:t>
            </w:r>
            <w:r>
              <w:rPr>
                <w:rFonts w:ascii="Times New Roman"/>
                <w:b w:val="false"/>
                <w:i w:val="false"/>
                <w:color w:val="000000"/>
                <w:vertAlign w:val="superscript"/>
              </w:rPr>
              <w:t xml:space="preserve">3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Қорытындыға үзіліссіз ыстық батыру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Майсыздандыру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Каскадтық майсыздандыру </w:t>
            </w:r>
            <w:r>
              <w:br/>
            </w:r>
            <w:r>
              <w:rPr>
                <w:rFonts w:ascii="Times New Roman"/>
                <w:b w:val="false"/>
                <w:i w:val="false"/>
                <w:color w:val="000000"/>
                <w:sz w:val="20"/>
              </w:rPr>
              <w:t xml:space="preserve">
Майсыздандыратын ерітінділерді </w:t>
            </w:r>
            <w:r>
              <w:br/>
            </w:r>
            <w:r>
              <w:rPr>
                <w:rFonts w:ascii="Times New Roman"/>
                <w:b w:val="false"/>
                <w:i w:val="false"/>
                <w:color w:val="000000"/>
                <w:sz w:val="20"/>
              </w:rPr>
              <w:t xml:space="preserve">
тазарту және жағу; </w:t>
            </w:r>
            <w:r>
              <w:br/>
            </w:r>
            <w:r>
              <w:rPr>
                <w:rFonts w:ascii="Times New Roman"/>
                <w:b w:val="false"/>
                <w:i w:val="false"/>
                <w:color w:val="000000"/>
                <w:sz w:val="20"/>
              </w:rPr>
              <w:t xml:space="preserve">
тазартудың қажетті шаралары - </w:t>
            </w:r>
            <w:r>
              <w:br/>
            </w:r>
            <w:r>
              <w:rPr>
                <w:rFonts w:ascii="Times New Roman"/>
                <w:b w:val="false"/>
                <w:i w:val="false"/>
                <w:color w:val="000000"/>
                <w:sz w:val="20"/>
              </w:rPr>
              <w:t xml:space="preserve">
механикалық әдістер және </w:t>
            </w:r>
            <w:r>
              <w:br/>
            </w:r>
            <w:r>
              <w:rPr>
                <w:rFonts w:ascii="Times New Roman"/>
                <w:b w:val="false"/>
                <w:i w:val="false"/>
                <w:color w:val="000000"/>
                <w:sz w:val="20"/>
              </w:rPr>
              <w:t xml:space="preserve">
мембраналық сүзу </w:t>
            </w:r>
            <w:r>
              <w:br/>
            </w:r>
            <w:r>
              <w:rPr>
                <w:rFonts w:ascii="Times New Roman"/>
                <w:b w:val="false"/>
                <w:i w:val="false"/>
                <w:color w:val="000000"/>
                <w:sz w:val="20"/>
              </w:rPr>
              <w:t xml:space="preserve">
Май құрамының азайту үшін </w:t>
            </w:r>
            <w:r>
              <w:br/>
            </w:r>
            <w:r>
              <w:rPr>
                <w:rFonts w:ascii="Times New Roman"/>
                <w:b w:val="false"/>
                <w:i w:val="false"/>
                <w:color w:val="000000"/>
                <w:sz w:val="20"/>
              </w:rPr>
              <w:t xml:space="preserve">
пайдаланылған майсыздандырғыш </w:t>
            </w:r>
            <w:r>
              <w:br/>
            </w:r>
            <w:r>
              <w:rPr>
                <w:rFonts w:ascii="Times New Roman"/>
                <w:b w:val="false"/>
                <w:i w:val="false"/>
                <w:color w:val="000000"/>
                <w:sz w:val="20"/>
              </w:rPr>
              <w:t xml:space="preserve">
ерітіндісін эмульсияның </w:t>
            </w:r>
            <w:r>
              <w:br/>
            </w:r>
            <w:r>
              <w:rPr>
                <w:rFonts w:ascii="Times New Roman"/>
                <w:b w:val="false"/>
                <w:i w:val="false"/>
                <w:color w:val="000000"/>
                <w:sz w:val="20"/>
              </w:rPr>
              <w:t xml:space="preserve">
электролиттік ыдырауының </w:t>
            </w:r>
            <w:r>
              <w:br/>
            </w:r>
            <w:r>
              <w:rPr>
                <w:rFonts w:ascii="Times New Roman"/>
                <w:b w:val="false"/>
                <w:i w:val="false"/>
                <w:color w:val="000000"/>
                <w:sz w:val="20"/>
              </w:rPr>
              <w:t xml:space="preserve">
немесе ультра сүзу көмегімен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Бөлінген май фракциясын </w:t>
            </w:r>
            <w:r>
              <w:br/>
            </w:r>
            <w:r>
              <w:rPr>
                <w:rFonts w:ascii="Times New Roman"/>
                <w:b w:val="false"/>
                <w:i w:val="false"/>
                <w:color w:val="000000"/>
                <w:sz w:val="20"/>
              </w:rPr>
              <w:t xml:space="preserve">
қайталама пайдалану; </w:t>
            </w:r>
            <w:r>
              <w:br/>
            </w:r>
            <w:r>
              <w:rPr>
                <w:rFonts w:ascii="Times New Roman"/>
                <w:b w:val="false"/>
                <w:i w:val="false"/>
                <w:color w:val="000000"/>
                <w:sz w:val="20"/>
              </w:rPr>
              <w:t xml:space="preserve">
бөлінген су фракциясын өңдеу </w:t>
            </w:r>
            <w:r>
              <w:br/>
            </w:r>
            <w:r>
              <w:rPr>
                <w:rFonts w:ascii="Times New Roman"/>
                <w:b w:val="false"/>
                <w:i w:val="false"/>
                <w:color w:val="000000"/>
                <w:sz w:val="20"/>
              </w:rPr>
              <w:t xml:space="preserve">
(бейтараптау және т.б.) </w:t>
            </w:r>
            <w:r>
              <w:br/>
            </w:r>
            <w:r>
              <w:rPr>
                <w:rFonts w:ascii="Times New Roman"/>
                <w:b w:val="false"/>
                <w:i w:val="false"/>
                <w:color w:val="000000"/>
                <w:sz w:val="20"/>
              </w:rPr>
              <w:t xml:space="preserve">
Ластанған ауасы бар жабық </w:t>
            </w:r>
            <w:r>
              <w:br/>
            </w:r>
            <w:r>
              <w:rPr>
                <w:rFonts w:ascii="Times New Roman"/>
                <w:b w:val="false"/>
                <w:i w:val="false"/>
                <w:color w:val="000000"/>
                <w:sz w:val="20"/>
              </w:rPr>
              <w:t xml:space="preserve">
резервуарлар және оны </w:t>
            </w:r>
            <w:r>
              <w:br/>
            </w:r>
            <w:r>
              <w:rPr>
                <w:rFonts w:ascii="Times New Roman"/>
                <w:b w:val="false"/>
                <w:i w:val="false"/>
                <w:color w:val="000000"/>
                <w:sz w:val="20"/>
              </w:rPr>
              <w:t xml:space="preserve">
скруббермен немесе тұман </w:t>
            </w:r>
            <w:r>
              <w:br/>
            </w:r>
            <w:r>
              <w:rPr>
                <w:rFonts w:ascii="Times New Roman"/>
                <w:b w:val="false"/>
                <w:i w:val="false"/>
                <w:color w:val="000000"/>
                <w:sz w:val="20"/>
              </w:rPr>
              <w:t xml:space="preserve">
аулағышпен тазарту </w:t>
            </w:r>
            <w:r>
              <w:br/>
            </w:r>
            <w:r>
              <w:rPr>
                <w:rFonts w:ascii="Times New Roman"/>
                <w:b w:val="false"/>
                <w:i w:val="false"/>
                <w:color w:val="000000"/>
                <w:sz w:val="20"/>
              </w:rPr>
              <w:t xml:space="preserve">
Электролитті әкетуді төмендету </w:t>
            </w:r>
            <w:r>
              <w:br/>
            </w:r>
            <w:r>
              <w:rPr>
                <w:rFonts w:ascii="Times New Roman"/>
                <w:b w:val="false"/>
                <w:i w:val="false"/>
                <w:color w:val="000000"/>
                <w:sz w:val="20"/>
              </w:rPr>
              <w:t xml:space="preserve">
үшін сығылатын білікшелерді </w:t>
            </w:r>
            <w:r>
              <w:br/>
            </w:r>
            <w:r>
              <w:rPr>
                <w:rFonts w:ascii="Times New Roman"/>
                <w:b w:val="false"/>
                <w:i w:val="false"/>
                <w:color w:val="000000"/>
                <w:sz w:val="20"/>
              </w:rPr>
              <w:t xml:space="preserve">
пайдалану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Жылулық өңдеу </w:t>
            </w:r>
            <w:r>
              <w:br/>
            </w:r>
            <w:r>
              <w:rPr>
                <w:rFonts w:ascii="Times New Roman"/>
                <w:b w:val="false"/>
                <w:i w:val="false"/>
                <w:color w:val="000000"/>
                <w:sz w:val="20"/>
              </w:rPr>
              <w:t xml:space="preserve">
пештері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NOх құрамын төмендететін </w:t>
            </w:r>
            <w:r>
              <w:br/>
            </w:r>
            <w:r>
              <w:rPr>
                <w:rFonts w:ascii="Times New Roman"/>
                <w:b w:val="false"/>
                <w:i w:val="false"/>
                <w:color w:val="000000"/>
                <w:sz w:val="20"/>
              </w:rPr>
              <w:t xml:space="preserve">
жанарғылар </w:t>
            </w:r>
            <w:r>
              <w:br/>
            </w:r>
            <w:r>
              <w:rPr>
                <w:rFonts w:ascii="Times New Roman"/>
                <w:b w:val="false"/>
                <w:i w:val="false"/>
                <w:color w:val="000000"/>
                <w:sz w:val="20"/>
              </w:rPr>
              <w:t xml:space="preserve">
Регенеративтік және </w:t>
            </w:r>
            <w:r>
              <w:br/>
            </w:r>
            <w:r>
              <w:rPr>
                <w:rFonts w:ascii="Times New Roman"/>
                <w:b w:val="false"/>
                <w:i w:val="false"/>
                <w:color w:val="000000"/>
                <w:sz w:val="20"/>
              </w:rPr>
              <w:t xml:space="preserve">
рекуперативтік жанарғылармен </w:t>
            </w:r>
            <w:r>
              <w:br/>
            </w:r>
            <w:r>
              <w:rPr>
                <w:rFonts w:ascii="Times New Roman"/>
                <w:b w:val="false"/>
                <w:i w:val="false"/>
                <w:color w:val="000000"/>
                <w:sz w:val="20"/>
              </w:rPr>
              <w:t xml:space="preserve">
ауаны алдын ала қыздыру </w:t>
            </w:r>
            <w:r>
              <w:br/>
            </w:r>
            <w:r>
              <w:rPr>
                <w:rFonts w:ascii="Times New Roman"/>
                <w:b w:val="false"/>
                <w:i w:val="false"/>
                <w:color w:val="000000"/>
                <w:sz w:val="20"/>
              </w:rPr>
              <w:t xml:space="preserve">
Жолақты алдын ала қыздыру </w:t>
            </w:r>
            <w:r>
              <w:br/>
            </w:r>
            <w:r>
              <w:rPr>
                <w:rFonts w:ascii="Times New Roman"/>
                <w:b w:val="false"/>
                <w:i w:val="false"/>
                <w:color w:val="000000"/>
                <w:sz w:val="20"/>
              </w:rPr>
              <w:t xml:space="preserve">
Жылуды қалпына келтіру үшін </w:t>
            </w:r>
            <w:r>
              <w:br/>
            </w:r>
            <w:r>
              <w:rPr>
                <w:rFonts w:ascii="Times New Roman"/>
                <w:b w:val="false"/>
                <w:i w:val="false"/>
                <w:color w:val="000000"/>
                <w:sz w:val="20"/>
              </w:rPr>
              <w:t xml:space="preserve">
пайдаланылған газды </w:t>
            </w:r>
            <w:r>
              <w:br/>
            </w:r>
            <w:r>
              <w:rPr>
                <w:rFonts w:ascii="Times New Roman"/>
                <w:b w:val="false"/>
                <w:i w:val="false"/>
                <w:color w:val="000000"/>
                <w:sz w:val="20"/>
              </w:rPr>
              <w:t xml:space="preserve">
пайдаланумен буды өндіру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алдын ала қыздырусыз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NОх - 250-400 мг/м </w:t>
            </w:r>
            <w:r>
              <w:rPr>
                <w:rFonts w:ascii="Times New Roman"/>
                <w:b w:val="false"/>
                <w:i w:val="false"/>
                <w:color w:val="000000"/>
                <w:vertAlign w:val="superscript"/>
              </w:rPr>
              <w:t xml:space="preserve">3 </w:t>
            </w:r>
            <w:r>
              <w:rPr>
                <w:rFonts w:ascii="Times New Roman"/>
                <w:b w:val="false"/>
                <w:i w:val="false"/>
                <w:color w:val="000000"/>
                <w:sz w:val="20"/>
              </w:rPr>
              <w:t xml:space="preserve">(3%O </w:t>
            </w:r>
            <w:r>
              <w:rPr>
                <w:rFonts w:ascii="Times New Roman"/>
                <w:b w:val="false"/>
                <w:i w:val="false"/>
                <w:color w:val="000000"/>
                <w:vertAlign w:val="sub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СО 100-200 мг/м </w:t>
            </w:r>
            <w:r>
              <w:rPr>
                <w:rFonts w:ascii="Times New Roman"/>
                <w:b w:val="false"/>
                <w:i w:val="false"/>
                <w:color w:val="000000"/>
                <w:vertAlign w:val="superscript"/>
              </w:rPr>
              <w:t xml:space="preserve">3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Қорытындыға </w:t>
            </w:r>
            <w:r>
              <w:br/>
            </w:r>
            <w:r>
              <w:rPr>
                <w:rFonts w:ascii="Times New Roman"/>
                <w:b w:val="false"/>
                <w:i w:val="false"/>
                <w:color w:val="000000"/>
                <w:sz w:val="20"/>
              </w:rPr>
              <w:t xml:space="preserve">
батырумен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жабындыны </w:t>
            </w:r>
            <w:r>
              <w:br/>
            </w:r>
            <w:r>
              <w:rPr>
                <w:rFonts w:ascii="Times New Roman"/>
                <w:b w:val="false"/>
                <w:i w:val="false"/>
                <w:color w:val="000000"/>
                <w:sz w:val="20"/>
              </w:rPr>
              <w:t xml:space="preserve">
жағу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бар қалдықтардың, шлактың </w:t>
            </w:r>
            <w:r>
              <w:br/>
            </w:r>
            <w:r>
              <w:rPr>
                <w:rFonts w:ascii="Times New Roman"/>
                <w:b w:val="false"/>
                <w:i w:val="false"/>
                <w:color w:val="000000"/>
                <w:sz w:val="20"/>
              </w:rPr>
              <w:t xml:space="preserve">
және гартмырыштың (цинк темір </w:t>
            </w:r>
            <w:r>
              <w:br/>
            </w:r>
            <w:r>
              <w:rPr>
                <w:rFonts w:ascii="Times New Roman"/>
                <w:b w:val="false"/>
                <w:i w:val="false"/>
                <w:color w:val="000000"/>
                <w:sz w:val="20"/>
              </w:rPr>
              <w:t xml:space="preserve">
қорытпасы) бөлек жинақталуы </w:t>
            </w:r>
            <w:r>
              <w:br/>
            </w:r>
            <w:r>
              <w:rPr>
                <w:rFonts w:ascii="Times New Roman"/>
                <w:b w:val="false"/>
                <w:i w:val="false"/>
                <w:color w:val="000000"/>
                <w:sz w:val="20"/>
              </w:rPr>
              <w:t xml:space="preserve">
және түсті металлургияда </w:t>
            </w:r>
            <w:r>
              <w:br/>
            </w:r>
            <w:r>
              <w:rPr>
                <w:rFonts w:ascii="Times New Roman"/>
                <w:b w:val="false"/>
                <w:i w:val="false"/>
                <w:color w:val="000000"/>
                <w:sz w:val="20"/>
              </w:rPr>
              <w:t xml:space="preserve">
пайдаланумен қайта өңдеу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Гальваникалық </w:t>
            </w:r>
            <w:r>
              <w:br/>
            </w:r>
            <w:r>
              <w:rPr>
                <w:rFonts w:ascii="Times New Roman"/>
                <w:b w:val="false"/>
                <w:i w:val="false"/>
                <w:color w:val="000000"/>
                <w:sz w:val="20"/>
              </w:rPr>
              <w:t xml:space="preserve">
күйдіру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NOх құрамын төмендететін жандырғылар </w:t>
            </w:r>
            <w:r>
              <w:br/>
            </w:r>
            <w:r>
              <w:rPr>
                <w:rFonts w:ascii="Times New Roman"/>
                <w:b w:val="false"/>
                <w:i w:val="false"/>
                <w:color w:val="000000"/>
                <w:sz w:val="20"/>
              </w:rPr>
              <w:t xml:space="preserve">
Жанудың регенеративтік және </w:t>
            </w:r>
            <w:r>
              <w:br/>
            </w:r>
            <w:r>
              <w:rPr>
                <w:rFonts w:ascii="Times New Roman"/>
                <w:b w:val="false"/>
                <w:i w:val="false"/>
                <w:color w:val="000000"/>
                <w:sz w:val="20"/>
              </w:rPr>
              <w:t xml:space="preserve">
рекуперативтік жүйелері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алдын </w:t>
            </w:r>
            <w:r>
              <w:br/>
            </w:r>
            <w:r>
              <w:rPr>
                <w:rFonts w:ascii="Times New Roman"/>
                <w:b w:val="false"/>
                <w:i w:val="false"/>
                <w:color w:val="000000"/>
                <w:sz w:val="20"/>
              </w:rPr>
              <w:t xml:space="preserve">
ала қыздырусыз </w:t>
            </w:r>
            <w:r>
              <w:br/>
            </w:r>
            <w:r>
              <w:rPr>
                <w:rFonts w:ascii="Times New Roman"/>
                <w:b w:val="false"/>
                <w:i w:val="false"/>
                <w:color w:val="000000"/>
                <w:sz w:val="20"/>
              </w:rPr>
              <w:t xml:space="preserve">
NOх - 250-400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(3% О </w:t>
            </w:r>
            <w:r>
              <w:rPr>
                <w:rFonts w:ascii="Times New Roman"/>
                <w:b w:val="false"/>
                <w:i w:val="false"/>
                <w:color w:val="000000"/>
                <w:vertAlign w:val="subscript"/>
              </w:rPr>
              <w:t xml:space="preserve">2 </w:t>
            </w:r>
            <w:r>
              <w:rPr>
                <w:rFonts w:ascii="Times New Roman"/>
                <w:b w:val="false"/>
                <w:i w:val="false"/>
                <w:color w:val="000000"/>
                <w:sz w:val="20"/>
              </w:rPr>
              <w:t xml:space="preserve">)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Жолақтарды майлау үшін машиналарды қоршау </w:t>
            </w:r>
            <w:r>
              <w:br/>
            </w:r>
            <w:r>
              <w:rPr>
                <w:rFonts w:ascii="Times New Roman"/>
                <w:b w:val="false"/>
                <w:i w:val="false"/>
                <w:color w:val="000000"/>
                <w:sz w:val="20"/>
              </w:rPr>
              <w:t xml:space="preserve">
Электр статистикалық майлау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Фосфаттау және белсен- </w:t>
            </w:r>
            <w:r>
              <w:br/>
            </w:r>
            <w:r>
              <w:rPr>
                <w:rFonts w:ascii="Times New Roman"/>
                <w:b w:val="false"/>
                <w:i w:val="false"/>
                <w:color w:val="000000"/>
                <w:sz w:val="20"/>
              </w:rPr>
              <w:t xml:space="preserve">
сіздендіру/ </w:t>
            </w:r>
            <w:r>
              <w:br/>
            </w:r>
            <w:r>
              <w:rPr>
                <w:rFonts w:ascii="Times New Roman"/>
                <w:b w:val="false"/>
                <w:i w:val="false"/>
                <w:color w:val="000000"/>
                <w:sz w:val="20"/>
              </w:rPr>
              <w:t xml:space="preserve">
хромдау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ванналарды қоршау </w:t>
            </w:r>
            <w:r>
              <w:br/>
            </w:r>
            <w:r>
              <w:rPr>
                <w:rFonts w:ascii="Times New Roman"/>
                <w:b w:val="false"/>
                <w:i w:val="false"/>
                <w:color w:val="000000"/>
                <w:sz w:val="20"/>
              </w:rPr>
              <w:t xml:space="preserve">
Фосфаттау үшін ерітіндіні </w:t>
            </w:r>
            <w:r>
              <w:br/>
            </w:r>
            <w:r>
              <w:rPr>
                <w:rFonts w:ascii="Times New Roman"/>
                <w:b w:val="false"/>
                <w:i w:val="false"/>
                <w:color w:val="000000"/>
                <w:sz w:val="20"/>
              </w:rPr>
              <w:t xml:space="preserve">
тазарту және қайталама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Белсенсіздендіру үшін </w:t>
            </w:r>
            <w:r>
              <w:br/>
            </w:r>
            <w:r>
              <w:rPr>
                <w:rFonts w:ascii="Times New Roman"/>
                <w:b w:val="false"/>
                <w:i w:val="false"/>
                <w:color w:val="000000"/>
                <w:sz w:val="20"/>
              </w:rPr>
              <w:t xml:space="preserve">
ерітіндіні тазарту және </w:t>
            </w:r>
            <w:r>
              <w:br/>
            </w:r>
            <w:r>
              <w:rPr>
                <w:rFonts w:ascii="Times New Roman"/>
                <w:b w:val="false"/>
                <w:i w:val="false"/>
                <w:color w:val="000000"/>
                <w:sz w:val="20"/>
              </w:rPr>
              <w:t xml:space="preserve">
қайталама пайдалану </w:t>
            </w:r>
            <w:r>
              <w:br/>
            </w:r>
            <w:r>
              <w:rPr>
                <w:rFonts w:ascii="Times New Roman"/>
                <w:b w:val="false"/>
                <w:i w:val="false"/>
                <w:color w:val="000000"/>
                <w:sz w:val="20"/>
              </w:rPr>
              <w:t xml:space="preserve">
Сығылатын білікшені пайдалану </w:t>
            </w:r>
            <w:r>
              <w:br/>
            </w:r>
            <w:r>
              <w:rPr>
                <w:rFonts w:ascii="Times New Roman"/>
                <w:b w:val="false"/>
                <w:i w:val="false"/>
                <w:color w:val="000000"/>
                <w:sz w:val="20"/>
              </w:rPr>
              <w:t xml:space="preserve">
Сарқынды суларды тазарту үшін </w:t>
            </w:r>
            <w:r>
              <w:br/>
            </w:r>
            <w:r>
              <w:rPr>
                <w:rFonts w:ascii="Times New Roman"/>
                <w:b w:val="false"/>
                <w:i w:val="false"/>
                <w:color w:val="000000"/>
                <w:sz w:val="20"/>
              </w:rPr>
              <w:t xml:space="preserve">
қондырғыда жаттықтыру </w:t>
            </w:r>
            <w:r>
              <w:br/>
            </w:r>
            <w:r>
              <w:rPr>
                <w:rFonts w:ascii="Times New Roman"/>
                <w:b w:val="false"/>
                <w:i w:val="false"/>
                <w:color w:val="000000"/>
                <w:sz w:val="20"/>
              </w:rPr>
              <w:t xml:space="preserve">
клетінде/шынықтыруда жұмсарту </w:t>
            </w:r>
            <w:r>
              <w:br/>
            </w:r>
            <w:r>
              <w:rPr>
                <w:rFonts w:ascii="Times New Roman"/>
                <w:b w:val="false"/>
                <w:i w:val="false"/>
                <w:color w:val="000000"/>
                <w:sz w:val="20"/>
              </w:rPr>
              <w:t xml:space="preserve">
ерітіндісін жинақтау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Сарқынды су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Тұндыруды, сүзуді және/немесе </w:t>
            </w:r>
            <w:r>
              <w:br/>
            </w:r>
            <w:r>
              <w:rPr>
                <w:rFonts w:ascii="Times New Roman"/>
                <w:b w:val="false"/>
                <w:i w:val="false"/>
                <w:color w:val="000000"/>
                <w:sz w:val="20"/>
              </w:rPr>
              <w:t xml:space="preserve">
флотациялауды/шөгуді/іріткі- </w:t>
            </w:r>
            <w:r>
              <w:br/>
            </w:r>
            <w:r>
              <w:rPr>
                <w:rFonts w:ascii="Times New Roman"/>
                <w:b w:val="false"/>
                <w:i w:val="false"/>
                <w:color w:val="000000"/>
                <w:sz w:val="20"/>
              </w:rPr>
              <w:t xml:space="preserve">
леуді үйлестірумен пайдаланыл- </w:t>
            </w:r>
            <w:r>
              <w:br/>
            </w:r>
            <w:r>
              <w:rPr>
                <w:rFonts w:ascii="Times New Roman"/>
                <w:b w:val="false"/>
                <w:i w:val="false"/>
                <w:color w:val="000000"/>
                <w:sz w:val="20"/>
              </w:rPr>
              <w:t xml:space="preserve">
ған суды тазарту </w:t>
            </w:r>
            <w:r>
              <w:br/>
            </w:r>
            <w:r>
              <w:rPr>
                <w:rFonts w:ascii="Times New Roman"/>
                <w:b w:val="false"/>
                <w:i w:val="false"/>
                <w:color w:val="000000"/>
                <w:sz w:val="20"/>
              </w:rPr>
              <w:t xml:space="preserve">
Суды тұрақты тазартудың </w:t>
            </w:r>
            <w:r>
              <w:br/>
            </w:r>
            <w:r>
              <w:rPr>
                <w:rFonts w:ascii="Times New Roman"/>
                <w:b w:val="false"/>
                <w:i w:val="false"/>
                <w:color w:val="000000"/>
                <w:sz w:val="20"/>
              </w:rPr>
              <w:t xml:space="preserve">
қолданыста бар қондырғылары </w:t>
            </w:r>
            <w:r>
              <w:br/>
            </w:r>
            <w:r>
              <w:rPr>
                <w:rFonts w:ascii="Times New Roman"/>
                <w:b w:val="false"/>
                <w:i w:val="false"/>
                <w:color w:val="000000"/>
                <w:sz w:val="20"/>
              </w:rPr>
              <w:t xml:space="preserve">
(оларда Zn&lt;4 мг/л қол </w:t>
            </w:r>
            <w:r>
              <w:br/>
            </w:r>
            <w:r>
              <w:rPr>
                <w:rFonts w:ascii="Times New Roman"/>
                <w:b w:val="false"/>
                <w:i w:val="false"/>
                <w:color w:val="000000"/>
                <w:sz w:val="20"/>
              </w:rPr>
              <w:t xml:space="preserve">
жеткізілетін бірегейлер)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С3 &lt; 2мг/л </w:t>
            </w:r>
            <w:r>
              <w:br/>
            </w:r>
            <w:r>
              <w:rPr>
                <w:rFonts w:ascii="Times New Roman"/>
                <w:b w:val="false"/>
                <w:i w:val="false"/>
                <w:color w:val="000000"/>
                <w:sz w:val="20"/>
              </w:rPr>
              <w:t xml:space="preserve">
Ғе &lt; 10 мг/л </w:t>
            </w:r>
            <w:r>
              <w:br/>
            </w:r>
            <w:r>
              <w:rPr>
                <w:rFonts w:ascii="Times New Roman"/>
                <w:b w:val="false"/>
                <w:i w:val="false"/>
                <w:color w:val="000000"/>
                <w:sz w:val="20"/>
              </w:rPr>
              <w:t xml:space="preserve">
Zn &lt; 2 мг/л </w:t>
            </w:r>
            <w:r>
              <w:br/>
            </w:r>
            <w:r>
              <w:rPr>
                <w:rFonts w:ascii="Times New Roman"/>
                <w:b w:val="false"/>
                <w:i w:val="false"/>
                <w:color w:val="000000"/>
                <w:sz w:val="20"/>
              </w:rPr>
              <w:t xml:space="preserve">
Ni &lt; 0.2 мг/л </w:t>
            </w:r>
            <w:r>
              <w:br/>
            </w:r>
            <w:r>
              <w:rPr>
                <w:rFonts w:ascii="Times New Roman"/>
                <w:b w:val="false"/>
                <w:i w:val="false"/>
                <w:color w:val="000000"/>
                <w:sz w:val="20"/>
              </w:rPr>
              <w:t xml:space="preserve">
Cr &lt; 0.2 мг/л </w:t>
            </w:r>
            <w:r>
              <w:br/>
            </w:r>
            <w:r>
              <w:rPr>
                <w:rFonts w:ascii="Times New Roman"/>
                <w:b w:val="false"/>
                <w:i w:val="false"/>
                <w:color w:val="000000"/>
                <w:sz w:val="20"/>
              </w:rPr>
              <w:t xml:space="preserve">
Pb &lt; 0.5 мг/л </w:t>
            </w:r>
            <w:r>
              <w:br/>
            </w:r>
            <w:r>
              <w:rPr>
                <w:rFonts w:ascii="Times New Roman"/>
                <w:b w:val="false"/>
                <w:i w:val="false"/>
                <w:color w:val="000000"/>
                <w:sz w:val="20"/>
              </w:rPr>
              <w:t xml:space="preserve">
Sn &lt; 2 мг/л </w:t>
            </w:r>
            <w:r>
              <w:br/>
            </w:r>
            <w:r>
              <w:rPr>
                <w:rFonts w:ascii="Times New Roman"/>
                <w:b w:val="false"/>
                <w:i w:val="false"/>
                <w:color w:val="000000"/>
                <w:sz w:val="20"/>
              </w:rPr>
              <w:t xml:space="preserve">
  </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Жаймаларды алиттеу (алюминдеу)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ванналар және сумен суарумен скрубберді жеделдету, улау үшін скрубберден және ваннадан сарқынды суды тазарту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HCl &lt; 30 мг/м </w:t>
            </w:r>
            <w:r>
              <w:rPr>
                <w:rFonts w:ascii="Times New Roman"/>
                <w:b w:val="false"/>
                <w:i w:val="false"/>
                <w:color w:val="000000"/>
                <w:vertAlign w:val="superscript"/>
              </w:rPr>
              <w:t xml:space="preserve">3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Никельді жабынды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үдеріс, сумен суарумен </w:t>
            </w:r>
            <w:r>
              <w:br/>
            </w:r>
            <w:r>
              <w:rPr>
                <w:rFonts w:ascii="Times New Roman"/>
                <w:b w:val="false"/>
                <w:i w:val="false"/>
                <w:color w:val="000000"/>
                <w:sz w:val="20"/>
              </w:rPr>
              <w:t xml:space="preserve">
скрубберді желдету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Қорытындыға батырумен </w:t>
            </w:r>
            <w:r>
              <w:br/>
            </w:r>
            <w:r>
              <w:rPr>
                <w:rFonts w:ascii="Times New Roman"/>
                <w:b w:val="false"/>
                <w:i w:val="false"/>
                <w:color w:val="000000"/>
                <w:sz w:val="20"/>
              </w:rPr>
              <w:t xml:space="preserve">
жабындыны </w:t>
            </w:r>
            <w:r>
              <w:br/>
            </w:r>
            <w:r>
              <w:rPr>
                <w:rFonts w:ascii="Times New Roman"/>
                <w:b w:val="false"/>
                <w:i w:val="false"/>
                <w:color w:val="000000"/>
                <w:sz w:val="20"/>
              </w:rPr>
              <w:t xml:space="preserve">
жағу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Жабынды қалыңдығын бақылау </w:t>
            </w:r>
            <w:r>
              <w:br/>
            </w:r>
            <w:r>
              <w:rPr>
                <w:rFonts w:ascii="Times New Roman"/>
                <w:b w:val="false"/>
                <w:i w:val="false"/>
                <w:color w:val="000000"/>
                <w:sz w:val="20"/>
              </w:rPr>
              <w:t xml:space="preserve">
үшін әуе пышақтар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статикалық майлау </w:t>
            </w:r>
            <w:r>
              <w:br/>
            </w:r>
            <w:r>
              <w:rPr>
                <w:rFonts w:ascii="Times New Roman"/>
                <w:b w:val="false"/>
                <w:i w:val="false"/>
                <w:color w:val="000000"/>
                <w:sz w:val="20"/>
              </w:rPr>
              <w:t xml:space="preserve">
машиналары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Сымды жабу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Қоршалған жабдық немесе </w:t>
            </w:r>
            <w:r>
              <w:br/>
            </w:r>
            <w:r>
              <w:rPr>
                <w:rFonts w:ascii="Times New Roman"/>
                <w:b w:val="false"/>
                <w:i w:val="false"/>
                <w:color w:val="000000"/>
                <w:sz w:val="20"/>
              </w:rPr>
              <w:t xml:space="preserve">
шатырлармен және сорылатын </w:t>
            </w:r>
            <w:r>
              <w:br/>
            </w:r>
            <w:r>
              <w:rPr>
                <w:rFonts w:ascii="Times New Roman"/>
                <w:b w:val="false"/>
                <w:i w:val="false"/>
                <w:color w:val="000000"/>
                <w:sz w:val="20"/>
              </w:rPr>
              <w:t xml:space="preserve">
ауаны тазартумен жабдықталған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Бір желінің өндіргіштігі </w:t>
            </w:r>
            <w:r>
              <w:br/>
            </w:r>
            <w:r>
              <w:rPr>
                <w:rFonts w:ascii="Times New Roman"/>
                <w:b w:val="false"/>
                <w:i w:val="false"/>
                <w:color w:val="000000"/>
                <w:sz w:val="20"/>
              </w:rPr>
              <w:t xml:space="preserve">
жылына 15 000 тоннадан астам </w:t>
            </w:r>
            <w:r>
              <w:br/>
            </w:r>
            <w:r>
              <w:rPr>
                <w:rFonts w:ascii="Times New Roman"/>
                <w:b w:val="false"/>
                <w:i w:val="false"/>
                <w:color w:val="000000"/>
                <w:sz w:val="20"/>
              </w:rPr>
              <w:t xml:space="preserve">
жаңа қондырғыларда каскадтық </w:t>
            </w:r>
            <w:r>
              <w:br/>
            </w:r>
            <w:r>
              <w:rPr>
                <w:rFonts w:ascii="Times New Roman"/>
                <w:b w:val="false"/>
                <w:i w:val="false"/>
                <w:color w:val="000000"/>
                <w:sz w:val="20"/>
              </w:rPr>
              <w:t xml:space="preserve">
улау </w:t>
            </w:r>
            <w:r>
              <w:br/>
            </w:r>
            <w:r>
              <w:rPr>
                <w:rFonts w:ascii="Times New Roman"/>
                <w:b w:val="false"/>
                <w:i w:val="false"/>
                <w:color w:val="000000"/>
                <w:sz w:val="20"/>
              </w:rPr>
              <w:t xml:space="preserve">
Бос қышқыл фракциясын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Барлық қондырғылар үшін </w:t>
            </w:r>
            <w:r>
              <w:br/>
            </w:r>
            <w:r>
              <w:rPr>
                <w:rFonts w:ascii="Times New Roman"/>
                <w:b w:val="false"/>
                <w:i w:val="false"/>
                <w:color w:val="000000"/>
                <w:sz w:val="20"/>
              </w:rPr>
              <w:t xml:space="preserve">
пайдаланылған қышқылды сыртқы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Пайдаланылған қышқылды </w:t>
            </w:r>
            <w:r>
              <w:br/>
            </w:r>
            <w:r>
              <w:rPr>
                <w:rFonts w:ascii="Times New Roman"/>
                <w:b w:val="false"/>
                <w:i w:val="false"/>
                <w:color w:val="000000"/>
                <w:sz w:val="20"/>
              </w:rPr>
              <w:t xml:space="preserve">
екіншілік шикізат ретінде </w:t>
            </w:r>
            <w:r>
              <w:br/>
            </w:r>
            <w:r>
              <w:rPr>
                <w:rFonts w:ascii="Times New Roman"/>
                <w:b w:val="false"/>
                <w:i w:val="false"/>
                <w:color w:val="000000"/>
                <w:sz w:val="20"/>
              </w:rPr>
              <w:t xml:space="preserve">
қайталама пайдалану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HCl - 2-30 мг/м </w:t>
            </w:r>
            <w:r>
              <w:rPr>
                <w:rFonts w:ascii="Times New Roman"/>
                <w:b w:val="false"/>
                <w:i w:val="false"/>
                <w:color w:val="000000"/>
                <w:vertAlign w:val="superscript"/>
              </w:rPr>
              <w:t xml:space="preserve">3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тұтыну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Каскадтық шаю, жаңа және </w:t>
            </w:r>
            <w:r>
              <w:br/>
            </w:r>
            <w:r>
              <w:rPr>
                <w:rFonts w:ascii="Times New Roman"/>
                <w:b w:val="false"/>
                <w:i w:val="false"/>
                <w:color w:val="000000"/>
                <w:sz w:val="20"/>
              </w:rPr>
              <w:t xml:space="preserve">
барлық ірі қондырғыларда суды </w:t>
            </w:r>
            <w:r>
              <w:br/>
            </w:r>
            <w:r>
              <w:rPr>
                <w:rFonts w:ascii="Times New Roman"/>
                <w:b w:val="false"/>
                <w:i w:val="false"/>
                <w:color w:val="000000"/>
                <w:sz w:val="20"/>
              </w:rPr>
              <w:t xml:space="preserve">
тұтынуды төмендету үшін басқа </w:t>
            </w:r>
            <w:r>
              <w:br/>
            </w:r>
            <w:r>
              <w:rPr>
                <w:rFonts w:ascii="Times New Roman"/>
                <w:b w:val="false"/>
                <w:i w:val="false"/>
                <w:color w:val="000000"/>
                <w:sz w:val="20"/>
              </w:rPr>
              <w:t xml:space="preserve">
әдістермен үйлестіру мүмкін </w:t>
            </w:r>
            <w:r>
              <w:br/>
            </w:r>
            <w:r>
              <w:rPr>
                <w:rFonts w:ascii="Times New Roman"/>
                <w:b w:val="false"/>
                <w:i w:val="false"/>
                <w:color w:val="000000"/>
                <w:sz w:val="20"/>
              </w:rPr>
              <w:t xml:space="preserve">
(&gt; 15 000 тонна жылына)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Сарқынды су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Физикалық-химиялық өңдеу </w:t>
            </w:r>
            <w:r>
              <w:br/>
            </w:r>
            <w:r>
              <w:rPr>
                <w:rFonts w:ascii="Times New Roman"/>
                <w:b w:val="false"/>
                <w:i w:val="false"/>
                <w:color w:val="000000"/>
                <w:sz w:val="20"/>
              </w:rPr>
              <w:t xml:space="preserve">
жолмен сарқынды суды тазарту </w:t>
            </w:r>
            <w:r>
              <w:br/>
            </w:r>
            <w:r>
              <w:rPr>
                <w:rFonts w:ascii="Times New Roman"/>
                <w:b w:val="false"/>
                <w:i w:val="false"/>
                <w:color w:val="000000"/>
                <w:sz w:val="20"/>
              </w:rPr>
              <w:t xml:space="preserve">
(бейтараптау, флокуляциялау </w:t>
            </w:r>
            <w:r>
              <w:br/>
            </w:r>
            <w:r>
              <w:rPr>
                <w:rFonts w:ascii="Times New Roman"/>
                <w:b w:val="false"/>
                <w:i w:val="false"/>
                <w:color w:val="000000"/>
                <w:sz w:val="20"/>
              </w:rPr>
              <w:t xml:space="preserve">
және т.б.)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С3 &lt; 20мг/л </w:t>
            </w:r>
            <w:r>
              <w:br/>
            </w:r>
            <w:r>
              <w:rPr>
                <w:rFonts w:ascii="Times New Roman"/>
                <w:b w:val="false"/>
                <w:i w:val="false"/>
                <w:color w:val="000000"/>
                <w:sz w:val="20"/>
              </w:rPr>
              <w:t xml:space="preserve">
Ғе: &lt; 10мг/л </w:t>
            </w:r>
            <w:r>
              <w:br/>
            </w:r>
            <w:r>
              <w:rPr>
                <w:rFonts w:ascii="Times New Roman"/>
                <w:b w:val="false"/>
                <w:i w:val="false"/>
                <w:color w:val="000000"/>
                <w:sz w:val="20"/>
              </w:rPr>
              <w:t xml:space="preserve">
Zn: &lt; 2мг/л </w:t>
            </w:r>
            <w:r>
              <w:br/>
            </w:r>
            <w:r>
              <w:rPr>
                <w:rFonts w:ascii="Times New Roman"/>
                <w:b w:val="false"/>
                <w:i w:val="false"/>
                <w:color w:val="000000"/>
                <w:sz w:val="20"/>
              </w:rPr>
              <w:t xml:space="preserve">
Ni: &lt; 0.2мг/л </w:t>
            </w:r>
            <w:r>
              <w:br/>
            </w:r>
            <w:r>
              <w:rPr>
                <w:rFonts w:ascii="Times New Roman"/>
                <w:b w:val="false"/>
                <w:i w:val="false"/>
                <w:color w:val="000000"/>
                <w:sz w:val="20"/>
              </w:rPr>
              <w:t xml:space="preserve">
Сr &lt; 0.2 мг/л </w:t>
            </w:r>
            <w:r>
              <w:br/>
            </w:r>
            <w:r>
              <w:rPr>
                <w:rFonts w:ascii="Times New Roman"/>
                <w:b w:val="false"/>
                <w:i w:val="false"/>
                <w:color w:val="000000"/>
                <w:sz w:val="20"/>
              </w:rPr>
              <w:t xml:space="preserve">
Рb: &lt; 0.5мг/л </w:t>
            </w:r>
            <w:r>
              <w:br/>
            </w:r>
            <w:r>
              <w:rPr>
                <w:rFonts w:ascii="Times New Roman"/>
                <w:b w:val="false"/>
                <w:i w:val="false"/>
                <w:color w:val="000000"/>
                <w:sz w:val="20"/>
              </w:rPr>
              <w:t xml:space="preserve">
Sn: &lt; 2мг/л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Қождамалау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Темірді тасымалдауды </w:t>
            </w:r>
            <w:r>
              <w:br/>
            </w:r>
            <w:r>
              <w:rPr>
                <w:rFonts w:ascii="Times New Roman"/>
                <w:b w:val="false"/>
                <w:i w:val="false"/>
                <w:color w:val="000000"/>
                <w:sz w:val="20"/>
              </w:rPr>
              <w:t xml:space="preserve">
төмендетуге және ванналарды </w:t>
            </w:r>
            <w:r>
              <w:br/>
            </w:r>
            <w:r>
              <w:rPr>
                <w:rFonts w:ascii="Times New Roman"/>
                <w:b w:val="false"/>
                <w:i w:val="false"/>
                <w:color w:val="000000"/>
                <w:sz w:val="20"/>
              </w:rPr>
              <w:t xml:space="preserve">
ұстауға бағытталған өндірісті </w:t>
            </w:r>
            <w:r>
              <w:br/>
            </w:r>
            <w:r>
              <w:rPr>
                <w:rFonts w:ascii="Times New Roman"/>
                <w:b w:val="false"/>
                <w:i w:val="false"/>
                <w:color w:val="000000"/>
                <w:sz w:val="20"/>
              </w:rPr>
              <w:t xml:space="preserve">
ұтымды ұйымдастыру және </w:t>
            </w:r>
            <w:r>
              <w:br/>
            </w:r>
            <w:r>
              <w:rPr>
                <w:rFonts w:ascii="Times New Roman"/>
                <w:b w:val="false"/>
                <w:i w:val="false"/>
                <w:color w:val="000000"/>
                <w:sz w:val="20"/>
              </w:rPr>
              <w:t xml:space="preserve">
үдерісті басқару </w:t>
            </w:r>
            <w:r>
              <w:br/>
            </w:r>
            <w:r>
              <w:rPr>
                <w:rFonts w:ascii="Times New Roman"/>
                <w:b w:val="false"/>
                <w:i w:val="false"/>
                <w:color w:val="000000"/>
                <w:sz w:val="20"/>
              </w:rPr>
              <w:t xml:space="preserve">
Шлакты ванналарды жергілікті </w:t>
            </w:r>
            <w:r>
              <w:br/>
            </w:r>
            <w:r>
              <w:rPr>
                <w:rFonts w:ascii="Times New Roman"/>
                <w:b w:val="false"/>
                <w:i w:val="false"/>
                <w:color w:val="000000"/>
                <w:sz w:val="20"/>
              </w:rPr>
              <w:t xml:space="preserve">
қалпына келтіру (темірдің </w:t>
            </w:r>
            <w:r>
              <w:br/>
            </w:r>
            <w:r>
              <w:rPr>
                <w:rFonts w:ascii="Times New Roman"/>
                <w:b w:val="false"/>
                <w:i w:val="false"/>
                <w:color w:val="000000"/>
                <w:sz w:val="20"/>
              </w:rPr>
              <w:t xml:space="preserve">
бүйірлік фракциясын алып </w:t>
            </w:r>
            <w:r>
              <w:br/>
            </w:r>
            <w:r>
              <w:rPr>
                <w:rFonts w:ascii="Times New Roman"/>
                <w:b w:val="false"/>
                <w:i w:val="false"/>
                <w:color w:val="000000"/>
                <w:sz w:val="20"/>
              </w:rPr>
              <w:t xml:space="preserve">
тастау) </w:t>
            </w:r>
            <w:r>
              <w:br/>
            </w:r>
            <w:r>
              <w:rPr>
                <w:rFonts w:ascii="Times New Roman"/>
                <w:b w:val="false"/>
                <w:i w:val="false"/>
                <w:color w:val="000000"/>
                <w:sz w:val="20"/>
              </w:rPr>
              <w:t xml:space="preserve">
Қождаманың пайдаланылған </w:t>
            </w:r>
            <w:r>
              <w:br/>
            </w:r>
            <w:r>
              <w:rPr>
                <w:rFonts w:ascii="Times New Roman"/>
                <w:b w:val="false"/>
                <w:i w:val="false"/>
                <w:color w:val="000000"/>
                <w:sz w:val="20"/>
              </w:rPr>
              <w:t xml:space="preserve">
ерітіндісін сыртқы қайта </w:t>
            </w:r>
            <w:r>
              <w:br/>
            </w:r>
            <w:r>
              <w:rPr>
                <w:rFonts w:ascii="Times New Roman"/>
                <w:b w:val="false"/>
                <w:i w:val="false"/>
                <w:color w:val="000000"/>
                <w:sz w:val="20"/>
              </w:rPr>
              <w:t xml:space="preserve">
кәдеге жарату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Цинктеу (гальванизациялау)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Майсыздандыру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бөлшектер майдан толық </w:t>
            </w:r>
            <w:r>
              <w:br/>
            </w:r>
            <w:r>
              <w:rPr>
                <w:rFonts w:ascii="Times New Roman"/>
                <w:b w:val="false"/>
                <w:i w:val="false"/>
                <w:color w:val="000000"/>
                <w:sz w:val="20"/>
              </w:rPr>
              <w:t xml:space="preserve">
бос болмаса, майсыздандыру </w:t>
            </w:r>
            <w:r>
              <w:br/>
            </w:r>
            <w:r>
              <w:rPr>
                <w:rFonts w:ascii="Times New Roman"/>
                <w:b w:val="false"/>
                <w:i w:val="false"/>
                <w:color w:val="000000"/>
                <w:sz w:val="20"/>
              </w:rPr>
              <w:t xml:space="preserve">
тәсілдерін анықтау </w:t>
            </w:r>
            <w:r>
              <w:br/>
            </w:r>
            <w:r>
              <w:rPr>
                <w:rFonts w:ascii="Times New Roman"/>
                <w:b w:val="false"/>
                <w:i w:val="false"/>
                <w:color w:val="000000"/>
                <w:sz w:val="20"/>
              </w:rPr>
              <w:t xml:space="preserve">
Тиімділікті арттыру үшін </w:t>
            </w:r>
            <w:r>
              <w:br/>
            </w:r>
            <w:r>
              <w:rPr>
                <w:rFonts w:ascii="Times New Roman"/>
                <w:b w:val="false"/>
                <w:i w:val="false"/>
                <w:color w:val="000000"/>
                <w:sz w:val="20"/>
              </w:rPr>
              <w:t xml:space="preserve">
ваннаны оңтайлы, мысалға </w:t>
            </w:r>
            <w:r>
              <w:br/>
            </w:r>
            <w:r>
              <w:rPr>
                <w:rFonts w:ascii="Times New Roman"/>
                <w:b w:val="false"/>
                <w:i w:val="false"/>
                <w:color w:val="000000"/>
                <w:sz w:val="20"/>
              </w:rPr>
              <w:t xml:space="preserve">
араластыру жолымен пайдалану </w:t>
            </w:r>
            <w:r>
              <w:br/>
            </w:r>
            <w:r>
              <w:rPr>
                <w:rFonts w:ascii="Times New Roman"/>
                <w:b w:val="false"/>
                <w:i w:val="false"/>
                <w:color w:val="000000"/>
                <w:sz w:val="20"/>
              </w:rPr>
              <w:t xml:space="preserve">
Әрекетін көтеру үшін </w:t>
            </w:r>
            <w:r>
              <w:br/>
            </w:r>
            <w:r>
              <w:rPr>
                <w:rFonts w:ascii="Times New Roman"/>
                <w:b w:val="false"/>
                <w:i w:val="false"/>
                <w:color w:val="000000"/>
                <w:sz w:val="20"/>
              </w:rPr>
              <w:t xml:space="preserve">
майсыздандыру ерітінділерін </w:t>
            </w:r>
            <w:r>
              <w:br/>
            </w:r>
            <w:r>
              <w:rPr>
                <w:rFonts w:ascii="Times New Roman"/>
                <w:b w:val="false"/>
                <w:i w:val="false"/>
                <w:color w:val="000000"/>
                <w:sz w:val="20"/>
              </w:rPr>
              <w:t xml:space="preserve">
тазарту (беткі қабатын алу, </w:t>
            </w:r>
            <w:r>
              <w:br/>
            </w:r>
            <w:r>
              <w:rPr>
                <w:rFonts w:ascii="Times New Roman"/>
                <w:b w:val="false"/>
                <w:i w:val="false"/>
                <w:color w:val="000000"/>
                <w:sz w:val="20"/>
              </w:rPr>
              <w:t xml:space="preserve">
центрифугалау және т.б.) және </w:t>
            </w:r>
            <w:r>
              <w:br/>
            </w:r>
            <w:r>
              <w:rPr>
                <w:rFonts w:ascii="Times New Roman"/>
                <w:b w:val="false"/>
                <w:i w:val="false"/>
                <w:color w:val="000000"/>
                <w:sz w:val="20"/>
              </w:rPr>
              <w:t xml:space="preserve">
қайта циркуляция, май тұлбасын </w:t>
            </w:r>
            <w:r>
              <w:br/>
            </w:r>
            <w:r>
              <w:rPr>
                <w:rFonts w:ascii="Times New Roman"/>
                <w:b w:val="false"/>
                <w:i w:val="false"/>
                <w:color w:val="000000"/>
                <w:sz w:val="20"/>
              </w:rPr>
              <w:t xml:space="preserve">
қайталама пайдалану немесе </w:t>
            </w:r>
            <w:r>
              <w:br/>
            </w:r>
            <w:r>
              <w:rPr>
                <w:rFonts w:ascii="Times New Roman"/>
                <w:b w:val="false"/>
                <w:i w:val="false"/>
                <w:color w:val="000000"/>
                <w:sz w:val="20"/>
              </w:rPr>
              <w:t xml:space="preserve">
бактериялардың көмегімен </w:t>
            </w:r>
            <w:r>
              <w:br/>
            </w:r>
            <w:r>
              <w:rPr>
                <w:rFonts w:ascii="Times New Roman"/>
                <w:b w:val="false"/>
                <w:i w:val="false"/>
                <w:color w:val="000000"/>
                <w:sz w:val="20"/>
              </w:rPr>
              <w:t xml:space="preserve">
орында тазартумен </w:t>
            </w:r>
            <w:r>
              <w:br/>
            </w:r>
            <w:r>
              <w:rPr>
                <w:rFonts w:ascii="Times New Roman"/>
                <w:b w:val="false"/>
                <w:i w:val="false"/>
                <w:color w:val="000000"/>
                <w:sz w:val="20"/>
              </w:rPr>
              <w:t xml:space="preserve">
(майсыздандыру ерітіндісінен </w:t>
            </w:r>
            <w:r>
              <w:br/>
            </w:r>
            <w:r>
              <w:rPr>
                <w:rFonts w:ascii="Times New Roman"/>
                <w:b w:val="false"/>
                <w:i w:val="false"/>
                <w:color w:val="000000"/>
                <w:sz w:val="20"/>
              </w:rPr>
              <w:t xml:space="preserve">
майларды алып тастау) </w:t>
            </w:r>
            <w:r>
              <w:br/>
            </w:r>
            <w:r>
              <w:rPr>
                <w:rFonts w:ascii="Times New Roman"/>
                <w:b w:val="false"/>
                <w:i w:val="false"/>
                <w:color w:val="000000"/>
                <w:sz w:val="20"/>
              </w:rPr>
              <w:t xml:space="preserve">
"биологиялық майсыздандыру"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Улау + жабындыны химиялық улату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"Араластырылған" </w:t>
            </w:r>
            <w:r>
              <w:br/>
            </w:r>
            <w:r>
              <w:rPr>
                <w:rFonts w:ascii="Times New Roman"/>
                <w:b w:val="false"/>
                <w:i w:val="false"/>
                <w:color w:val="000000"/>
                <w:sz w:val="20"/>
              </w:rPr>
              <w:t xml:space="preserve">
сұйықтықтардан қалпына келтіру </w:t>
            </w:r>
            <w:r>
              <w:br/>
            </w:r>
            <w:r>
              <w:rPr>
                <w:rFonts w:ascii="Times New Roman"/>
                <w:b w:val="false"/>
                <w:i w:val="false"/>
                <w:color w:val="000000"/>
                <w:sz w:val="20"/>
              </w:rPr>
              <w:t xml:space="preserve">
үдерісі жүзеге асырылмаса, </w:t>
            </w:r>
            <w:r>
              <w:br/>
            </w:r>
            <w:r>
              <w:rPr>
                <w:rFonts w:ascii="Times New Roman"/>
                <w:b w:val="false"/>
                <w:i w:val="false"/>
                <w:color w:val="000000"/>
                <w:sz w:val="20"/>
              </w:rPr>
              <w:t xml:space="preserve">
(орында немесе бөгде </w:t>
            </w:r>
            <w:r>
              <w:br/>
            </w:r>
            <w:r>
              <w:rPr>
                <w:rFonts w:ascii="Times New Roman"/>
                <w:b w:val="false"/>
                <w:i w:val="false"/>
                <w:color w:val="000000"/>
                <w:sz w:val="20"/>
              </w:rPr>
              <w:t xml:space="preserve">
мамандандырылған жеткізушілер </w:t>
            </w:r>
            <w:r>
              <w:br/>
            </w:r>
            <w:r>
              <w:rPr>
                <w:rFonts w:ascii="Times New Roman"/>
                <w:b w:val="false"/>
                <w:i w:val="false"/>
                <w:color w:val="000000"/>
                <w:sz w:val="20"/>
              </w:rPr>
              <w:t xml:space="preserve">
арқылы) бөлек улау және улату </w:t>
            </w:r>
            <w:r>
              <w:br/>
            </w:r>
            <w:r>
              <w:rPr>
                <w:rFonts w:ascii="Times New Roman"/>
                <w:b w:val="false"/>
                <w:i w:val="false"/>
                <w:color w:val="000000"/>
                <w:sz w:val="20"/>
              </w:rPr>
              <w:t xml:space="preserve">
Пайдаланылған улату </w:t>
            </w:r>
            <w:r>
              <w:br/>
            </w:r>
            <w:r>
              <w:rPr>
                <w:rFonts w:ascii="Times New Roman"/>
                <w:b w:val="false"/>
                <w:i w:val="false"/>
                <w:color w:val="000000"/>
                <w:sz w:val="20"/>
              </w:rPr>
              <w:t xml:space="preserve">
ерітіндісін пайдалану (сыртқы </w:t>
            </w:r>
            <w:r>
              <w:br/>
            </w:r>
            <w:r>
              <w:rPr>
                <w:rFonts w:ascii="Times New Roman"/>
                <w:b w:val="false"/>
                <w:i w:val="false"/>
                <w:color w:val="000000"/>
                <w:sz w:val="20"/>
              </w:rPr>
              <w:t xml:space="preserve">
немесе ішкі, мысалға, </w:t>
            </w:r>
            <w:r>
              <w:br/>
            </w:r>
            <w:r>
              <w:rPr>
                <w:rFonts w:ascii="Times New Roman"/>
                <w:b w:val="false"/>
                <w:i w:val="false"/>
                <w:color w:val="000000"/>
                <w:sz w:val="20"/>
              </w:rPr>
              <w:t xml:space="preserve">
қождамаланатын қоспаны қалпына </w:t>
            </w:r>
            <w:r>
              <w:br/>
            </w:r>
            <w:r>
              <w:rPr>
                <w:rFonts w:ascii="Times New Roman"/>
                <w:b w:val="false"/>
                <w:i w:val="false"/>
                <w:color w:val="000000"/>
                <w:sz w:val="20"/>
              </w:rPr>
              <w:t xml:space="preserve">
келтіру үшін) </w:t>
            </w:r>
            <w:r>
              <w:br/>
            </w:r>
            <w:r>
              <w:rPr>
                <w:rFonts w:ascii="Times New Roman"/>
                <w:b w:val="false"/>
                <w:i w:val="false"/>
                <w:color w:val="000000"/>
                <w:sz w:val="20"/>
              </w:rPr>
              <w:t xml:space="preserve">
Қиыстырылған улау және </w:t>
            </w:r>
            <w:r>
              <w:br/>
            </w:r>
            <w:r>
              <w:rPr>
                <w:rFonts w:ascii="Times New Roman"/>
                <w:b w:val="false"/>
                <w:i w:val="false"/>
                <w:color w:val="000000"/>
                <w:sz w:val="20"/>
              </w:rPr>
              <w:t xml:space="preserve">
химиялық улату жағдайында </w:t>
            </w:r>
            <w:r>
              <w:br/>
            </w:r>
            <w:r>
              <w:rPr>
                <w:rFonts w:ascii="Times New Roman"/>
                <w:b w:val="false"/>
                <w:i w:val="false"/>
                <w:color w:val="000000"/>
                <w:sz w:val="20"/>
              </w:rPr>
              <w:t xml:space="preserve">
"араластырылған" </w:t>
            </w:r>
            <w:r>
              <w:br/>
            </w:r>
            <w:r>
              <w:rPr>
                <w:rFonts w:ascii="Times New Roman"/>
                <w:b w:val="false"/>
                <w:i w:val="false"/>
                <w:color w:val="000000"/>
                <w:sz w:val="20"/>
              </w:rPr>
              <w:t xml:space="preserve">
сұйықтықтардан қасиеттерінің </w:t>
            </w:r>
            <w:r>
              <w:br/>
            </w:r>
            <w:r>
              <w:rPr>
                <w:rFonts w:ascii="Times New Roman"/>
                <w:b w:val="false"/>
                <w:i w:val="false"/>
                <w:color w:val="000000"/>
                <w:sz w:val="20"/>
              </w:rPr>
              <w:t xml:space="preserve">
мәндерін қалпына келтіру, </w:t>
            </w:r>
            <w:r>
              <w:br/>
            </w:r>
            <w:r>
              <w:rPr>
                <w:rFonts w:ascii="Times New Roman"/>
                <w:b w:val="false"/>
                <w:i w:val="false"/>
                <w:color w:val="000000"/>
                <w:sz w:val="20"/>
              </w:rPr>
              <w:t xml:space="preserve">
мысалға, қождамаларды өндіру, </w:t>
            </w:r>
            <w:r>
              <w:br/>
            </w:r>
            <w:r>
              <w:rPr>
                <w:rFonts w:ascii="Times New Roman"/>
                <w:b w:val="false"/>
                <w:i w:val="false"/>
                <w:color w:val="000000"/>
                <w:sz w:val="20"/>
              </w:rPr>
              <w:t xml:space="preserve">
қышқылды қалпына келтіру және </w:t>
            </w:r>
            <w:r>
              <w:br/>
            </w:r>
            <w:r>
              <w:rPr>
                <w:rFonts w:ascii="Times New Roman"/>
                <w:b w:val="false"/>
                <w:i w:val="false"/>
                <w:color w:val="000000"/>
                <w:sz w:val="20"/>
              </w:rPr>
              <w:t xml:space="preserve">
гальванизацияда қайталама </w:t>
            </w:r>
            <w:r>
              <w:br/>
            </w:r>
            <w:r>
              <w:rPr>
                <w:rFonts w:ascii="Times New Roman"/>
                <w:b w:val="false"/>
                <w:i w:val="false"/>
                <w:color w:val="000000"/>
                <w:sz w:val="20"/>
              </w:rPr>
              <w:t xml:space="preserve">
пайдалану үшін немесе басқа </w:t>
            </w:r>
            <w:r>
              <w:br/>
            </w:r>
            <w:r>
              <w:rPr>
                <w:rFonts w:ascii="Times New Roman"/>
                <w:b w:val="false"/>
                <w:i w:val="false"/>
                <w:color w:val="000000"/>
                <w:sz w:val="20"/>
              </w:rPr>
              <w:t xml:space="preserve">
бейорганикалық химикаттарды </w:t>
            </w:r>
            <w:r>
              <w:br/>
            </w:r>
            <w:r>
              <w:rPr>
                <w:rFonts w:ascii="Times New Roman"/>
                <w:b w:val="false"/>
                <w:i w:val="false"/>
                <w:color w:val="000000"/>
                <w:sz w:val="20"/>
              </w:rPr>
              <w:t xml:space="preserve">
алу үшін пайдалану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r>
              <w:br/>
            </w:r>
            <w:r>
              <w:rPr>
                <w:rFonts w:ascii="Times New Roman"/>
                <w:b w:val="false"/>
                <w:i w:val="false"/>
                <w:color w:val="000000"/>
                <w:sz w:val="20"/>
              </w:rPr>
              <w:t xml:space="preserve">
қышқылымен </w:t>
            </w:r>
            <w:r>
              <w:br/>
            </w:r>
            <w:r>
              <w:rPr>
                <w:rFonts w:ascii="Times New Roman"/>
                <w:b w:val="false"/>
                <w:i w:val="false"/>
                <w:color w:val="000000"/>
                <w:sz w:val="20"/>
              </w:rPr>
              <w:t xml:space="preserve">
улау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улау </w:t>
            </w:r>
            <w:r>
              <w:br/>
            </w:r>
            <w:r>
              <w:rPr>
                <w:rFonts w:ascii="Times New Roman"/>
                <w:b w:val="false"/>
                <w:i w:val="false"/>
                <w:color w:val="000000"/>
                <w:sz w:val="20"/>
              </w:rPr>
              <w:t xml:space="preserve">
ерітіндісінен бос қышқыл </w:t>
            </w:r>
            <w:r>
              <w:br/>
            </w:r>
            <w:r>
              <w:rPr>
                <w:rFonts w:ascii="Times New Roman"/>
                <w:b w:val="false"/>
                <w:i w:val="false"/>
                <w:color w:val="000000"/>
                <w:sz w:val="20"/>
              </w:rPr>
              <w:t xml:space="preserve">
фракциясын қалпына келтіру </w:t>
            </w:r>
            <w:r>
              <w:br/>
            </w:r>
            <w:r>
              <w:rPr>
                <w:rFonts w:ascii="Times New Roman"/>
                <w:b w:val="false"/>
                <w:i w:val="false"/>
                <w:color w:val="000000"/>
                <w:sz w:val="20"/>
              </w:rPr>
              <w:t xml:space="preserve">
немесе улау ерітіндісін сыртқы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Қышқылдан мырышты алып тастау </w:t>
            </w:r>
            <w:r>
              <w:br/>
            </w:r>
            <w:r>
              <w:rPr>
                <w:rFonts w:ascii="Times New Roman"/>
                <w:b w:val="false"/>
                <w:i w:val="false"/>
                <w:color w:val="000000"/>
                <w:sz w:val="20"/>
              </w:rPr>
              <w:t xml:space="preserve">
Қождамаларды өндіру үшін </w:t>
            </w:r>
            <w:r>
              <w:br/>
            </w:r>
            <w:r>
              <w:rPr>
                <w:rFonts w:ascii="Times New Roman"/>
                <w:b w:val="false"/>
                <w:i w:val="false"/>
                <w:color w:val="000000"/>
                <w:sz w:val="20"/>
              </w:rPr>
              <w:t xml:space="preserve">
пайдаланылған улау ерітіндісін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Бейтараптау үшін пайдаланылған </w:t>
            </w:r>
            <w:r>
              <w:br/>
            </w:r>
            <w:r>
              <w:rPr>
                <w:rFonts w:ascii="Times New Roman"/>
                <w:b w:val="false"/>
                <w:i w:val="false"/>
                <w:color w:val="000000"/>
                <w:sz w:val="20"/>
              </w:rPr>
              <w:t xml:space="preserve">
улау ерітіндісін пайдалануды </w:t>
            </w:r>
            <w:r>
              <w:br/>
            </w:r>
            <w:r>
              <w:rPr>
                <w:rFonts w:ascii="Times New Roman"/>
                <w:b w:val="false"/>
                <w:i w:val="false"/>
                <w:color w:val="000000"/>
                <w:sz w:val="20"/>
              </w:rPr>
              <w:t xml:space="preserve">
алып тастау </w:t>
            </w:r>
            <w:r>
              <w:br/>
            </w:r>
            <w:r>
              <w:rPr>
                <w:rFonts w:ascii="Times New Roman"/>
                <w:b w:val="false"/>
                <w:i w:val="false"/>
                <w:color w:val="000000"/>
                <w:sz w:val="20"/>
              </w:rPr>
              <w:t xml:space="preserve">
Эмульсияны бөлу үшін </w:t>
            </w:r>
            <w:r>
              <w:br/>
            </w:r>
            <w:r>
              <w:rPr>
                <w:rFonts w:ascii="Times New Roman"/>
                <w:b w:val="false"/>
                <w:i w:val="false"/>
                <w:color w:val="000000"/>
                <w:sz w:val="20"/>
              </w:rPr>
              <w:t xml:space="preserve">
пайдаланылған улау ерітіндісін </w:t>
            </w:r>
            <w:r>
              <w:br/>
            </w:r>
            <w:r>
              <w:rPr>
                <w:rFonts w:ascii="Times New Roman"/>
                <w:b w:val="false"/>
                <w:i w:val="false"/>
                <w:color w:val="000000"/>
                <w:sz w:val="20"/>
              </w:rPr>
              <w:t xml:space="preserve">
пайдалануды алып тастау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НСl - 2-30 мг/м </w:t>
            </w:r>
            <w:r>
              <w:rPr>
                <w:rFonts w:ascii="Times New Roman"/>
                <w:b w:val="false"/>
                <w:i w:val="false"/>
                <w:color w:val="000000"/>
                <w:vertAlign w:val="superscript"/>
              </w:rPr>
              <w:t xml:space="preserve">3 </w:t>
            </w:r>
          </w:p>
        </w:tc>
      </w:tr>
    </w:tbl>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 Түрлі-түсті металлургия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933"/>
        <w:gridCol w:w="66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w:t>
            </w:r>
            <w:r>
              <w:br/>
            </w:r>
            <w:r>
              <w:rPr>
                <w:rFonts w:ascii="Times New Roman"/>
                <w:b w:val="false"/>
                <w:i w:val="false"/>
                <w:color w:val="000000"/>
                <w:sz w:val="20"/>
              </w:rPr>
              <w:t xml:space="preserve">
санаты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озық қолжетімді технологиялар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операциялар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сүзгісі, ыстық электр </w:t>
            </w:r>
            <w:r>
              <w:br/>
            </w:r>
            <w:r>
              <w:rPr>
                <w:rFonts w:ascii="Times New Roman"/>
                <w:b w:val="false"/>
                <w:i w:val="false"/>
                <w:color w:val="000000"/>
                <w:sz w:val="20"/>
              </w:rPr>
              <w:t xml:space="preserve">
статикалық сүзгі және циклон </w:t>
            </w:r>
            <w:r>
              <w:br/>
            </w:r>
            <w:r>
              <w:rPr>
                <w:rFonts w:ascii="Times New Roman"/>
                <w:b w:val="false"/>
                <w:i w:val="false"/>
                <w:color w:val="000000"/>
                <w:sz w:val="20"/>
              </w:rPr>
              <w:t xml:space="preserve">
Көмір сүзгісі </w:t>
            </w:r>
            <w:r>
              <w:br/>
            </w:r>
            <w:r>
              <w:rPr>
                <w:rFonts w:ascii="Times New Roman"/>
                <w:b w:val="false"/>
                <w:i w:val="false"/>
                <w:color w:val="000000"/>
                <w:sz w:val="20"/>
              </w:rPr>
              <w:t xml:space="preserve">
Соңына дейін жағушы (диоксид </w:t>
            </w:r>
            <w:r>
              <w:br/>
            </w:r>
            <w:r>
              <w:rPr>
                <w:rFonts w:ascii="Times New Roman"/>
                <w:b w:val="false"/>
                <w:i w:val="false"/>
                <w:color w:val="000000"/>
                <w:sz w:val="20"/>
              </w:rPr>
              <w:t xml:space="preserve">
үшін салқындатуды қоса алғанда) </w:t>
            </w:r>
            <w:r>
              <w:br/>
            </w:r>
            <w:r>
              <w:rPr>
                <w:rFonts w:ascii="Times New Roman"/>
                <w:b w:val="false"/>
                <w:i w:val="false"/>
                <w:color w:val="000000"/>
                <w:sz w:val="20"/>
              </w:rPr>
              <w:t xml:space="preserve">
Су немесе жартылай құрғақ скруббер </w:t>
            </w:r>
            <w:r>
              <w:br/>
            </w:r>
            <w:r>
              <w:rPr>
                <w:rFonts w:ascii="Times New Roman"/>
                <w:b w:val="false"/>
                <w:i w:val="false"/>
                <w:color w:val="000000"/>
                <w:sz w:val="20"/>
              </w:rPr>
              <w:t xml:space="preserve">
Алюминий тотықты скруббер </w:t>
            </w:r>
            <w:r>
              <w:br/>
            </w:r>
            <w:r>
              <w:rPr>
                <w:rFonts w:ascii="Times New Roman"/>
                <w:b w:val="false"/>
                <w:i w:val="false"/>
                <w:color w:val="000000"/>
                <w:sz w:val="20"/>
              </w:rPr>
              <w:t xml:space="preserve">
Хлорды қалпына келтіру </w:t>
            </w:r>
            <w:r>
              <w:br/>
            </w:r>
            <w:r>
              <w:rPr>
                <w:rFonts w:ascii="Times New Roman"/>
                <w:b w:val="false"/>
                <w:i w:val="false"/>
                <w:color w:val="000000"/>
                <w:sz w:val="20"/>
              </w:rPr>
              <w:t xml:space="preserve">
Оңтайландырылған жағу </w:t>
            </w:r>
            <w:r>
              <w:br/>
            </w:r>
            <w:r>
              <w:rPr>
                <w:rFonts w:ascii="Times New Roman"/>
                <w:b w:val="false"/>
                <w:i w:val="false"/>
                <w:color w:val="000000"/>
                <w:sz w:val="20"/>
              </w:rPr>
              <w:t xml:space="preserve">
Төмен NОх бар жанарғы </w:t>
            </w:r>
            <w:r>
              <w:br/>
            </w:r>
            <w:r>
              <w:rPr>
                <w:rFonts w:ascii="Times New Roman"/>
                <w:b w:val="false"/>
                <w:i w:val="false"/>
                <w:color w:val="000000"/>
                <w:sz w:val="20"/>
              </w:rPr>
              <w:t xml:space="preserve">
Тотығатын скруббер </w:t>
            </w:r>
            <w:r>
              <w:br/>
            </w:r>
            <w:r>
              <w:rPr>
                <w:rFonts w:ascii="Times New Roman"/>
                <w:b w:val="false"/>
                <w:i w:val="false"/>
                <w:color w:val="000000"/>
                <w:sz w:val="20"/>
              </w:rPr>
              <w:t xml:space="preserve">
Күкіртті ұстап алу және кәдеге </w:t>
            </w:r>
            <w:r>
              <w:br/>
            </w:r>
            <w:r>
              <w:rPr>
                <w:rFonts w:ascii="Times New Roman"/>
                <w:b w:val="false"/>
                <w:i w:val="false"/>
                <w:color w:val="000000"/>
                <w:sz w:val="20"/>
              </w:rPr>
              <w:t xml:space="preserve">
жарату (SO </w:t>
            </w:r>
            <w:r>
              <w:rPr>
                <w:rFonts w:ascii="Times New Roman"/>
                <w:b w:val="false"/>
                <w:i w:val="false"/>
                <w:color w:val="000000"/>
                <w:vertAlign w:val="subscript"/>
              </w:rPr>
              <w:t xml:space="preserve">2 </w:t>
            </w:r>
            <w:r>
              <w:rPr>
                <w:rFonts w:ascii="Times New Roman"/>
                <w:b w:val="false"/>
                <w:i w:val="false"/>
                <w:color w:val="000000"/>
                <w:sz w:val="20"/>
              </w:rPr>
              <w:t xml:space="preserve">конверсиясы) </w:t>
            </w:r>
            <w:r>
              <w:br/>
            </w:r>
            <w:r>
              <w:rPr>
                <w:rFonts w:ascii="Times New Roman"/>
                <w:b w:val="false"/>
                <w:i w:val="false"/>
                <w:color w:val="000000"/>
                <w:sz w:val="20"/>
              </w:rPr>
              <w:t xml:space="preserve">
Салқындатқыш, ЕР, әк/көмірмен </w:t>
            </w:r>
            <w:r>
              <w:br/>
            </w:r>
            <w:r>
              <w:rPr>
                <w:rFonts w:ascii="Times New Roman"/>
                <w:b w:val="false"/>
                <w:i w:val="false"/>
                <w:color w:val="000000"/>
                <w:sz w:val="20"/>
              </w:rPr>
              <w:t xml:space="preserve">
адсорбция және мата сүзгісі </w:t>
            </w:r>
            <w:r>
              <w:br/>
            </w:r>
            <w:r>
              <w:rPr>
                <w:rFonts w:ascii="Times New Roman"/>
                <w:b w:val="false"/>
                <w:i w:val="false"/>
                <w:color w:val="000000"/>
                <w:sz w:val="20"/>
              </w:rPr>
              <w:t xml:space="preserve">
Пештерді немесе басқа </w:t>
            </w:r>
            <w:r>
              <w:br/>
            </w:r>
            <w:r>
              <w:rPr>
                <w:rFonts w:ascii="Times New Roman"/>
                <w:b w:val="false"/>
                <w:i w:val="false"/>
                <w:color w:val="000000"/>
                <w:sz w:val="20"/>
              </w:rPr>
              <w:t xml:space="preserve">
технологиялық қондырғыларды </w:t>
            </w:r>
            <w:r>
              <w:br/>
            </w:r>
            <w:r>
              <w:rPr>
                <w:rFonts w:ascii="Times New Roman"/>
                <w:b w:val="false"/>
                <w:i w:val="false"/>
                <w:color w:val="000000"/>
                <w:sz w:val="20"/>
              </w:rPr>
              <w:t xml:space="preserve">
герметизациялау </w:t>
            </w:r>
            <w:r>
              <w:br/>
            </w:r>
            <w:r>
              <w:rPr>
                <w:rFonts w:ascii="Times New Roman"/>
                <w:b w:val="false"/>
                <w:i w:val="false"/>
                <w:color w:val="000000"/>
                <w:sz w:val="20"/>
              </w:rPr>
              <w:t xml:space="preserve">
Технологиялық үдерістер арасында </w:t>
            </w:r>
            <w:r>
              <w:br/>
            </w:r>
            <w:r>
              <w:rPr>
                <w:rFonts w:ascii="Times New Roman"/>
                <w:b w:val="false"/>
                <w:i w:val="false"/>
                <w:color w:val="000000"/>
                <w:sz w:val="20"/>
              </w:rPr>
              <w:t xml:space="preserve">
материалдардың жылжуын минимумға </w:t>
            </w:r>
            <w:r>
              <w:br/>
            </w:r>
            <w:r>
              <w:rPr>
                <w:rFonts w:ascii="Times New Roman"/>
                <w:b w:val="false"/>
                <w:i w:val="false"/>
                <w:color w:val="000000"/>
                <w:sz w:val="20"/>
              </w:rPr>
              <w:t xml:space="preserve">
дейін төмендету </w:t>
            </w:r>
            <w:r>
              <w:br/>
            </w:r>
            <w:r>
              <w:rPr>
                <w:rFonts w:ascii="Times New Roman"/>
                <w:b w:val="false"/>
                <w:i w:val="false"/>
                <w:color w:val="000000"/>
                <w:sz w:val="20"/>
              </w:rPr>
              <w:t xml:space="preserve">
Балқытылған металды, штейнді </w:t>
            </w:r>
            <w:r>
              <w:br/>
            </w:r>
            <w:r>
              <w:rPr>
                <w:rFonts w:ascii="Times New Roman"/>
                <w:b w:val="false"/>
                <w:i w:val="false"/>
                <w:color w:val="000000"/>
                <w:sz w:val="20"/>
              </w:rPr>
              <w:t xml:space="preserve">
немесе қоқысты тасымалдаған </w:t>
            </w:r>
            <w:r>
              <w:br/>
            </w:r>
            <w:r>
              <w:rPr>
                <w:rFonts w:ascii="Times New Roman"/>
                <w:b w:val="false"/>
                <w:i w:val="false"/>
                <w:color w:val="000000"/>
                <w:sz w:val="20"/>
              </w:rPr>
              <w:t xml:space="preserve">
немесе шығарған кезде пайда </w:t>
            </w:r>
            <w:r>
              <w:br/>
            </w:r>
            <w:r>
              <w:rPr>
                <w:rFonts w:ascii="Times New Roman"/>
                <w:b w:val="false"/>
                <w:i w:val="false"/>
                <w:color w:val="000000"/>
                <w:sz w:val="20"/>
              </w:rPr>
              <w:t xml:space="preserve">
болатын түтінді жинау үшін сору </w:t>
            </w:r>
            <w:r>
              <w:br/>
            </w:r>
            <w:r>
              <w:rPr>
                <w:rFonts w:ascii="Times New Roman"/>
                <w:b w:val="false"/>
                <w:i w:val="false"/>
                <w:color w:val="000000"/>
                <w:sz w:val="20"/>
              </w:rPr>
              <w:t xml:space="preserve">
және шаң аулау жүйесі </w:t>
            </w:r>
          </w:p>
        </w:tc>
      </w:tr>
      <w:tr>
        <w:trPr>
          <w:trHeight w:val="22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Металдардың </w:t>
            </w:r>
            <w:r>
              <w:br/>
            </w:r>
            <w:r>
              <w:rPr>
                <w:rFonts w:ascii="Times New Roman"/>
                <w:b w:val="false"/>
                <w:i w:val="false"/>
                <w:color w:val="000000"/>
                <w:sz w:val="20"/>
              </w:rPr>
              <w:t xml:space="preserve">
ерітінділерін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тазарту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Мырышты/қорғасынды тазартқан </w:t>
            </w:r>
            <w:r>
              <w:br/>
            </w:r>
            <w:r>
              <w:rPr>
                <w:rFonts w:ascii="Times New Roman"/>
                <w:b w:val="false"/>
                <w:i w:val="false"/>
                <w:color w:val="000000"/>
                <w:sz w:val="20"/>
              </w:rPr>
              <w:t xml:space="preserve">
кезде күшән және сүрменің тотығын </w:t>
            </w:r>
            <w:r>
              <w:br/>
            </w:r>
            <w:r>
              <w:rPr>
                <w:rFonts w:ascii="Times New Roman"/>
                <w:b w:val="false"/>
                <w:i w:val="false"/>
                <w:color w:val="000000"/>
                <w:sz w:val="20"/>
              </w:rPr>
              <w:t xml:space="preserve">
перманганатты тазарту </w:t>
            </w:r>
            <w:r>
              <w:br/>
            </w:r>
            <w:r>
              <w:rPr>
                <w:rFonts w:ascii="Times New Roman"/>
                <w:b w:val="false"/>
                <w:i w:val="false"/>
                <w:color w:val="000000"/>
                <w:sz w:val="20"/>
              </w:rPr>
              <w:t xml:space="preserve">
Шайырларды күйдіру, конденсаттау </w:t>
            </w:r>
            <w:r>
              <w:br/>
            </w:r>
            <w:r>
              <w:rPr>
                <w:rFonts w:ascii="Times New Roman"/>
                <w:b w:val="false"/>
                <w:i w:val="false"/>
                <w:color w:val="000000"/>
                <w:sz w:val="20"/>
              </w:rPr>
              <w:t xml:space="preserve">
немесе құрғақ абсорбциялау </w:t>
            </w:r>
            <w:r>
              <w:br/>
            </w:r>
            <w:r>
              <w:rPr>
                <w:rFonts w:ascii="Times New Roman"/>
                <w:b w:val="false"/>
                <w:i w:val="false"/>
                <w:color w:val="000000"/>
                <w:sz w:val="20"/>
              </w:rPr>
              <w:t xml:space="preserve">
Сілті скруббері </w:t>
            </w:r>
            <w:r>
              <w:br/>
            </w:r>
            <w:r>
              <w:rPr>
                <w:rFonts w:ascii="Times New Roman"/>
                <w:b w:val="false"/>
                <w:i w:val="false"/>
                <w:color w:val="000000"/>
                <w:sz w:val="20"/>
              </w:rPr>
              <w:t xml:space="preserve">
НСN асқын оксидтер немесе </w:t>
            </w:r>
            <w:r>
              <w:br/>
            </w:r>
            <w:r>
              <w:rPr>
                <w:rFonts w:ascii="Times New Roman"/>
                <w:b w:val="false"/>
                <w:i w:val="false"/>
                <w:color w:val="000000"/>
                <w:sz w:val="20"/>
              </w:rPr>
              <w:t xml:space="preserve">
гипохлоритпен тотықтыру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және жою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қалпына келтіру үшін </w:t>
            </w:r>
            <w:r>
              <w:br/>
            </w:r>
            <w:r>
              <w:rPr>
                <w:rFonts w:ascii="Times New Roman"/>
                <w:b w:val="false"/>
                <w:i w:val="false"/>
                <w:color w:val="000000"/>
                <w:sz w:val="20"/>
              </w:rPr>
              <w:t xml:space="preserve">
қалдықтарды қайта өңдеу </w:t>
            </w:r>
            <w:r>
              <w:br/>
            </w:r>
            <w:r>
              <w:rPr>
                <w:rFonts w:ascii="Times New Roman"/>
                <w:b w:val="false"/>
                <w:i w:val="false"/>
                <w:color w:val="000000"/>
                <w:sz w:val="20"/>
              </w:rPr>
              <w:t xml:space="preserve">
Құрылыс материалы ретінде </w:t>
            </w:r>
            <w:r>
              <w:br/>
            </w:r>
            <w:r>
              <w:rPr>
                <w:rFonts w:ascii="Times New Roman"/>
                <w:b w:val="false"/>
                <w:i w:val="false"/>
                <w:color w:val="000000"/>
                <w:sz w:val="20"/>
              </w:rPr>
              <w:t xml:space="preserve">
қолдану үшін қалдықтарды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Уытты қосылыстарды </w:t>
            </w:r>
            <w:r>
              <w:br/>
            </w:r>
            <w:r>
              <w:rPr>
                <w:rFonts w:ascii="Times New Roman"/>
                <w:b w:val="false"/>
                <w:i w:val="false"/>
                <w:color w:val="000000"/>
                <w:sz w:val="20"/>
              </w:rPr>
              <w:t xml:space="preserve">
залалсыздандыру </w:t>
            </w:r>
            <w:r>
              <w:br/>
            </w:r>
            <w:r>
              <w:rPr>
                <w:rFonts w:ascii="Times New Roman"/>
                <w:b w:val="false"/>
                <w:i w:val="false"/>
                <w:color w:val="000000"/>
                <w:sz w:val="20"/>
              </w:rPr>
              <w:t xml:space="preserve">
Энергияны мынадай жолдармен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концентраттарды балқыту немесе </w:t>
            </w:r>
            <w:r>
              <w:br/>
            </w:r>
            <w:r>
              <w:rPr>
                <w:rFonts w:ascii="Times New Roman"/>
                <w:b w:val="false"/>
                <w:i w:val="false"/>
                <w:color w:val="000000"/>
                <w:sz w:val="20"/>
              </w:rPr>
              <w:t xml:space="preserve">
күйдіру немесе конвертерде метал сынығын балқыту үшін реакциялық </w:t>
            </w:r>
            <w:r>
              <w:br/>
            </w:r>
            <w:r>
              <w:rPr>
                <w:rFonts w:ascii="Times New Roman"/>
                <w:b w:val="false"/>
                <w:i w:val="false"/>
                <w:color w:val="000000"/>
                <w:sz w:val="20"/>
              </w:rPr>
              <w:t xml:space="preserve">
жылуды пайдалану; </w:t>
            </w:r>
            <w:r>
              <w:br/>
            </w:r>
            <w:r>
              <w:rPr>
                <w:rFonts w:ascii="Times New Roman"/>
                <w:b w:val="false"/>
                <w:i w:val="false"/>
                <w:color w:val="000000"/>
                <w:sz w:val="20"/>
              </w:rPr>
              <w:t xml:space="preserve">
тиелетін материалдарды құрғату </w:t>
            </w:r>
            <w:r>
              <w:br/>
            </w:r>
            <w:r>
              <w:rPr>
                <w:rFonts w:ascii="Times New Roman"/>
                <w:b w:val="false"/>
                <w:i w:val="false"/>
                <w:color w:val="000000"/>
                <w:sz w:val="20"/>
              </w:rPr>
              <w:t xml:space="preserve">
үшін ыстық технологиялық газдарды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пеш газдарының немесе басқа </w:t>
            </w:r>
            <w:r>
              <w:br/>
            </w:r>
            <w:r>
              <w:rPr>
                <w:rFonts w:ascii="Times New Roman"/>
                <w:b w:val="false"/>
                <w:i w:val="false"/>
                <w:color w:val="000000"/>
                <w:sz w:val="20"/>
              </w:rPr>
              <w:t xml:space="preserve">
көздерден ыстық газдар қорының </w:t>
            </w:r>
            <w:r>
              <w:br/>
            </w:r>
            <w:r>
              <w:rPr>
                <w:rFonts w:ascii="Times New Roman"/>
                <w:b w:val="false"/>
                <w:i w:val="false"/>
                <w:color w:val="000000"/>
                <w:sz w:val="20"/>
              </w:rPr>
              <w:t xml:space="preserve">
көмегімен төгуді алдын ала </w:t>
            </w:r>
            <w:r>
              <w:br/>
            </w:r>
            <w:r>
              <w:rPr>
                <w:rFonts w:ascii="Times New Roman"/>
                <w:b w:val="false"/>
                <w:i w:val="false"/>
                <w:color w:val="000000"/>
                <w:sz w:val="20"/>
              </w:rPr>
              <w:t xml:space="preserve">
жылыту; </w:t>
            </w:r>
            <w:r>
              <w:br/>
            </w:r>
            <w:r>
              <w:rPr>
                <w:rFonts w:ascii="Times New Roman"/>
                <w:b w:val="false"/>
                <w:i w:val="false"/>
                <w:color w:val="000000"/>
                <w:sz w:val="20"/>
              </w:rPr>
              <w:t xml:space="preserve">
жану үшін рекуперативтік </w:t>
            </w:r>
            <w:r>
              <w:br/>
            </w:r>
            <w:r>
              <w:rPr>
                <w:rFonts w:ascii="Times New Roman"/>
                <w:b w:val="false"/>
                <w:i w:val="false"/>
                <w:color w:val="000000"/>
                <w:sz w:val="20"/>
              </w:rPr>
              <w:t xml:space="preserve">
пештерді пайдалану немесе ауаны </w:t>
            </w:r>
            <w:r>
              <w:br/>
            </w:r>
            <w:r>
              <w:rPr>
                <w:rFonts w:ascii="Times New Roman"/>
                <w:b w:val="false"/>
                <w:i w:val="false"/>
                <w:color w:val="000000"/>
                <w:sz w:val="20"/>
              </w:rPr>
              <w:t xml:space="preserve">
алдын ала жылыту; </w:t>
            </w:r>
            <w:r>
              <w:br/>
            </w:r>
            <w:r>
              <w:rPr>
                <w:rFonts w:ascii="Times New Roman"/>
                <w:b w:val="false"/>
                <w:i w:val="false"/>
                <w:color w:val="000000"/>
                <w:sz w:val="20"/>
              </w:rPr>
              <w:t xml:space="preserve">
отын ретінде түзілетін иісті </w:t>
            </w:r>
            <w:r>
              <w:br/>
            </w:r>
            <w:r>
              <w:rPr>
                <w:rFonts w:ascii="Times New Roman"/>
                <w:b w:val="false"/>
                <w:i w:val="false"/>
                <w:color w:val="000000"/>
                <w:sz w:val="20"/>
              </w:rPr>
              <w:t xml:space="preserve">
газды (СО) пайдалану; </w:t>
            </w:r>
            <w:r>
              <w:br/>
            </w:r>
            <w:r>
              <w:rPr>
                <w:rFonts w:ascii="Times New Roman"/>
                <w:b w:val="false"/>
                <w:i w:val="false"/>
                <w:color w:val="000000"/>
                <w:sz w:val="20"/>
              </w:rPr>
              <w:t xml:space="preserve">
сілті ерітінділерін ыстық </w:t>
            </w:r>
            <w:r>
              <w:br/>
            </w:r>
            <w:r>
              <w:rPr>
                <w:rFonts w:ascii="Times New Roman"/>
                <w:b w:val="false"/>
                <w:i w:val="false"/>
                <w:color w:val="000000"/>
                <w:sz w:val="20"/>
              </w:rPr>
              <w:t xml:space="preserve">
технологиялық газдармен немесе </w:t>
            </w:r>
            <w:r>
              <w:br/>
            </w:r>
            <w:r>
              <w:rPr>
                <w:rFonts w:ascii="Times New Roman"/>
                <w:b w:val="false"/>
                <w:i w:val="false"/>
                <w:color w:val="000000"/>
                <w:sz w:val="20"/>
              </w:rPr>
              <w:t xml:space="preserve">
сұйықтықтармен жылыту; </w:t>
            </w:r>
            <w:r>
              <w:br/>
            </w:r>
            <w:r>
              <w:rPr>
                <w:rFonts w:ascii="Times New Roman"/>
                <w:b w:val="false"/>
                <w:i w:val="false"/>
                <w:color w:val="000000"/>
                <w:sz w:val="20"/>
              </w:rPr>
              <w:t xml:space="preserve">
пластиктің жақсы сапасын қалпына </w:t>
            </w:r>
            <w:r>
              <w:br/>
            </w:r>
            <w:r>
              <w:rPr>
                <w:rFonts w:ascii="Times New Roman"/>
                <w:b w:val="false"/>
                <w:i w:val="false"/>
                <w:color w:val="000000"/>
                <w:sz w:val="20"/>
              </w:rPr>
              <w:t xml:space="preserve">
келтіру мүмкін болмаған және </w:t>
            </w:r>
            <w:r>
              <w:br/>
            </w:r>
            <w:r>
              <w:rPr>
                <w:rFonts w:ascii="Times New Roman"/>
                <w:b w:val="false"/>
                <w:i w:val="false"/>
                <w:color w:val="000000"/>
                <w:sz w:val="20"/>
              </w:rPr>
              <w:t xml:space="preserve">
ұшқыш органикалық қосылыстар мен </w:t>
            </w:r>
            <w:r>
              <w:br/>
            </w:r>
            <w:r>
              <w:rPr>
                <w:rFonts w:ascii="Times New Roman"/>
                <w:b w:val="false"/>
                <w:i w:val="false"/>
                <w:color w:val="000000"/>
                <w:sz w:val="20"/>
              </w:rPr>
              <w:t xml:space="preserve">
диоксиндерді бөлу болмаған </w:t>
            </w:r>
            <w:r>
              <w:br/>
            </w:r>
            <w:r>
              <w:rPr>
                <w:rFonts w:ascii="Times New Roman"/>
                <w:b w:val="false"/>
                <w:i w:val="false"/>
                <w:color w:val="000000"/>
                <w:sz w:val="20"/>
              </w:rPr>
              <w:t xml:space="preserve">
жағдайда шикізаттың кейбір </w:t>
            </w:r>
            <w:r>
              <w:br/>
            </w:r>
            <w:r>
              <w:rPr>
                <w:rFonts w:ascii="Times New Roman"/>
                <w:b w:val="false"/>
                <w:i w:val="false"/>
                <w:color w:val="000000"/>
                <w:sz w:val="20"/>
              </w:rPr>
              <w:t xml:space="preserve">
түрлерінің құрамында бар </w:t>
            </w:r>
            <w:r>
              <w:br/>
            </w:r>
            <w:r>
              <w:rPr>
                <w:rFonts w:ascii="Times New Roman"/>
                <w:b w:val="false"/>
                <w:i w:val="false"/>
                <w:color w:val="000000"/>
                <w:sz w:val="20"/>
              </w:rPr>
              <w:t xml:space="preserve">
пластмассаны отын ретінде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ол қолданылатын жерлерде жеңіл </w:t>
            </w:r>
            <w:r>
              <w:br/>
            </w:r>
            <w:r>
              <w:rPr>
                <w:rFonts w:ascii="Times New Roman"/>
                <w:b w:val="false"/>
                <w:i w:val="false"/>
                <w:color w:val="000000"/>
                <w:sz w:val="20"/>
              </w:rPr>
              <w:t xml:space="preserve">
отқа төзімді керамиканы пайдалану </w:t>
            </w:r>
          </w:p>
        </w:tc>
      </w:tr>
    </w:tbl>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 Қалдық сақтауыштар мен үйінділер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653"/>
        <w:gridCol w:w="70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w:t>
            </w:r>
            <w:r>
              <w:br/>
            </w:r>
            <w:r>
              <w:rPr>
                <w:rFonts w:ascii="Times New Roman"/>
                <w:b w:val="false"/>
                <w:i w:val="false"/>
                <w:color w:val="000000"/>
                <w:sz w:val="20"/>
              </w:rPr>
              <w:t xml:space="preserve">
санаты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озық қолжетімді технологиялар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w:t>
            </w:r>
            <w:r>
              <w:br/>
            </w:r>
            <w:r>
              <w:rPr>
                <w:rFonts w:ascii="Times New Roman"/>
                <w:b w:val="false"/>
                <w:i w:val="false"/>
                <w:color w:val="000000"/>
                <w:sz w:val="20"/>
              </w:rPr>
              <w:t xml:space="preserve">
төгінділер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суды қайталама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Эродирленген бөлшектерді </w:t>
            </w:r>
            <w:r>
              <w:br/>
            </w:r>
            <w:r>
              <w:rPr>
                <w:rFonts w:ascii="Times New Roman"/>
                <w:b w:val="false"/>
                <w:i w:val="false"/>
                <w:color w:val="000000"/>
                <w:sz w:val="20"/>
              </w:rPr>
              <w:t xml:space="preserve">
тұндыру үшін тұндырғыштарды салу </w:t>
            </w:r>
            <w:r>
              <w:br/>
            </w:r>
            <w:r>
              <w:rPr>
                <w:rFonts w:ascii="Times New Roman"/>
                <w:b w:val="false"/>
                <w:i w:val="false"/>
                <w:color w:val="000000"/>
                <w:sz w:val="20"/>
              </w:rPr>
              <w:t xml:space="preserve">
Сілті қалдықтарын күкірт </w:t>
            </w:r>
            <w:r>
              <w:br/>
            </w:r>
            <w:r>
              <w:rPr>
                <w:rFonts w:ascii="Times New Roman"/>
                <w:b w:val="false"/>
                <w:i w:val="false"/>
                <w:color w:val="000000"/>
                <w:sz w:val="20"/>
              </w:rPr>
              <w:t xml:space="preserve">
қышқылымен немесе көмірқышқыл </w:t>
            </w:r>
            <w:r>
              <w:br/>
            </w:r>
            <w:r>
              <w:rPr>
                <w:rFonts w:ascii="Times New Roman"/>
                <w:b w:val="false"/>
                <w:i w:val="false"/>
                <w:color w:val="000000"/>
                <w:sz w:val="20"/>
              </w:rPr>
              <w:t xml:space="preserve">
газымен бейтараптандыру </w:t>
            </w:r>
            <w:r>
              <w:br/>
            </w:r>
            <w:r>
              <w:rPr>
                <w:rFonts w:ascii="Times New Roman"/>
                <w:b w:val="false"/>
                <w:i w:val="false"/>
                <w:color w:val="000000"/>
                <w:sz w:val="20"/>
              </w:rPr>
              <w:t xml:space="preserve">
Күшәнді шахталық сулардан темір </w:t>
            </w:r>
            <w:r>
              <w:br/>
            </w:r>
            <w:r>
              <w:rPr>
                <w:rFonts w:ascii="Times New Roman"/>
                <w:b w:val="false"/>
                <w:i w:val="false"/>
                <w:color w:val="000000"/>
                <w:sz w:val="20"/>
              </w:rPr>
              <w:t xml:space="preserve">
тұздарын қосу жолымен жою </w:t>
            </w:r>
            <w:r>
              <w:br/>
            </w:r>
            <w:r>
              <w:rPr>
                <w:rFonts w:ascii="Times New Roman"/>
                <w:b w:val="false"/>
                <w:i w:val="false"/>
                <w:color w:val="000000"/>
                <w:sz w:val="20"/>
              </w:rPr>
              <w:t xml:space="preserve">
Қышқыл сарқындыларды тазарту үшін: </w:t>
            </w:r>
            <w:r>
              <w:br/>
            </w:r>
            <w:r>
              <w:rPr>
                <w:rFonts w:ascii="Times New Roman"/>
                <w:b w:val="false"/>
                <w:i w:val="false"/>
                <w:color w:val="000000"/>
                <w:sz w:val="20"/>
              </w:rPr>
              <w:t xml:space="preserve">
әктасты (кальций карбонаты), </w:t>
            </w:r>
            <w:r>
              <w:br/>
            </w:r>
            <w:r>
              <w:rPr>
                <w:rFonts w:ascii="Times New Roman"/>
                <w:b w:val="false"/>
                <w:i w:val="false"/>
                <w:color w:val="000000"/>
                <w:sz w:val="20"/>
              </w:rPr>
              <w:t xml:space="preserve">
гидранттық әктікті немесе </w:t>
            </w:r>
            <w:r>
              <w:br/>
            </w:r>
            <w:r>
              <w:rPr>
                <w:rFonts w:ascii="Times New Roman"/>
                <w:b w:val="false"/>
                <w:i w:val="false"/>
                <w:color w:val="000000"/>
                <w:sz w:val="20"/>
              </w:rPr>
              <w:t xml:space="preserve">
бәсеңдетілмеген әкті қосу; </w:t>
            </w:r>
            <w:r>
              <w:br/>
            </w:r>
            <w:r>
              <w:rPr>
                <w:rFonts w:ascii="Times New Roman"/>
                <w:b w:val="false"/>
                <w:i w:val="false"/>
                <w:color w:val="000000"/>
                <w:sz w:val="20"/>
              </w:rPr>
              <w:t xml:space="preserve">
құрамында көп марганец бар ДКП </w:t>
            </w:r>
            <w:r>
              <w:br/>
            </w:r>
            <w:r>
              <w:rPr>
                <w:rFonts w:ascii="Times New Roman"/>
                <w:b w:val="false"/>
                <w:i w:val="false"/>
                <w:color w:val="000000"/>
                <w:sz w:val="20"/>
              </w:rPr>
              <w:t xml:space="preserve">
үшін каустикалық соданы қосу; </w:t>
            </w:r>
            <w:r>
              <w:br/>
            </w:r>
            <w:r>
              <w:rPr>
                <w:rFonts w:ascii="Times New Roman"/>
                <w:b w:val="false"/>
                <w:i w:val="false"/>
                <w:color w:val="000000"/>
                <w:sz w:val="20"/>
              </w:rPr>
              <w:t xml:space="preserve">
белсенді емес тазарту; </w:t>
            </w:r>
            <w:r>
              <w:br/>
            </w:r>
            <w:r>
              <w:rPr>
                <w:rFonts w:ascii="Times New Roman"/>
                <w:b w:val="false"/>
                <w:i w:val="false"/>
                <w:color w:val="000000"/>
                <w:sz w:val="20"/>
              </w:rPr>
              <w:t xml:space="preserve">
ашық әктастық арналар/оттексіз </w:t>
            </w:r>
            <w:r>
              <w:br/>
            </w:r>
            <w:r>
              <w:rPr>
                <w:rFonts w:ascii="Times New Roman"/>
                <w:b w:val="false"/>
                <w:i w:val="false"/>
                <w:color w:val="000000"/>
                <w:sz w:val="20"/>
              </w:rPr>
              <w:t xml:space="preserve">
әктік ағындар; </w:t>
            </w:r>
            <w:r>
              <w:br/>
            </w:r>
            <w:r>
              <w:rPr>
                <w:rFonts w:ascii="Times New Roman"/>
                <w:b w:val="false"/>
                <w:i w:val="false"/>
                <w:color w:val="000000"/>
                <w:sz w:val="20"/>
              </w:rPr>
              <w:t xml:space="preserve">
су ағызатын құдықтар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Шумен күрес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Үзіліссіз жұмыс істейтін жүйелерді </w:t>
            </w:r>
            <w:r>
              <w:br/>
            </w:r>
            <w:r>
              <w:rPr>
                <w:rFonts w:ascii="Times New Roman"/>
                <w:b w:val="false"/>
                <w:i w:val="false"/>
                <w:color w:val="000000"/>
                <w:sz w:val="20"/>
              </w:rPr>
              <w:t xml:space="preserve">
(мысалы, транспортерлерді, су </w:t>
            </w:r>
            <w:r>
              <w:br/>
            </w:r>
            <w:r>
              <w:rPr>
                <w:rFonts w:ascii="Times New Roman"/>
                <w:b w:val="false"/>
                <w:i w:val="false"/>
                <w:color w:val="000000"/>
                <w:sz w:val="20"/>
              </w:rPr>
              <w:t xml:space="preserve">
құбырларын) пайдалану </w:t>
            </w:r>
            <w:r>
              <w:br/>
            </w:r>
            <w:r>
              <w:rPr>
                <w:rFonts w:ascii="Times New Roman"/>
                <w:b w:val="false"/>
                <w:i w:val="false"/>
                <w:color w:val="000000"/>
                <w:sz w:val="20"/>
              </w:rPr>
              <w:t xml:space="preserve">
Транспортерлердің белдік </w:t>
            </w:r>
            <w:r>
              <w:br/>
            </w:r>
            <w:r>
              <w:rPr>
                <w:rFonts w:ascii="Times New Roman"/>
                <w:b w:val="false"/>
                <w:i w:val="false"/>
                <w:color w:val="000000"/>
                <w:sz w:val="20"/>
              </w:rPr>
              <w:t xml:space="preserve">
жетектерін қаптамаға салу </w:t>
            </w:r>
            <w:r>
              <w:br/>
            </w:r>
            <w:r>
              <w:rPr>
                <w:rFonts w:ascii="Times New Roman"/>
                <w:b w:val="false"/>
                <w:i w:val="false"/>
                <w:color w:val="000000"/>
                <w:sz w:val="20"/>
              </w:rPr>
              <w:t xml:space="preserve">
Алдымен үйіндінің сыртқы қиябетін </w:t>
            </w:r>
            <w:r>
              <w:br/>
            </w:r>
            <w:r>
              <w:rPr>
                <w:rFonts w:ascii="Times New Roman"/>
                <w:b w:val="false"/>
                <w:i w:val="false"/>
                <w:color w:val="000000"/>
                <w:sz w:val="20"/>
              </w:rPr>
              <w:t xml:space="preserve">
жасау, содан кейін, ол мүмкін </w:t>
            </w:r>
            <w:r>
              <w:br/>
            </w:r>
            <w:r>
              <w:rPr>
                <w:rFonts w:ascii="Times New Roman"/>
                <w:b w:val="false"/>
                <w:i w:val="false"/>
                <w:color w:val="000000"/>
                <w:sz w:val="20"/>
              </w:rPr>
              <w:t xml:space="preserve">
болғанша, көлбеу жазықтықтар мен </w:t>
            </w:r>
            <w:r>
              <w:br/>
            </w:r>
            <w:r>
              <w:rPr>
                <w:rFonts w:ascii="Times New Roman"/>
                <w:b w:val="false"/>
                <w:i w:val="false"/>
                <w:color w:val="000000"/>
                <w:sz w:val="20"/>
              </w:rPr>
              <w:t xml:space="preserve">
қазып алатын кертпештерді </w:t>
            </w:r>
            <w:r>
              <w:br/>
            </w:r>
            <w:r>
              <w:rPr>
                <w:rFonts w:ascii="Times New Roman"/>
                <w:b w:val="false"/>
                <w:i w:val="false"/>
                <w:color w:val="000000"/>
                <w:sz w:val="20"/>
              </w:rPr>
              <w:t xml:space="preserve">
үйіндінің ішкі кеңістігіне </w:t>
            </w:r>
            <w:r>
              <w:br/>
            </w:r>
            <w:r>
              <w:rPr>
                <w:rFonts w:ascii="Times New Roman"/>
                <w:b w:val="false"/>
                <w:i w:val="false"/>
                <w:color w:val="000000"/>
                <w:sz w:val="20"/>
              </w:rPr>
              <w:t xml:space="preserve">
тасымалдау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Бөгетшені жобалау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 төмен бөгетшенің </w:t>
            </w:r>
            <w:r>
              <w:br/>
            </w:r>
            <w:r>
              <w:rPr>
                <w:rFonts w:ascii="Times New Roman"/>
                <w:b w:val="false"/>
                <w:i w:val="false"/>
                <w:color w:val="000000"/>
                <w:sz w:val="20"/>
              </w:rPr>
              <w:t xml:space="preserve">
авариялық төгіндісінің биіктігін </w:t>
            </w:r>
            <w:r>
              <w:br/>
            </w:r>
            <w:r>
              <w:rPr>
                <w:rFonts w:ascii="Times New Roman"/>
                <w:b w:val="false"/>
                <w:i w:val="false"/>
                <w:color w:val="000000"/>
                <w:sz w:val="20"/>
              </w:rPr>
              <w:t xml:space="preserve">
есептеу үшін 100-жыддық кезеңде </w:t>
            </w:r>
            <w:r>
              <w:br/>
            </w:r>
            <w:r>
              <w:rPr>
                <w:rFonts w:ascii="Times New Roman"/>
                <w:b w:val="false"/>
                <w:i w:val="false"/>
                <w:color w:val="000000"/>
                <w:sz w:val="20"/>
              </w:rPr>
              <w:t xml:space="preserve">
бір рет су басуды пайдалану </w:t>
            </w:r>
            <w:r>
              <w:br/>
            </w:r>
            <w:r>
              <w:rPr>
                <w:rFonts w:ascii="Times New Roman"/>
                <w:b w:val="false"/>
                <w:i w:val="false"/>
                <w:color w:val="000000"/>
                <w:sz w:val="20"/>
              </w:rPr>
              <w:t xml:space="preserve">
Қауіптілігі жоғары бөгетшенің </w:t>
            </w:r>
            <w:r>
              <w:br/>
            </w:r>
            <w:r>
              <w:rPr>
                <w:rFonts w:ascii="Times New Roman"/>
                <w:b w:val="false"/>
                <w:i w:val="false"/>
                <w:color w:val="000000"/>
                <w:sz w:val="20"/>
              </w:rPr>
              <w:t xml:space="preserve">
авариялық төгіндісінің биіктігін </w:t>
            </w:r>
            <w:r>
              <w:br/>
            </w:r>
            <w:r>
              <w:rPr>
                <w:rFonts w:ascii="Times New Roman"/>
                <w:b w:val="false"/>
                <w:i w:val="false"/>
                <w:color w:val="000000"/>
                <w:sz w:val="20"/>
              </w:rPr>
              <w:t xml:space="preserve">
есептеу үшін 5000-10000 жылдық </w:t>
            </w:r>
            <w:r>
              <w:br/>
            </w:r>
            <w:r>
              <w:rPr>
                <w:rFonts w:ascii="Times New Roman"/>
                <w:b w:val="false"/>
                <w:i w:val="false"/>
                <w:color w:val="000000"/>
                <w:sz w:val="20"/>
              </w:rPr>
              <w:t xml:space="preserve">
кезеңде бір рет су басуды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Өте жоғары бу қысымының </w:t>
            </w:r>
            <w:r>
              <w:br/>
            </w:r>
            <w:r>
              <w:rPr>
                <w:rFonts w:ascii="Times New Roman"/>
                <w:b w:val="false"/>
                <w:i w:val="false"/>
                <w:color w:val="000000"/>
                <w:sz w:val="20"/>
              </w:rPr>
              <w:t xml:space="preserve">
қауіп-қатерін бағалау және бөгетше </w:t>
            </w:r>
            <w:r>
              <w:br/>
            </w:r>
            <w:r>
              <w:rPr>
                <w:rFonts w:ascii="Times New Roman"/>
                <w:b w:val="false"/>
                <w:i w:val="false"/>
                <w:color w:val="000000"/>
                <w:sz w:val="20"/>
              </w:rPr>
              <w:t xml:space="preserve">
бөлшектерін салған кезде және </w:t>
            </w:r>
            <w:r>
              <w:br/>
            </w:r>
            <w:r>
              <w:rPr>
                <w:rFonts w:ascii="Times New Roman"/>
                <w:b w:val="false"/>
                <w:i w:val="false"/>
                <w:color w:val="000000"/>
                <w:sz w:val="20"/>
              </w:rPr>
              <w:t xml:space="preserve">
құрылыстың барлық кезеңінде бу </w:t>
            </w:r>
            <w:r>
              <w:br/>
            </w:r>
            <w:r>
              <w:rPr>
                <w:rFonts w:ascii="Times New Roman"/>
                <w:b w:val="false"/>
                <w:i w:val="false"/>
                <w:color w:val="000000"/>
                <w:sz w:val="20"/>
              </w:rPr>
              <w:t xml:space="preserve">
қысымына бақылау. Бағалауды </w:t>
            </w:r>
            <w:r>
              <w:br/>
            </w:r>
            <w:r>
              <w:rPr>
                <w:rFonts w:ascii="Times New Roman"/>
                <w:b w:val="false"/>
                <w:i w:val="false"/>
                <w:color w:val="000000"/>
                <w:sz w:val="20"/>
              </w:rPr>
              <w:t xml:space="preserve">
тәуелсіз сарапшы жүргізуі тиіс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Бөгетшені салу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учаскесінен топырақтың </w:t>
            </w:r>
            <w:r>
              <w:br/>
            </w:r>
            <w:r>
              <w:rPr>
                <w:rFonts w:ascii="Times New Roman"/>
                <w:b w:val="false"/>
                <w:i w:val="false"/>
                <w:color w:val="000000"/>
                <w:sz w:val="20"/>
              </w:rPr>
              <w:t xml:space="preserve">
құнарлы қабатын алу </w:t>
            </w:r>
            <w:r>
              <w:br/>
            </w:r>
            <w:r>
              <w:rPr>
                <w:rFonts w:ascii="Times New Roman"/>
                <w:b w:val="false"/>
                <w:i w:val="false"/>
                <w:color w:val="000000"/>
                <w:sz w:val="20"/>
              </w:rPr>
              <w:t xml:space="preserve">
Бөгетшені салу үшін пайдаланушы- </w:t>
            </w:r>
            <w:r>
              <w:br/>
            </w:r>
            <w:r>
              <w:rPr>
                <w:rFonts w:ascii="Times New Roman"/>
                <w:b w:val="false"/>
                <w:i w:val="false"/>
                <w:color w:val="000000"/>
                <w:sz w:val="20"/>
              </w:rPr>
              <w:t xml:space="preserve">
лық жүктемелер және климаттық </w:t>
            </w:r>
            <w:r>
              <w:br/>
            </w:r>
            <w:r>
              <w:rPr>
                <w:rFonts w:ascii="Times New Roman"/>
                <w:b w:val="false"/>
                <w:i w:val="false"/>
                <w:color w:val="000000"/>
                <w:sz w:val="20"/>
              </w:rPr>
              <w:t xml:space="preserve">
жағдайлардың әсер етуінен өз </w:t>
            </w:r>
            <w:r>
              <w:br/>
            </w:r>
            <w:r>
              <w:rPr>
                <w:rFonts w:ascii="Times New Roman"/>
                <w:b w:val="false"/>
                <w:i w:val="false"/>
                <w:color w:val="000000"/>
                <w:sz w:val="20"/>
              </w:rPr>
              <w:t xml:space="preserve">
техникалық сипаттамаларын </w:t>
            </w:r>
            <w:r>
              <w:br/>
            </w:r>
            <w:r>
              <w:rPr>
                <w:rFonts w:ascii="Times New Roman"/>
                <w:b w:val="false"/>
                <w:i w:val="false"/>
                <w:color w:val="000000"/>
                <w:sz w:val="20"/>
              </w:rPr>
              <w:t xml:space="preserve">
жоғалтпайтын жарайтын құрылыс </w:t>
            </w:r>
            <w:r>
              <w:br/>
            </w:r>
            <w:r>
              <w:rPr>
                <w:rFonts w:ascii="Times New Roman"/>
                <w:b w:val="false"/>
                <w:i w:val="false"/>
                <w:color w:val="000000"/>
                <w:sz w:val="20"/>
              </w:rPr>
              <w:t xml:space="preserve">
материалын таңдау </w:t>
            </w:r>
            <w:r>
              <w:br/>
            </w:r>
            <w:r>
              <w:rPr>
                <w:rFonts w:ascii="Times New Roman"/>
                <w:b w:val="false"/>
                <w:i w:val="false"/>
                <w:color w:val="000000"/>
                <w:sz w:val="20"/>
              </w:rPr>
              <w:t xml:space="preserve">
Құрылыс кезінде мына жағдайлар </w:t>
            </w:r>
            <w:r>
              <w:br/>
            </w:r>
            <w:r>
              <w:rPr>
                <w:rFonts w:ascii="Times New Roman"/>
                <w:b w:val="false"/>
                <w:i w:val="false"/>
                <w:color w:val="000000"/>
                <w:sz w:val="20"/>
              </w:rPr>
              <w:t xml:space="preserve">
кезінде көтерілетін ағын </w:t>
            </w:r>
            <w:r>
              <w:br/>
            </w:r>
            <w:r>
              <w:rPr>
                <w:rFonts w:ascii="Times New Roman"/>
                <w:b w:val="false"/>
                <w:i w:val="false"/>
                <w:color w:val="000000"/>
                <w:sz w:val="20"/>
              </w:rPr>
              <w:t xml:space="preserve">
әдістерін пайдалану: </w:t>
            </w:r>
            <w:r>
              <w:br/>
            </w:r>
            <w:r>
              <w:rPr>
                <w:rFonts w:ascii="Times New Roman"/>
                <w:b w:val="false"/>
                <w:i w:val="false"/>
                <w:color w:val="000000"/>
                <w:sz w:val="20"/>
              </w:rPr>
              <w:t xml:space="preserve">
жергілікті жердің өте төмен </w:t>
            </w:r>
            <w:r>
              <w:br/>
            </w:r>
            <w:r>
              <w:rPr>
                <w:rFonts w:ascii="Times New Roman"/>
                <w:b w:val="false"/>
                <w:i w:val="false"/>
                <w:color w:val="000000"/>
                <w:sz w:val="20"/>
              </w:rPr>
              <w:t xml:space="preserve">
сейсмологиялық қауіптілігі; </w:t>
            </w:r>
            <w:r>
              <w:br/>
            </w:r>
            <w:r>
              <w:rPr>
                <w:rFonts w:ascii="Times New Roman"/>
                <w:b w:val="false"/>
                <w:i w:val="false"/>
                <w:color w:val="000000"/>
                <w:sz w:val="20"/>
              </w:rPr>
              <w:t xml:space="preserve">
бөгетше салу үшін мөлшері 0.075-4 </w:t>
            </w:r>
            <w:r>
              <w:br/>
            </w:r>
            <w:r>
              <w:rPr>
                <w:rFonts w:ascii="Times New Roman"/>
                <w:b w:val="false"/>
                <w:i w:val="false"/>
                <w:color w:val="000000"/>
                <w:sz w:val="20"/>
              </w:rPr>
              <w:t xml:space="preserve">
мм бөлшектері бар барлық қалдық </w:t>
            </w:r>
            <w:r>
              <w:br/>
            </w:r>
            <w:r>
              <w:rPr>
                <w:rFonts w:ascii="Times New Roman"/>
                <w:b w:val="false"/>
                <w:i w:val="false"/>
                <w:color w:val="000000"/>
                <w:sz w:val="20"/>
              </w:rPr>
              <w:t xml:space="preserve">
материалдың ең аз дегенде 40-60% қолдану (қойылған қалдық </w:t>
            </w:r>
            <w:r>
              <w:br/>
            </w:r>
            <w:r>
              <w:rPr>
                <w:rFonts w:ascii="Times New Roman"/>
                <w:b w:val="false"/>
                <w:i w:val="false"/>
                <w:color w:val="000000"/>
                <w:sz w:val="20"/>
              </w:rPr>
              <w:t xml:space="preserve">
кезінде қолданылмайды); </w:t>
            </w:r>
            <w:r>
              <w:br/>
            </w:r>
            <w:r>
              <w:rPr>
                <w:rFonts w:ascii="Times New Roman"/>
                <w:b w:val="false"/>
                <w:i w:val="false"/>
                <w:color w:val="000000"/>
                <w:sz w:val="20"/>
              </w:rPr>
              <w:t xml:space="preserve">
Құрылыс кезінде бөгетше үшін </w:t>
            </w:r>
            <w:r>
              <w:br/>
            </w:r>
            <w:r>
              <w:rPr>
                <w:rFonts w:ascii="Times New Roman"/>
                <w:b w:val="false"/>
                <w:i w:val="false"/>
                <w:color w:val="000000"/>
                <w:sz w:val="20"/>
              </w:rPr>
              <w:t xml:space="preserve">
құрылыс материалының жеткілікті </w:t>
            </w:r>
            <w:r>
              <w:br/>
            </w:r>
            <w:r>
              <w:rPr>
                <w:rFonts w:ascii="Times New Roman"/>
                <w:b w:val="false"/>
                <w:i w:val="false"/>
                <w:color w:val="000000"/>
                <w:sz w:val="20"/>
              </w:rPr>
              <w:t xml:space="preserve">
саны бар да төмендейтін ағын </w:t>
            </w:r>
            <w:r>
              <w:br/>
            </w:r>
            <w:r>
              <w:rPr>
                <w:rFonts w:ascii="Times New Roman"/>
                <w:b w:val="false"/>
                <w:i w:val="false"/>
                <w:color w:val="000000"/>
                <w:sz w:val="20"/>
              </w:rPr>
              <w:t xml:space="preserve">
әдісін пайдалану (мысалы, </w:t>
            </w:r>
            <w:r>
              <w:br/>
            </w:r>
            <w:r>
              <w:rPr>
                <w:rFonts w:ascii="Times New Roman"/>
                <w:b w:val="false"/>
                <w:i w:val="false"/>
                <w:color w:val="000000"/>
                <w:sz w:val="20"/>
              </w:rPr>
              <w:t xml:space="preserve">
қалдықтар немесе қалдық жыныстар) </w:t>
            </w:r>
            <w:r>
              <w:br/>
            </w:r>
            <w:r>
              <w:rPr>
                <w:rFonts w:ascii="Times New Roman"/>
                <w:b w:val="false"/>
                <w:i w:val="false"/>
                <w:color w:val="000000"/>
                <w:sz w:val="20"/>
              </w:rPr>
              <w:t xml:space="preserve">
Құрылыс кезінде жергілікті жердің </w:t>
            </w:r>
            <w:r>
              <w:br/>
            </w:r>
            <w:r>
              <w:rPr>
                <w:rFonts w:ascii="Times New Roman"/>
                <w:b w:val="false"/>
                <w:i w:val="false"/>
                <w:color w:val="000000"/>
                <w:sz w:val="20"/>
              </w:rPr>
              <w:t xml:space="preserve">
сейсмологиялық төмен қауіпсіздігі </w:t>
            </w:r>
            <w:r>
              <w:br/>
            </w:r>
            <w:r>
              <w:rPr>
                <w:rFonts w:ascii="Times New Roman"/>
                <w:b w:val="false"/>
                <w:i w:val="false"/>
                <w:color w:val="000000"/>
                <w:sz w:val="20"/>
              </w:rPr>
              <w:t xml:space="preserve">
кезінде орталық сызық әдісін </w:t>
            </w:r>
            <w:r>
              <w:br/>
            </w:r>
            <w:r>
              <w:rPr>
                <w:rFonts w:ascii="Times New Roman"/>
                <w:b w:val="false"/>
                <w:i w:val="false"/>
                <w:color w:val="000000"/>
                <w:sz w:val="20"/>
              </w:rPr>
              <w:t xml:space="preserve">
пайдалану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Бөгетшені пайдалану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жағдай пайда болған </w:t>
            </w:r>
            <w:r>
              <w:br/>
            </w:r>
            <w:r>
              <w:rPr>
                <w:rFonts w:ascii="Times New Roman"/>
                <w:b w:val="false"/>
                <w:i w:val="false"/>
                <w:color w:val="000000"/>
                <w:sz w:val="20"/>
              </w:rPr>
              <w:t xml:space="preserve">
кезде тұндырғы су қоймасына </w:t>
            </w:r>
            <w:r>
              <w:br/>
            </w:r>
            <w:r>
              <w:rPr>
                <w:rFonts w:ascii="Times New Roman"/>
                <w:b w:val="false"/>
                <w:i w:val="false"/>
                <w:color w:val="000000"/>
                <w:sz w:val="20"/>
              </w:rPr>
              <w:t xml:space="preserve">
түсірілетін ағынның басқа орынға </w:t>
            </w:r>
            <w:r>
              <w:br/>
            </w:r>
            <w:r>
              <w:rPr>
                <w:rFonts w:ascii="Times New Roman"/>
                <w:b w:val="false"/>
                <w:i w:val="false"/>
                <w:color w:val="000000"/>
                <w:sz w:val="20"/>
              </w:rPr>
              <w:t xml:space="preserve">
бұру мүмкіндігін қамтамасыз ету </w:t>
            </w:r>
            <w:r>
              <w:br/>
            </w:r>
            <w:r>
              <w:rPr>
                <w:rFonts w:ascii="Times New Roman"/>
                <w:b w:val="false"/>
                <w:i w:val="false"/>
                <w:color w:val="000000"/>
                <w:sz w:val="20"/>
              </w:rPr>
              <w:t xml:space="preserve">
Баламалы, мүмкін басқа су </w:t>
            </w:r>
            <w:r>
              <w:br/>
            </w:r>
            <w:r>
              <w:rPr>
                <w:rFonts w:ascii="Times New Roman"/>
                <w:b w:val="false"/>
                <w:i w:val="false"/>
                <w:color w:val="000000"/>
                <w:sz w:val="20"/>
              </w:rPr>
              <w:t xml:space="preserve">
қоймасына төгу үшін қондырғылармен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Қосымша құю қондырғыларымен </w:t>
            </w:r>
            <w:r>
              <w:br/>
            </w:r>
            <w:r>
              <w:rPr>
                <w:rFonts w:ascii="Times New Roman"/>
                <w:b w:val="false"/>
                <w:i w:val="false"/>
                <w:color w:val="000000"/>
                <w:sz w:val="20"/>
              </w:rPr>
              <w:t xml:space="preserve">
(мысалы авариялық толып кету </w:t>
            </w:r>
            <w:r>
              <w:br/>
            </w:r>
            <w:r>
              <w:rPr>
                <w:rFonts w:ascii="Times New Roman"/>
                <w:b w:val="false"/>
                <w:i w:val="false"/>
                <w:color w:val="000000"/>
                <w:sz w:val="20"/>
              </w:rPr>
              <w:t xml:space="preserve">
кезінде) және/немесе авариялық </w:t>
            </w:r>
            <w:r>
              <w:br/>
            </w:r>
            <w:r>
              <w:rPr>
                <w:rFonts w:ascii="Times New Roman"/>
                <w:b w:val="false"/>
                <w:i w:val="false"/>
                <w:color w:val="000000"/>
                <w:sz w:val="20"/>
              </w:rPr>
              <w:t xml:space="preserve">
жағдайлар үшін су қоймасындағы </w:t>
            </w:r>
            <w:r>
              <w:br/>
            </w:r>
            <w:r>
              <w:rPr>
                <w:rFonts w:ascii="Times New Roman"/>
                <w:b w:val="false"/>
                <w:i w:val="false"/>
                <w:color w:val="000000"/>
                <w:sz w:val="20"/>
              </w:rPr>
              <w:t xml:space="preserve">
судың деңгейі су үстіндегі </w:t>
            </w:r>
            <w:r>
              <w:br/>
            </w:r>
            <w:r>
              <w:rPr>
                <w:rFonts w:ascii="Times New Roman"/>
                <w:b w:val="false"/>
                <w:i w:val="false"/>
                <w:color w:val="000000"/>
                <w:sz w:val="20"/>
              </w:rPr>
              <w:t xml:space="preserve">
борттың барынша төмен белгісіне </w:t>
            </w:r>
            <w:r>
              <w:br/>
            </w:r>
            <w:r>
              <w:rPr>
                <w:rFonts w:ascii="Times New Roman"/>
                <w:b w:val="false"/>
                <w:i w:val="false"/>
                <w:color w:val="000000"/>
                <w:sz w:val="20"/>
              </w:rPr>
              <w:t xml:space="preserve">
жеткен кезде резервті сорғы </w:t>
            </w:r>
            <w:r>
              <w:br/>
            </w:r>
            <w:r>
              <w:rPr>
                <w:rFonts w:ascii="Times New Roman"/>
                <w:b w:val="false"/>
                <w:i w:val="false"/>
                <w:color w:val="000000"/>
                <w:sz w:val="20"/>
              </w:rPr>
              <w:t xml:space="preserve">
баржаларымен қамтамасыз ету </w:t>
            </w:r>
            <w:r>
              <w:br/>
            </w:r>
            <w:r>
              <w:rPr>
                <w:rFonts w:ascii="Times New Roman"/>
                <w:b w:val="false"/>
                <w:i w:val="false"/>
                <w:color w:val="000000"/>
                <w:sz w:val="20"/>
              </w:rPr>
              <w:t xml:space="preserve">
Жыныстардың жылжуын тереңдік </w:t>
            </w:r>
            <w:r>
              <w:br/>
            </w:r>
            <w:r>
              <w:rPr>
                <w:rFonts w:ascii="Times New Roman"/>
                <w:b w:val="false"/>
                <w:i w:val="false"/>
                <w:color w:val="000000"/>
                <w:sz w:val="20"/>
              </w:rPr>
              <w:t xml:space="preserve">
инклинометрлермен өлшеу және бу </w:t>
            </w:r>
            <w:r>
              <w:br/>
            </w:r>
            <w:r>
              <w:rPr>
                <w:rFonts w:ascii="Times New Roman"/>
                <w:b w:val="false"/>
                <w:i w:val="false"/>
                <w:color w:val="000000"/>
                <w:sz w:val="20"/>
              </w:rPr>
              <w:t xml:space="preserve">
қысымының жай-күйі туралы мәліметтер алу </w:t>
            </w:r>
            <w:r>
              <w:br/>
            </w:r>
            <w:r>
              <w:rPr>
                <w:rFonts w:ascii="Times New Roman"/>
                <w:b w:val="false"/>
                <w:i w:val="false"/>
                <w:color w:val="000000"/>
                <w:sz w:val="20"/>
              </w:rPr>
              <w:t xml:space="preserve">
Тиісті дренажды қамтамасыз ету </w:t>
            </w:r>
            <w:r>
              <w:br/>
            </w:r>
            <w:r>
              <w:rPr>
                <w:rFonts w:ascii="Times New Roman"/>
                <w:b w:val="false"/>
                <w:i w:val="false"/>
                <w:color w:val="000000"/>
                <w:sz w:val="20"/>
              </w:rPr>
              <w:t xml:space="preserve">
Барлық жаңартуларды/өзгерістерді </w:t>
            </w:r>
            <w:r>
              <w:br/>
            </w:r>
            <w:r>
              <w:rPr>
                <w:rFonts w:ascii="Times New Roman"/>
                <w:b w:val="false"/>
                <w:i w:val="false"/>
                <w:color w:val="000000"/>
                <w:sz w:val="20"/>
              </w:rPr>
              <w:t xml:space="preserve">
енгізе отырып, жобалау және </w:t>
            </w:r>
            <w:r>
              <w:br/>
            </w:r>
            <w:r>
              <w:rPr>
                <w:rFonts w:ascii="Times New Roman"/>
                <w:b w:val="false"/>
                <w:i w:val="false"/>
                <w:color w:val="000000"/>
                <w:sz w:val="20"/>
              </w:rPr>
              <w:t xml:space="preserve">
құрылыс кезінде жазуларды жүргізу </w:t>
            </w:r>
            <w:r>
              <w:br/>
            </w:r>
            <w:r>
              <w:rPr>
                <w:rFonts w:ascii="Times New Roman"/>
                <w:b w:val="false"/>
                <w:i w:val="false"/>
                <w:color w:val="000000"/>
                <w:sz w:val="20"/>
              </w:rPr>
              <w:t xml:space="preserve">
Бөгетшенің қауіпсіздігін қолдау </w:t>
            </w:r>
            <w:r>
              <w:br/>
            </w:r>
            <w:r>
              <w:rPr>
                <w:rFonts w:ascii="Times New Roman"/>
                <w:b w:val="false"/>
                <w:i w:val="false"/>
                <w:color w:val="000000"/>
                <w:sz w:val="20"/>
              </w:rPr>
              <w:t xml:space="preserve">
жөніндегі нұсқаулықты тәуелсіз </w:t>
            </w:r>
            <w:r>
              <w:br/>
            </w:r>
            <w:r>
              <w:rPr>
                <w:rFonts w:ascii="Times New Roman"/>
                <w:b w:val="false"/>
                <w:i w:val="false"/>
                <w:color w:val="000000"/>
                <w:sz w:val="20"/>
              </w:rPr>
              <w:t xml:space="preserve">
аудиторлармен үйлестіре сақтау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Тұндырғы су қоймасы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Аңғарда және аңғардан тыс </w:t>
            </w:r>
            <w:r>
              <w:br/>
            </w:r>
            <w:r>
              <w:rPr>
                <w:rFonts w:ascii="Times New Roman"/>
                <w:b w:val="false"/>
                <w:i w:val="false"/>
                <w:color w:val="000000"/>
                <w:sz w:val="20"/>
              </w:rPr>
              <w:t xml:space="preserve">
орналасқан су қоймалары үшін табиғи грунтқа суағарды пайдалану </w:t>
            </w:r>
            <w:r>
              <w:br/>
            </w:r>
            <w:r>
              <w:rPr>
                <w:rFonts w:ascii="Times New Roman"/>
                <w:b w:val="false"/>
                <w:i w:val="false"/>
                <w:color w:val="000000"/>
                <w:sz w:val="20"/>
              </w:rPr>
              <w:t xml:space="preserve">
Қоршалған су қоймалары үшін оң су </w:t>
            </w:r>
            <w:r>
              <w:br/>
            </w:r>
            <w:r>
              <w:rPr>
                <w:rFonts w:ascii="Times New Roman"/>
                <w:b w:val="false"/>
                <w:i w:val="false"/>
                <w:color w:val="000000"/>
                <w:sz w:val="20"/>
              </w:rPr>
              <w:t xml:space="preserve">
балансы бар салқын климатта су </w:t>
            </w:r>
            <w:r>
              <w:br/>
            </w:r>
            <w:r>
              <w:rPr>
                <w:rFonts w:ascii="Times New Roman"/>
                <w:b w:val="false"/>
                <w:i w:val="false"/>
                <w:color w:val="000000"/>
                <w:sz w:val="20"/>
              </w:rPr>
              <w:t xml:space="preserve">
алатын мұнараны пайдалану </w:t>
            </w:r>
            <w:r>
              <w:br/>
            </w:r>
            <w:r>
              <w:rPr>
                <w:rFonts w:ascii="Times New Roman"/>
                <w:b w:val="false"/>
                <w:i w:val="false"/>
                <w:color w:val="000000"/>
                <w:sz w:val="20"/>
              </w:rPr>
              <w:t xml:space="preserve">
Егер жоғары жұмыс су үстіндегі </w:t>
            </w:r>
            <w:r>
              <w:br/>
            </w:r>
            <w:r>
              <w:rPr>
                <w:rFonts w:ascii="Times New Roman"/>
                <w:b w:val="false"/>
                <w:i w:val="false"/>
                <w:color w:val="000000"/>
                <w:sz w:val="20"/>
              </w:rPr>
              <w:t xml:space="preserve">
борт қолданылса, қоршалған су </w:t>
            </w:r>
            <w:r>
              <w:br/>
            </w:r>
            <w:r>
              <w:rPr>
                <w:rFonts w:ascii="Times New Roman"/>
                <w:b w:val="false"/>
                <w:i w:val="false"/>
                <w:color w:val="000000"/>
                <w:sz w:val="20"/>
              </w:rPr>
              <w:t xml:space="preserve">
қоймалары үшін кері су балансы </w:t>
            </w:r>
            <w:r>
              <w:br/>
            </w:r>
            <w:r>
              <w:rPr>
                <w:rFonts w:ascii="Times New Roman"/>
                <w:b w:val="false"/>
                <w:i w:val="false"/>
                <w:color w:val="000000"/>
                <w:sz w:val="20"/>
              </w:rPr>
              <w:t xml:space="preserve">
бар жылы климатта су алатын </w:t>
            </w:r>
            <w:r>
              <w:br/>
            </w:r>
            <w:r>
              <w:rPr>
                <w:rFonts w:ascii="Times New Roman"/>
                <w:b w:val="false"/>
                <w:i w:val="false"/>
                <w:color w:val="000000"/>
                <w:sz w:val="20"/>
              </w:rPr>
              <w:t xml:space="preserve">
құдықты пайдалану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мен </w:t>
            </w:r>
            <w:r>
              <w:br/>
            </w:r>
            <w:r>
              <w:rPr>
                <w:rFonts w:ascii="Times New Roman"/>
                <w:b w:val="false"/>
                <w:i w:val="false"/>
                <w:color w:val="000000"/>
                <w:sz w:val="20"/>
              </w:rPr>
              <w:t xml:space="preserve">
бос жыныстар- </w:t>
            </w:r>
            <w:r>
              <w:br/>
            </w:r>
            <w:r>
              <w:rPr>
                <w:rFonts w:ascii="Times New Roman"/>
                <w:b w:val="false"/>
                <w:i w:val="false"/>
                <w:color w:val="000000"/>
                <w:sz w:val="20"/>
              </w:rPr>
              <w:t xml:space="preserve">
ды (үйіндіні) </w:t>
            </w:r>
            <w:r>
              <w:br/>
            </w:r>
            <w:r>
              <w:rPr>
                <w:rFonts w:ascii="Times New Roman"/>
                <w:b w:val="false"/>
                <w:i w:val="false"/>
                <w:color w:val="000000"/>
                <w:sz w:val="20"/>
              </w:rPr>
              <w:t xml:space="preserve">
жою және за- </w:t>
            </w:r>
            <w:r>
              <w:br/>
            </w:r>
            <w:r>
              <w:rPr>
                <w:rFonts w:ascii="Times New Roman"/>
                <w:b w:val="false"/>
                <w:i w:val="false"/>
                <w:color w:val="000000"/>
                <w:sz w:val="20"/>
              </w:rPr>
              <w:t xml:space="preserve">
лалсызданды- </w:t>
            </w:r>
            <w:r>
              <w:br/>
            </w:r>
            <w:r>
              <w:rPr>
                <w:rFonts w:ascii="Times New Roman"/>
                <w:b w:val="false"/>
                <w:i w:val="false"/>
                <w:color w:val="000000"/>
                <w:sz w:val="20"/>
              </w:rPr>
              <w:t xml:space="preserve">
руға арналған </w:t>
            </w:r>
            <w:r>
              <w:br/>
            </w:r>
            <w:r>
              <w:rPr>
                <w:rFonts w:ascii="Times New Roman"/>
                <w:b w:val="false"/>
                <w:i w:val="false"/>
                <w:color w:val="000000"/>
                <w:sz w:val="20"/>
              </w:rPr>
              <w:t xml:space="preserve">
құрылыстар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сыртқы ағынды бұру </w:t>
            </w:r>
            <w:r>
              <w:br/>
            </w:r>
            <w:r>
              <w:rPr>
                <w:rFonts w:ascii="Times New Roman"/>
                <w:b w:val="false"/>
                <w:i w:val="false"/>
                <w:color w:val="000000"/>
                <w:sz w:val="20"/>
              </w:rPr>
              <w:t xml:space="preserve">
Карьерлерде қалдықтар мен бос </w:t>
            </w:r>
            <w:r>
              <w:br/>
            </w:r>
            <w:r>
              <w:rPr>
                <w:rFonts w:ascii="Times New Roman"/>
                <w:b w:val="false"/>
                <w:i w:val="false"/>
                <w:color w:val="000000"/>
                <w:sz w:val="20"/>
              </w:rPr>
              <w:t xml:space="preserve">
жынысты өңдеу </w:t>
            </w:r>
            <w:r>
              <w:br/>
            </w:r>
            <w:r>
              <w:rPr>
                <w:rFonts w:ascii="Times New Roman"/>
                <w:b w:val="false"/>
                <w:i w:val="false"/>
                <w:color w:val="000000"/>
                <w:sz w:val="20"/>
              </w:rPr>
              <w:t xml:space="preserve">
Грунтты прогрессивті қалпына </w:t>
            </w:r>
            <w:r>
              <w:br/>
            </w:r>
            <w:r>
              <w:rPr>
                <w:rFonts w:ascii="Times New Roman"/>
                <w:b w:val="false"/>
                <w:i w:val="false"/>
                <w:color w:val="000000"/>
                <w:sz w:val="20"/>
              </w:rPr>
              <w:t xml:space="preserve">
келтіру/рекультивациялауды жүргізу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Орнықтылықты </w:t>
            </w:r>
            <w:r>
              <w:br/>
            </w:r>
            <w:r>
              <w:rPr>
                <w:rFonts w:ascii="Times New Roman"/>
                <w:b w:val="false"/>
                <w:i w:val="false"/>
                <w:color w:val="000000"/>
                <w:sz w:val="20"/>
              </w:rPr>
              <w:t xml:space="preserve">
бақылау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сақтауышты/бөгетшені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Су деңгейін бақылау </w:t>
            </w:r>
            <w:r>
              <w:br/>
            </w:r>
            <w:r>
              <w:rPr>
                <w:rFonts w:ascii="Times New Roman"/>
                <w:b w:val="false"/>
                <w:i w:val="false"/>
                <w:color w:val="000000"/>
                <w:sz w:val="20"/>
              </w:rPr>
              <w:t xml:space="preserve">
Бөгетшеден өтіп кететін ағындының </w:t>
            </w:r>
            <w:r>
              <w:br/>
            </w:r>
            <w:r>
              <w:rPr>
                <w:rFonts w:ascii="Times New Roman"/>
                <w:b w:val="false"/>
                <w:i w:val="false"/>
                <w:color w:val="000000"/>
                <w:sz w:val="20"/>
              </w:rPr>
              <w:t xml:space="preserve">
сапасы мен санын бақылау </w:t>
            </w:r>
            <w:r>
              <w:br/>
            </w:r>
            <w:r>
              <w:rPr>
                <w:rFonts w:ascii="Times New Roman"/>
                <w:b w:val="false"/>
                <w:i w:val="false"/>
                <w:color w:val="000000"/>
                <w:sz w:val="20"/>
              </w:rPr>
              <w:t xml:space="preserve">
Барлық элементтердің геометриясын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Бу қысымын бақылау </w:t>
            </w:r>
            <w:r>
              <w:br/>
            </w:r>
            <w:r>
              <w:rPr>
                <w:rFonts w:ascii="Times New Roman"/>
                <w:b w:val="false"/>
                <w:i w:val="false"/>
                <w:color w:val="000000"/>
                <w:sz w:val="20"/>
              </w:rPr>
              <w:t xml:space="preserve">
Сейсмикалықты бақылау </w:t>
            </w:r>
            <w:r>
              <w:br/>
            </w:r>
            <w:r>
              <w:rPr>
                <w:rFonts w:ascii="Times New Roman"/>
                <w:b w:val="false"/>
                <w:i w:val="false"/>
                <w:color w:val="000000"/>
                <w:sz w:val="20"/>
              </w:rPr>
              <w:t xml:space="preserve">
Динамикалық бу қысымы мен </w:t>
            </w:r>
            <w:r>
              <w:br/>
            </w:r>
            <w:r>
              <w:rPr>
                <w:rFonts w:ascii="Times New Roman"/>
                <w:b w:val="false"/>
                <w:i w:val="false"/>
                <w:color w:val="000000"/>
                <w:sz w:val="20"/>
              </w:rPr>
              <w:t xml:space="preserve">
сұйытуды бақылау </w:t>
            </w:r>
            <w:r>
              <w:br/>
            </w:r>
            <w:r>
              <w:rPr>
                <w:rFonts w:ascii="Times New Roman"/>
                <w:b w:val="false"/>
                <w:i w:val="false"/>
                <w:color w:val="000000"/>
                <w:sz w:val="20"/>
              </w:rPr>
              <w:t xml:space="preserve">
Грунттар механикасы </w:t>
            </w:r>
            <w:r>
              <w:br/>
            </w:r>
            <w:r>
              <w:rPr>
                <w:rFonts w:ascii="Times New Roman"/>
                <w:b w:val="false"/>
                <w:i w:val="false"/>
                <w:color w:val="000000"/>
                <w:sz w:val="20"/>
              </w:rPr>
              <w:t xml:space="preserve">
Көзбен инспекциялау, тәуелсіз </w:t>
            </w:r>
            <w:r>
              <w:br/>
            </w:r>
            <w:r>
              <w:rPr>
                <w:rFonts w:ascii="Times New Roman"/>
                <w:b w:val="false"/>
                <w:i w:val="false"/>
                <w:color w:val="000000"/>
                <w:sz w:val="20"/>
              </w:rPr>
              <w:t xml:space="preserve">
аудиттер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Авариялардың </w:t>
            </w:r>
            <w:r>
              <w:br/>
            </w:r>
            <w:r>
              <w:rPr>
                <w:rFonts w:ascii="Times New Roman"/>
                <w:b w:val="false"/>
                <w:i w:val="false"/>
                <w:color w:val="000000"/>
                <w:sz w:val="20"/>
              </w:rPr>
              <w:t xml:space="preserve">
алдын алу және салдар- </w:t>
            </w:r>
            <w:r>
              <w:br/>
            </w:r>
            <w:r>
              <w:rPr>
                <w:rFonts w:ascii="Times New Roman"/>
                <w:b w:val="false"/>
                <w:i w:val="false"/>
                <w:color w:val="000000"/>
                <w:sz w:val="20"/>
              </w:rPr>
              <w:t xml:space="preserve">
ларын жою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Авариялар жағдайына іс-шараларды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Авариялық жағдайларды бағалау және </w:t>
            </w:r>
            <w:r>
              <w:br/>
            </w:r>
            <w:r>
              <w:rPr>
                <w:rFonts w:ascii="Times New Roman"/>
                <w:b w:val="false"/>
                <w:i w:val="false"/>
                <w:color w:val="000000"/>
                <w:sz w:val="20"/>
              </w:rPr>
              <w:t xml:space="preserve">
салдарларды жою үшін іс-шаралар </w:t>
            </w:r>
            <w:r>
              <w:br/>
            </w:r>
            <w:r>
              <w:rPr>
                <w:rFonts w:ascii="Times New Roman"/>
                <w:b w:val="false"/>
                <w:i w:val="false"/>
                <w:color w:val="000000"/>
                <w:sz w:val="20"/>
              </w:rPr>
              <w:t xml:space="preserve">
Құбырларға бақылау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Бұзылған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ортасы бар </w:t>
            </w:r>
            <w:r>
              <w:br/>
            </w:r>
            <w:r>
              <w:rPr>
                <w:rFonts w:ascii="Times New Roman"/>
                <w:b w:val="false"/>
                <w:i w:val="false"/>
                <w:color w:val="000000"/>
                <w:sz w:val="20"/>
              </w:rPr>
              <w:t xml:space="preserve">
аймақты </w:t>
            </w:r>
            <w:r>
              <w:br/>
            </w:r>
            <w:r>
              <w:rPr>
                <w:rFonts w:ascii="Times New Roman"/>
                <w:b w:val="false"/>
                <w:i w:val="false"/>
                <w:color w:val="000000"/>
                <w:sz w:val="20"/>
              </w:rPr>
              <w:t xml:space="preserve">
азайту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жауып тастауды кен орындарды </w:t>
            </w:r>
            <w:r>
              <w:br/>
            </w:r>
            <w:r>
              <w:rPr>
                <w:rFonts w:ascii="Times New Roman"/>
                <w:b w:val="false"/>
                <w:i w:val="false"/>
                <w:color w:val="000000"/>
                <w:sz w:val="20"/>
              </w:rPr>
              <w:t xml:space="preserve">
әзірлеудің шарттарының бірі </w:t>
            </w:r>
            <w:r>
              <w:br/>
            </w:r>
            <w:r>
              <w:rPr>
                <w:rFonts w:ascii="Times New Roman"/>
                <w:b w:val="false"/>
                <w:i w:val="false"/>
                <w:color w:val="000000"/>
                <w:sz w:val="20"/>
              </w:rPr>
              <w:t xml:space="preserve">
ретінде қарастыру </w:t>
            </w:r>
            <w:r>
              <w:br/>
            </w:r>
            <w:r>
              <w:rPr>
                <w:rFonts w:ascii="Times New Roman"/>
                <w:b w:val="false"/>
                <w:i w:val="false"/>
                <w:color w:val="000000"/>
                <w:sz w:val="20"/>
              </w:rPr>
              <w:t xml:space="preserve">
Кері жауып тастауға қол </w:t>
            </w:r>
            <w:r>
              <w:br/>
            </w:r>
            <w:r>
              <w:rPr>
                <w:rFonts w:ascii="Times New Roman"/>
                <w:b w:val="false"/>
                <w:i w:val="false"/>
                <w:color w:val="000000"/>
                <w:sz w:val="20"/>
              </w:rPr>
              <w:t xml:space="preserve">
жеткізетін жақындағы ашық істен </w:t>
            </w:r>
            <w:r>
              <w:br/>
            </w:r>
            <w:r>
              <w:rPr>
                <w:rFonts w:ascii="Times New Roman"/>
                <w:b w:val="false"/>
                <w:i w:val="false"/>
                <w:color w:val="000000"/>
                <w:sz w:val="20"/>
              </w:rPr>
              <w:t xml:space="preserve">
шыққан кеңістіктерді пайдалану </w:t>
            </w:r>
            <w:r>
              <w:br/>
            </w:r>
            <w:r>
              <w:rPr>
                <w:rFonts w:ascii="Times New Roman"/>
                <w:b w:val="false"/>
                <w:i w:val="false"/>
                <w:color w:val="000000"/>
                <w:sz w:val="20"/>
              </w:rPr>
              <w:t xml:space="preserve">
Шахталардағы үлкен тазарту </w:t>
            </w:r>
            <w:r>
              <w:br/>
            </w:r>
            <w:r>
              <w:rPr>
                <w:rFonts w:ascii="Times New Roman"/>
                <w:b w:val="false"/>
                <w:i w:val="false"/>
                <w:color w:val="000000"/>
                <w:sz w:val="20"/>
              </w:rPr>
              <w:t xml:space="preserve">
забойларын (қазып алу камераларын) </w:t>
            </w:r>
            <w:r>
              <w:br/>
            </w:r>
            <w:r>
              <w:rPr>
                <w:rFonts w:ascii="Times New Roman"/>
                <w:b w:val="false"/>
                <w:i w:val="false"/>
                <w:color w:val="000000"/>
                <w:sz w:val="20"/>
              </w:rPr>
              <w:t xml:space="preserve">
жауып тастау </w:t>
            </w:r>
            <w:r>
              <w:br/>
            </w:r>
            <w:r>
              <w:rPr>
                <w:rFonts w:ascii="Times New Roman"/>
                <w:b w:val="false"/>
                <w:i w:val="false"/>
                <w:color w:val="000000"/>
                <w:sz w:val="20"/>
              </w:rPr>
              <w:t xml:space="preserve">
қалдықтар мен тау жыныстарын </w:t>
            </w:r>
            <w:r>
              <w:br/>
            </w:r>
            <w:r>
              <w:rPr>
                <w:rFonts w:ascii="Times New Roman"/>
                <w:b w:val="false"/>
                <w:i w:val="false"/>
                <w:color w:val="000000"/>
                <w:sz w:val="20"/>
              </w:rPr>
              <w:t xml:space="preserve">
пайдалану мүмкіндігін зерттеу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 және </w:t>
            </w:r>
            <w:r>
              <w:br/>
            </w:r>
            <w:r>
              <w:rPr>
                <w:rFonts w:ascii="Times New Roman"/>
                <w:b w:val="false"/>
                <w:i w:val="false"/>
                <w:color w:val="000000"/>
                <w:sz w:val="20"/>
              </w:rPr>
              <w:t xml:space="preserve">
одан кейінгі </w:t>
            </w:r>
            <w:r>
              <w:br/>
            </w:r>
            <w:r>
              <w:rPr>
                <w:rFonts w:ascii="Times New Roman"/>
                <w:b w:val="false"/>
                <w:i w:val="false"/>
                <w:color w:val="000000"/>
                <w:sz w:val="20"/>
              </w:rPr>
              <w:t xml:space="preserve">
өңдеу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Құнын бағалауды қоса алғанда, жобалау және пайдалану стадияларында жабу және одан кейінгі өңдеу жоспарларын </w:t>
            </w:r>
            <w:r>
              <w:br/>
            </w:r>
            <w:r>
              <w:rPr>
                <w:rFonts w:ascii="Times New Roman"/>
                <w:b w:val="false"/>
                <w:i w:val="false"/>
                <w:color w:val="000000"/>
                <w:sz w:val="20"/>
              </w:rPr>
              <w:t xml:space="preserve">
әзірлеу, уақыт өткеннен кейін </w:t>
            </w:r>
            <w:r>
              <w:br/>
            </w:r>
            <w:r>
              <w:rPr>
                <w:rFonts w:ascii="Times New Roman"/>
                <w:b w:val="false"/>
                <w:i w:val="false"/>
                <w:color w:val="000000"/>
                <w:sz w:val="20"/>
              </w:rPr>
              <w:t xml:space="preserve">
оларды жаңарту </w:t>
            </w:r>
            <w:r>
              <w:br/>
            </w:r>
            <w:r>
              <w:rPr>
                <w:rFonts w:ascii="Times New Roman"/>
                <w:b w:val="false"/>
                <w:i w:val="false"/>
                <w:color w:val="000000"/>
                <w:sz w:val="20"/>
              </w:rPr>
              <w:t xml:space="preserve">
Цианидті пайдалана отырып, </w:t>
            </w:r>
            <w:r>
              <w:br/>
            </w:r>
            <w:r>
              <w:rPr>
                <w:rFonts w:ascii="Times New Roman"/>
                <w:b w:val="false"/>
                <w:i w:val="false"/>
                <w:color w:val="000000"/>
                <w:sz w:val="20"/>
              </w:rPr>
              <w:t xml:space="preserve">
алтынды сілтілеу қолданылатын </w:t>
            </w:r>
            <w:r>
              <w:br/>
            </w:r>
            <w:r>
              <w:rPr>
                <w:rFonts w:ascii="Times New Roman"/>
                <w:b w:val="false"/>
                <w:i w:val="false"/>
                <w:color w:val="000000"/>
                <w:sz w:val="20"/>
              </w:rPr>
              <w:t xml:space="preserve">
барлық өндірістер үшін мыналарды </w:t>
            </w:r>
            <w:r>
              <w:br/>
            </w:r>
            <w:r>
              <w:rPr>
                <w:rFonts w:ascii="Times New Roman"/>
                <w:b w:val="false"/>
                <w:i w:val="false"/>
                <w:color w:val="000000"/>
                <w:sz w:val="20"/>
              </w:rPr>
              <w:t xml:space="preserve">
қолдану жолымен CN </w:t>
            </w:r>
            <w:r>
              <w:rPr>
                <w:rFonts w:ascii="Times New Roman"/>
                <w:b w:val="false"/>
                <w:i w:val="false"/>
                <w:color w:val="000000"/>
                <w:vertAlign w:val="subscript"/>
              </w:rPr>
              <w:t xml:space="preserve">4 </w:t>
            </w:r>
            <w:r>
              <w:rPr>
                <w:rFonts w:ascii="Times New Roman"/>
                <w:b w:val="false"/>
                <w:i w:val="false"/>
                <w:color w:val="000000"/>
                <w:sz w:val="20"/>
              </w:rPr>
              <w:t xml:space="preserve">пайдалануын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цианидты қосуды барынша азға </w:t>
            </w:r>
            <w:r>
              <w:br/>
            </w:r>
            <w:r>
              <w:rPr>
                <w:rFonts w:ascii="Times New Roman"/>
                <w:b w:val="false"/>
                <w:i w:val="false"/>
                <w:color w:val="000000"/>
                <w:sz w:val="20"/>
              </w:rPr>
              <w:t xml:space="preserve">
дейін төмендетуге бағытталған </w:t>
            </w:r>
            <w:r>
              <w:br/>
            </w:r>
            <w:r>
              <w:rPr>
                <w:rFonts w:ascii="Times New Roman"/>
                <w:b w:val="false"/>
                <w:i w:val="false"/>
                <w:color w:val="000000"/>
                <w:sz w:val="20"/>
              </w:rPr>
              <w:t xml:space="preserve">
пайдаланудың стратегияларын </w:t>
            </w:r>
            <w:r>
              <w:br/>
            </w:r>
            <w:r>
              <w:rPr>
                <w:rFonts w:ascii="Times New Roman"/>
                <w:b w:val="false"/>
                <w:i w:val="false"/>
                <w:color w:val="000000"/>
                <w:sz w:val="20"/>
              </w:rPr>
              <w:t xml:space="preserve">
цианидты автоматты бақылауды </w:t>
            </w:r>
            <w:r>
              <w:br/>
            </w:r>
            <w:r>
              <w:rPr>
                <w:rFonts w:ascii="Times New Roman"/>
                <w:b w:val="false"/>
                <w:i w:val="false"/>
                <w:color w:val="000000"/>
                <w:sz w:val="20"/>
              </w:rPr>
              <w:t xml:space="preserve">
мүмкіндігінше, асқын оксидтермен алдын ала өңдеу; </w:t>
            </w:r>
            <w:r>
              <w:br/>
            </w:r>
            <w:r>
              <w:rPr>
                <w:rFonts w:ascii="Times New Roman"/>
                <w:b w:val="false"/>
                <w:i w:val="false"/>
                <w:color w:val="000000"/>
                <w:sz w:val="20"/>
              </w:rPr>
              <w:t xml:space="preserve">
тұндырғыға түсірер алдында қалған бос цианидтерді бұзу </w:t>
            </w:r>
            <w:r>
              <w:br/>
            </w:r>
            <w:r>
              <w:rPr>
                <w:rFonts w:ascii="Times New Roman"/>
                <w:b w:val="false"/>
                <w:i w:val="false"/>
                <w:color w:val="000000"/>
                <w:sz w:val="20"/>
              </w:rPr>
              <w:t xml:space="preserve">
Мынадай қауіпсіздік іс-шараларына қолдану: </w:t>
            </w:r>
            <w:r>
              <w:br/>
            </w:r>
            <w:r>
              <w:rPr>
                <w:rFonts w:ascii="Times New Roman"/>
                <w:b w:val="false"/>
                <w:i w:val="false"/>
                <w:color w:val="000000"/>
                <w:sz w:val="20"/>
              </w:rPr>
              <w:t xml:space="preserve">
нақтылай талаптардан екі есе асатын еңбек өнімділігімен цианидті бұзу тәсілін пайдалану; </w:t>
            </w:r>
            <w:r>
              <w:br/>
            </w:r>
            <w:r>
              <w:rPr>
                <w:rFonts w:ascii="Times New Roman"/>
                <w:b w:val="false"/>
                <w:i w:val="false"/>
                <w:color w:val="000000"/>
                <w:sz w:val="20"/>
              </w:rPr>
              <w:t xml:space="preserve">
әкті қосу үшін резервті жүйені қондыру; </w:t>
            </w:r>
            <w:r>
              <w:br/>
            </w:r>
            <w:r>
              <w:rPr>
                <w:rFonts w:ascii="Times New Roman"/>
                <w:b w:val="false"/>
                <w:i w:val="false"/>
                <w:color w:val="000000"/>
                <w:sz w:val="20"/>
              </w:rPr>
              <w:t xml:space="preserve">
резервті күшті агрегатын қондыру Барлық алюминий тотығы зауыттары үшін: </w:t>
            </w:r>
            <w:r>
              <w:br/>
            </w:r>
            <w:r>
              <w:rPr>
                <w:rFonts w:ascii="Times New Roman"/>
                <w:b w:val="false"/>
                <w:i w:val="false"/>
                <w:color w:val="000000"/>
                <w:sz w:val="20"/>
              </w:rPr>
              <w:t xml:space="preserve">
пайдалану кезінде - жер үсті суларға сарқынды сулардың </w:t>
            </w:r>
            <w:r>
              <w:br/>
            </w:r>
            <w:r>
              <w:rPr>
                <w:rFonts w:ascii="Times New Roman"/>
                <w:b w:val="false"/>
                <w:i w:val="false"/>
                <w:color w:val="000000"/>
                <w:sz w:val="20"/>
              </w:rPr>
              <w:t xml:space="preserve">
төгілуіне жол бермеу; бұған зауыттағы өндірістік суды тазартудан кейін қайталама пайдаланумен қол жеткізіледі; </w:t>
            </w:r>
            <w:r>
              <w:br/>
            </w:r>
            <w:r>
              <w:rPr>
                <w:rFonts w:ascii="Times New Roman"/>
                <w:b w:val="false"/>
                <w:i w:val="false"/>
                <w:color w:val="000000"/>
                <w:sz w:val="20"/>
              </w:rPr>
              <w:t xml:space="preserve">
жабудан кейін өңдеу стадиясында: </w:t>
            </w:r>
            <w:r>
              <w:br/>
            </w:r>
            <w:r>
              <w:rPr>
                <w:rFonts w:ascii="Times New Roman"/>
                <w:b w:val="false"/>
                <w:i w:val="false"/>
                <w:color w:val="000000"/>
                <w:sz w:val="20"/>
              </w:rPr>
              <w:t xml:space="preserve">
химиялық құрамы жер үсті суларға төгу үшін қолайлы шоғырлануларға сәйкес болмағанша, қалдықтар мен тау-кен жыныстарын залалсыздандыру үшін құрылыстардан төгу алдында жер үсті ағынды тазарту; </w:t>
            </w:r>
            <w:r>
              <w:br/>
            </w:r>
            <w:r>
              <w:rPr>
                <w:rFonts w:ascii="Times New Roman"/>
                <w:b w:val="false"/>
                <w:i w:val="false"/>
                <w:color w:val="000000"/>
                <w:sz w:val="20"/>
              </w:rPr>
              <w:t xml:space="preserve">
келетін жолдарды, дренаж жүйелерін және өсімдік жамылғысын қолдау (қажет болса, өсімдікті қалпына келтіруді қоса алғанда); </w:t>
            </w:r>
            <w:r>
              <w:br/>
            </w:r>
            <w:r>
              <w:rPr>
                <w:rFonts w:ascii="Times New Roman"/>
                <w:b w:val="false"/>
                <w:i w:val="false"/>
                <w:color w:val="000000"/>
                <w:sz w:val="20"/>
              </w:rPr>
              <w:t xml:space="preserve">
жер астындағы сулардың сынамаларын алуды жалғастыру; </w:t>
            </w:r>
            <w:r>
              <w:br/>
            </w:r>
            <w:r>
              <w:rPr>
                <w:rFonts w:ascii="Times New Roman"/>
                <w:b w:val="false"/>
                <w:i w:val="false"/>
                <w:color w:val="000000"/>
                <w:sz w:val="20"/>
              </w:rPr>
              <w:t xml:space="preserve">
Барлық көмір қазулар үшін: </w:t>
            </w:r>
            <w:r>
              <w:br/>
            </w:r>
            <w:r>
              <w:rPr>
                <w:rFonts w:ascii="Times New Roman"/>
                <w:b w:val="false"/>
                <w:i w:val="false"/>
                <w:color w:val="000000"/>
                <w:sz w:val="20"/>
              </w:rPr>
              <w:t xml:space="preserve">
сүзілудің алдын алу; </w:t>
            </w:r>
            <w:r>
              <w:br/>
            </w:r>
            <w:r>
              <w:rPr>
                <w:rFonts w:ascii="Times New Roman"/>
                <w:b w:val="false"/>
                <w:i w:val="false"/>
                <w:color w:val="000000"/>
                <w:sz w:val="20"/>
              </w:rPr>
              <w:t xml:space="preserve">
ұсақ қалдықтарды сусыздандыру ( </w:t>
            </w:r>
            <w:r>
              <w:rPr>
                <w:rFonts w:ascii="Times New Roman"/>
                <w:b w:val="false"/>
                <w:i w:val="false"/>
                <w:color w:val="000000"/>
                <w:sz w:val="20"/>
                <w:u w:val="single"/>
              </w:rPr>
              <w:t xml:space="preserve">&lt; </w:t>
            </w:r>
            <w:r>
              <w:rPr>
                <w:rFonts w:ascii="Times New Roman"/>
                <w:b w:val="false"/>
                <w:i w:val="false"/>
                <w:color w:val="000000"/>
                <w:sz w:val="20"/>
              </w:rPr>
              <w:t xml:space="preserve">0,5 мм). </w:t>
            </w:r>
          </w:p>
        </w:tc>
      </w:tr>
    </w:tbl>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 Химия өнеркәсібі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648"/>
        <w:gridCol w:w="4320"/>
        <w:gridCol w:w="2901"/>
      </w:tblGrid>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w:t>
            </w:r>
            <w:r>
              <w:br/>
            </w:r>
            <w:r>
              <w:rPr>
                <w:rFonts w:ascii="Times New Roman"/>
                <w:b w:val="false"/>
                <w:i w:val="false"/>
                <w:color w:val="000000"/>
                <w:sz w:val="20"/>
              </w:rPr>
              <w:t xml:space="preserve">
санаты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озық қолжетімді </w:t>
            </w:r>
            <w:r>
              <w:br/>
            </w:r>
            <w:r>
              <w:rPr>
                <w:rFonts w:ascii="Times New Roman"/>
                <w:b w:val="false"/>
                <w:i w:val="false"/>
                <w:color w:val="000000"/>
                <w:sz w:val="20"/>
              </w:rPr>
              <w:t xml:space="preserve">
технологиялар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көрсеткіштер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Сарқынды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жинау жүйесі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ластанған </w:t>
            </w:r>
            <w:r>
              <w:br/>
            </w:r>
            <w:r>
              <w:rPr>
                <w:rFonts w:ascii="Times New Roman"/>
                <w:b w:val="false"/>
                <w:i w:val="false"/>
                <w:color w:val="000000"/>
                <w:sz w:val="20"/>
              </w:rPr>
              <w:t xml:space="preserve">
және ластанбаған </w:t>
            </w:r>
            <w:r>
              <w:br/>
            </w:r>
            <w:r>
              <w:rPr>
                <w:rFonts w:ascii="Times New Roman"/>
                <w:b w:val="false"/>
                <w:i w:val="false"/>
                <w:color w:val="000000"/>
                <w:sz w:val="20"/>
              </w:rPr>
              <w:t xml:space="preserve">
жаңбыр суын және </w:t>
            </w:r>
            <w:r>
              <w:br/>
            </w:r>
            <w:r>
              <w:rPr>
                <w:rFonts w:ascii="Times New Roman"/>
                <w:b w:val="false"/>
                <w:i w:val="false"/>
                <w:color w:val="000000"/>
                <w:sz w:val="20"/>
              </w:rPr>
              <w:t xml:space="preserve">
басқа да ластанбаған </w:t>
            </w:r>
            <w:r>
              <w:br/>
            </w:r>
            <w:r>
              <w:rPr>
                <w:rFonts w:ascii="Times New Roman"/>
                <w:b w:val="false"/>
                <w:i w:val="false"/>
                <w:color w:val="000000"/>
                <w:sz w:val="20"/>
              </w:rPr>
              <w:t xml:space="preserve">
су ағындарын бөлу </w:t>
            </w:r>
            <w:r>
              <w:br/>
            </w:r>
            <w:r>
              <w:rPr>
                <w:rFonts w:ascii="Times New Roman"/>
                <w:b w:val="false"/>
                <w:i w:val="false"/>
                <w:color w:val="000000"/>
                <w:sz w:val="20"/>
              </w:rPr>
              <w:t xml:space="preserve">
Ластанудың әртүрлі </w:t>
            </w:r>
            <w:r>
              <w:br/>
            </w:r>
            <w:r>
              <w:rPr>
                <w:rFonts w:ascii="Times New Roman"/>
                <w:b w:val="false"/>
                <w:i w:val="false"/>
                <w:color w:val="000000"/>
                <w:sz w:val="20"/>
              </w:rPr>
              <w:t xml:space="preserve">
типінің техникалық </w:t>
            </w:r>
            <w:r>
              <w:br/>
            </w:r>
            <w:r>
              <w:rPr>
                <w:rFonts w:ascii="Times New Roman"/>
                <w:b w:val="false"/>
                <w:i w:val="false"/>
                <w:color w:val="000000"/>
                <w:sz w:val="20"/>
              </w:rPr>
              <w:t xml:space="preserve">
суларын бөлу </w:t>
            </w:r>
            <w:r>
              <w:br/>
            </w:r>
            <w:r>
              <w:rPr>
                <w:rFonts w:ascii="Times New Roman"/>
                <w:b w:val="false"/>
                <w:i w:val="false"/>
                <w:color w:val="000000"/>
                <w:sz w:val="20"/>
              </w:rPr>
              <w:t xml:space="preserve">
Ластанған сулардың </w:t>
            </w:r>
            <w:r>
              <w:br/>
            </w:r>
            <w:r>
              <w:rPr>
                <w:rFonts w:ascii="Times New Roman"/>
                <w:b w:val="false"/>
                <w:i w:val="false"/>
                <w:color w:val="000000"/>
                <w:sz w:val="20"/>
              </w:rPr>
              <w:t xml:space="preserve">
авариялық көлемі </w:t>
            </w:r>
            <w:r>
              <w:br/>
            </w:r>
            <w:r>
              <w:rPr>
                <w:rFonts w:ascii="Times New Roman"/>
                <w:b w:val="false"/>
                <w:i w:val="false"/>
                <w:color w:val="000000"/>
                <w:sz w:val="20"/>
              </w:rPr>
              <w:t xml:space="preserve">
үшін резервтік ыдыс </w:t>
            </w:r>
            <w:r>
              <w:br/>
            </w:r>
            <w:r>
              <w:rPr>
                <w:rFonts w:ascii="Times New Roman"/>
                <w:b w:val="false"/>
                <w:i w:val="false"/>
                <w:color w:val="000000"/>
                <w:sz w:val="20"/>
              </w:rPr>
              <w:t xml:space="preserve">
Өрт сөндіру үшін су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Қауіпті және </w:t>
            </w:r>
            <w:r>
              <w:br/>
            </w:r>
            <w:r>
              <w:rPr>
                <w:rFonts w:ascii="Times New Roman"/>
                <w:b w:val="false"/>
                <w:i w:val="false"/>
                <w:color w:val="000000"/>
                <w:sz w:val="20"/>
              </w:rPr>
              <w:t xml:space="preserve">
тұтанатын заттар үшін дренаж жүйесі </w:t>
            </w:r>
            <w:r>
              <w:br/>
            </w:r>
            <w:r>
              <w:rPr>
                <w:rFonts w:ascii="Times New Roman"/>
                <w:b w:val="false"/>
                <w:i w:val="false"/>
                <w:color w:val="000000"/>
                <w:sz w:val="20"/>
              </w:rPr>
              <w:t xml:space="preserve">
(мысалы, от аймағынан тасымалдау </w:t>
            </w:r>
            <w:r>
              <w:br/>
            </w:r>
            <w:r>
              <w:rPr>
                <w:rFonts w:ascii="Times New Roman"/>
                <w:b w:val="false"/>
                <w:i w:val="false"/>
                <w:color w:val="000000"/>
                <w:sz w:val="20"/>
              </w:rPr>
              <w:t xml:space="preserve">
үшін)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Ағындарды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схемасы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Стадияларды </w:t>
            </w:r>
            <w:r>
              <w:br/>
            </w:r>
            <w:r>
              <w:rPr>
                <w:rFonts w:ascii="Times New Roman"/>
                <w:b w:val="false"/>
                <w:i w:val="false"/>
                <w:color w:val="000000"/>
                <w:sz w:val="20"/>
              </w:rPr>
              <w:t xml:space="preserve">
пайдалана отырып, </w:t>
            </w:r>
            <w:r>
              <w:br/>
            </w:r>
            <w:r>
              <w:rPr>
                <w:rFonts w:ascii="Times New Roman"/>
                <w:b w:val="false"/>
                <w:i w:val="false"/>
                <w:color w:val="000000"/>
                <w:sz w:val="20"/>
              </w:rPr>
              <w:t xml:space="preserve">
ағындарды тазартудың </w:t>
            </w:r>
            <w:r>
              <w:br/>
            </w:r>
            <w:r>
              <w:rPr>
                <w:rFonts w:ascii="Times New Roman"/>
                <w:b w:val="false"/>
                <w:i w:val="false"/>
                <w:color w:val="000000"/>
                <w:sz w:val="20"/>
              </w:rPr>
              <w:t xml:space="preserve">
неғұрлым ұтымды </w:t>
            </w:r>
            <w:r>
              <w:br/>
            </w:r>
            <w:r>
              <w:rPr>
                <w:rFonts w:ascii="Times New Roman"/>
                <w:b w:val="false"/>
                <w:i w:val="false"/>
                <w:color w:val="000000"/>
                <w:sz w:val="20"/>
              </w:rPr>
              <w:t xml:space="preserve">
схемасын таңдау: </w:t>
            </w:r>
            <w:r>
              <w:br/>
            </w:r>
            <w:r>
              <w:rPr>
                <w:rFonts w:ascii="Times New Roman"/>
                <w:b w:val="false"/>
                <w:i w:val="false"/>
                <w:color w:val="000000"/>
                <w:sz w:val="20"/>
              </w:rPr>
              <w:t xml:space="preserve">
орында биологиялық </w:t>
            </w:r>
            <w:r>
              <w:br/>
            </w:r>
            <w:r>
              <w:rPr>
                <w:rFonts w:ascii="Times New Roman"/>
                <w:b w:val="false"/>
                <w:i w:val="false"/>
                <w:color w:val="000000"/>
                <w:sz w:val="20"/>
              </w:rPr>
              <w:t xml:space="preserve">
ССТҚ (сарқынды </w:t>
            </w:r>
            <w:r>
              <w:br/>
            </w:r>
            <w:r>
              <w:rPr>
                <w:rFonts w:ascii="Times New Roman"/>
                <w:b w:val="false"/>
                <w:i w:val="false"/>
                <w:color w:val="000000"/>
                <w:sz w:val="20"/>
              </w:rPr>
              <w:t xml:space="preserve">
суларды тазарту </w:t>
            </w:r>
            <w:r>
              <w:br/>
            </w:r>
            <w:r>
              <w:rPr>
                <w:rFonts w:ascii="Times New Roman"/>
                <w:b w:val="false"/>
                <w:i w:val="false"/>
                <w:color w:val="000000"/>
                <w:sz w:val="20"/>
              </w:rPr>
              <w:t xml:space="preserve">
бойынша қондырғы-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орталықтандырылған </w:t>
            </w:r>
            <w:r>
              <w:br/>
            </w:r>
            <w:r>
              <w:rPr>
                <w:rFonts w:ascii="Times New Roman"/>
                <w:b w:val="false"/>
                <w:i w:val="false"/>
                <w:color w:val="000000"/>
                <w:sz w:val="20"/>
              </w:rPr>
              <w:t xml:space="preserve">
түпкілікті тазарту; </w:t>
            </w:r>
            <w:r>
              <w:br/>
            </w:r>
            <w:r>
              <w:rPr>
                <w:rFonts w:ascii="Times New Roman"/>
                <w:b w:val="false"/>
                <w:i w:val="false"/>
                <w:color w:val="000000"/>
                <w:sz w:val="20"/>
              </w:rPr>
              <w:t xml:space="preserve">
қалалық ССТҚ </w:t>
            </w:r>
            <w:r>
              <w:br/>
            </w:r>
            <w:r>
              <w:rPr>
                <w:rFonts w:ascii="Times New Roman"/>
                <w:b w:val="false"/>
                <w:i w:val="false"/>
                <w:color w:val="000000"/>
                <w:sz w:val="20"/>
              </w:rPr>
              <w:t xml:space="preserve">
орталықтандырылған </w:t>
            </w:r>
            <w:r>
              <w:br/>
            </w:r>
            <w:r>
              <w:rPr>
                <w:rFonts w:ascii="Times New Roman"/>
                <w:b w:val="false"/>
                <w:i w:val="false"/>
                <w:color w:val="000000"/>
                <w:sz w:val="20"/>
              </w:rPr>
              <w:t xml:space="preserve">
түпкілікті тазарту: </w:t>
            </w:r>
            <w:r>
              <w:br/>
            </w:r>
            <w:r>
              <w:rPr>
                <w:rFonts w:ascii="Times New Roman"/>
                <w:b w:val="false"/>
                <w:i w:val="false"/>
                <w:color w:val="000000"/>
                <w:sz w:val="20"/>
              </w:rPr>
              <w:t xml:space="preserve">
химиялық-механикалық </w:t>
            </w:r>
            <w:r>
              <w:br/>
            </w:r>
            <w:r>
              <w:rPr>
                <w:rFonts w:ascii="Times New Roman"/>
                <w:b w:val="false"/>
                <w:i w:val="false"/>
                <w:color w:val="000000"/>
                <w:sz w:val="20"/>
              </w:rPr>
              <w:t xml:space="preserve">
ССТҚ бейорганикалық </w:t>
            </w:r>
            <w:r>
              <w:br/>
            </w:r>
            <w:r>
              <w:rPr>
                <w:rFonts w:ascii="Times New Roman"/>
                <w:b w:val="false"/>
                <w:i w:val="false"/>
                <w:color w:val="000000"/>
                <w:sz w:val="20"/>
              </w:rPr>
              <w:t xml:space="preserve">
сарқынды суларды </w:t>
            </w:r>
            <w:r>
              <w:br/>
            </w:r>
            <w:r>
              <w:rPr>
                <w:rFonts w:ascii="Times New Roman"/>
                <w:b w:val="false"/>
                <w:i w:val="false"/>
                <w:color w:val="000000"/>
                <w:sz w:val="20"/>
              </w:rPr>
              <w:t xml:space="preserve">
орталықтандырылған </w:t>
            </w:r>
            <w:r>
              <w:br/>
            </w:r>
            <w:r>
              <w:rPr>
                <w:rFonts w:ascii="Times New Roman"/>
                <w:b w:val="false"/>
                <w:i w:val="false"/>
                <w:color w:val="000000"/>
                <w:sz w:val="20"/>
              </w:rPr>
              <w:t xml:space="preserve">
түпкілікті тазарту; </w:t>
            </w:r>
            <w:r>
              <w:br/>
            </w:r>
            <w:r>
              <w:rPr>
                <w:rFonts w:ascii="Times New Roman"/>
                <w:b w:val="false"/>
                <w:i w:val="false"/>
                <w:color w:val="000000"/>
                <w:sz w:val="20"/>
              </w:rPr>
              <w:t xml:space="preserve">
жергілікті ТИ </w:t>
            </w:r>
            <w:r>
              <w:br/>
            </w:r>
            <w:r>
              <w:rPr>
                <w:rFonts w:ascii="Times New Roman"/>
                <w:b w:val="false"/>
                <w:i w:val="false"/>
                <w:color w:val="000000"/>
                <w:sz w:val="20"/>
              </w:rPr>
              <w:t xml:space="preserve">
орталықсыздандырыл- </w:t>
            </w:r>
            <w:r>
              <w:br/>
            </w:r>
            <w:r>
              <w:rPr>
                <w:rFonts w:ascii="Times New Roman"/>
                <w:b w:val="false"/>
                <w:i w:val="false"/>
                <w:color w:val="000000"/>
                <w:sz w:val="20"/>
              </w:rPr>
              <w:t xml:space="preserve">
ған тазарту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w:t>
            </w:r>
            <w:r>
              <w:br/>
            </w:r>
            <w:r>
              <w:rPr>
                <w:rFonts w:ascii="Times New Roman"/>
                <w:b w:val="false"/>
                <w:i w:val="false"/>
                <w:color w:val="000000"/>
                <w:sz w:val="20"/>
              </w:rPr>
              <w:t xml:space="preserve">
мұнай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көмірсутегі- </w:t>
            </w:r>
            <w:r>
              <w:br/>
            </w:r>
            <w:r>
              <w:rPr>
                <w:rFonts w:ascii="Times New Roman"/>
                <w:b w:val="false"/>
                <w:i w:val="false"/>
                <w:color w:val="000000"/>
                <w:sz w:val="20"/>
              </w:rPr>
              <w:t xml:space="preserve">
лері бар </w:t>
            </w:r>
            <w:r>
              <w:br/>
            </w:r>
            <w:r>
              <w:rPr>
                <w:rFonts w:ascii="Times New Roman"/>
                <w:b w:val="false"/>
                <w:i w:val="false"/>
                <w:color w:val="000000"/>
                <w:sz w:val="20"/>
              </w:rPr>
              <w:t xml:space="preserve">
ағындар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Мұнайды/суды </w:t>
            </w:r>
            <w:r>
              <w:br/>
            </w:r>
            <w:r>
              <w:rPr>
                <w:rFonts w:ascii="Times New Roman"/>
                <w:b w:val="false"/>
                <w:i w:val="false"/>
                <w:color w:val="000000"/>
                <w:sz w:val="20"/>
              </w:rPr>
              <w:t xml:space="preserve">
циклонмен айыру </w:t>
            </w:r>
            <w:r>
              <w:br/>
            </w:r>
            <w:r>
              <w:rPr>
                <w:rFonts w:ascii="Times New Roman"/>
                <w:b w:val="false"/>
                <w:i w:val="false"/>
                <w:color w:val="000000"/>
                <w:sz w:val="20"/>
              </w:rPr>
              <w:t xml:space="preserve">
Түйіршіктелген сүзілу материалдарды </w:t>
            </w:r>
            <w:r>
              <w:br/>
            </w:r>
            <w:r>
              <w:rPr>
                <w:rFonts w:ascii="Times New Roman"/>
                <w:b w:val="false"/>
                <w:i w:val="false"/>
                <w:color w:val="000000"/>
                <w:sz w:val="20"/>
              </w:rPr>
              <w:t xml:space="preserve">
немесе газ флотациясын пайдалана отырып, </w:t>
            </w:r>
            <w:r>
              <w:br/>
            </w:r>
            <w:r>
              <w:rPr>
                <w:rFonts w:ascii="Times New Roman"/>
                <w:b w:val="false"/>
                <w:i w:val="false"/>
                <w:color w:val="000000"/>
                <w:sz w:val="20"/>
              </w:rPr>
              <w:t xml:space="preserve">
сүзу </w:t>
            </w:r>
            <w:r>
              <w:br/>
            </w:r>
            <w:r>
              <w:rPr>
                <w:rFonts w:ascii="Times New Roman"/>
                <w:b w:val="false"/>
                <w:i w:val="false"/>
                <w:color w:val="000000"/>
                <w:sz w:val="20"/>
              </w:rPr>
              <w:t xml:space="preserve">
Орталықтандырылған </w:t>
            </w:r>
            <w:r>
              <w:br/>
            </w:r>
            <w:r>
              <w:rPr>
                <w:rFonts w:ascii="Times New Roman"/>
                <w:b w:val="false"/>
                <w:i w:val="false"/>
                <w:color w:val="000000"/>
                <w:sz w:val="20"/>
              </w:rPr>
              <w:t xml:space="preserve">
биологиялық ССТҚ, </w:t>
            </w:r>
            <w:r>
              <w:br/>
            </w:r>
            <w:r>
              <w:rPr>
                <w:rFonts w:ascii="Times New Roman"/>
                <w:b w:val="false"/>
                <w:i w:val="false"/>
                <w:color w:val="000000"/>
                <w:sz w:val="20"/>
              </w:rPr>
              <w:t xml:space="preserve">
немесе қалалық ССТҚ, </w:t>
            </w:r>
            <w:r>
              <w:br/>
            </w:r>
            <w:r>
              <w:rPr>
                <w:rFonts w:ascii="Times New Roman"/>
                <w:b w:val="false"/>
                <w:i w:val="false"/>
                <w:color w:val="000000"/>
                <w:sz w:val="20"/>
              </w:rPr>
              <w:t xml:space="preserve">
немесе жеке тазарту </w:t>
            </w:r>
            <w:r>
              <w:br/>
            </w:r>
            <w:r>
              <w:rPr>
                <w:rFonts w:ascii="Times New Roman"/>
                <w:b w:val="false"/>
                <w:i w:val="false"/>
                <w:color w:val="000000"/>
                <w:sz w:val="20"/>
              </w:rPr>
              <w:t xml:space="preserve">
қондырғысында </w:t>
            </w:r>
            <w:r>
              <w:br/>
            </w:r>
            <w:r>
              <w:rPr>
                <w:rFonts w:ascii="Times New Roman"/>
                <w:b w:val="false"/>
                <w:i w:val="false"/>
                <w:color w:val="000000"/>
                <w:sz w:val="20"/>
              </w:rPr>
              <w:t xml:space="preserve">
биологиялық тазарту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ағындарда: С3 барынша көп болуы: 0,05-1,5; мг/л: оттектегі биологиялық қажеттілік (ОБҚ </w:t>
            </w:r>
            <w:r>
              <w:rPr>
                <w:rFonts w:ascii="Times New Roman"/>
                <w:b w:val="false"/>
                <w:i w:val="false"/>
                <w:color w:val="000000"/>
                <w:vertAlign w:val="subscript"/>
              </w:rPr>
              <w:t xml:space="preserve">5 </w:t>
            </w:r>
            <w:r>
              <w:rPr>
                <w:rFonts w:ascii="Times New Roman"/>
                <w:b w:val="false"/>
                <w:i w:val="false"/>
                <w:color w:val="000000"/>
                <w:sz w:val="20"/>
              </w:rPr>
              <w:t xml:space="preserve">)-2-20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Эмульсиялар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Эмульсиялардың </w:t>
            </w:r>
            <w:r>
              <w:br/>
            </w:r>
            <w:r>
              <w:rPr>
                <w:rFonts w:ascii="Times New Roman"/>
                <w:b w:val="false"/>
                <w:i w:val="false"/>
                <w:color w:val="000000"/>
                <w:sz w:val="20"/>
              </w:rPr>
              <w:t xml:space="preserve">
олардың пайда болу </w:t>
            </w:r>
            <w:r>
              <w:br/>
            </w:r>
            <w:r>
              <w:rPr>
                <w:rFonts w:ascii="Times New Roman"/>
                <w:b w:val="false"/>
                <w:i w:val="false"/>
                <w:color w:val="000000"/>
                <w:sz w:val="20"/>
              </w:rPr>
              <w:t xml:space="preserve">
көзінде ыдырауы және </w:t>
            </w:r>
            <w:r>
              <w:br/>
            </w:r>
            <w:r>
              <w:rPr>
                <w:rFonts w:ascii="Times New Roman"/>
                <w:b w:val="false"/>
                <w:i w:val="false"/>
                <w:color w:val="000000"/>
                <w:sz w:val="20"/>
              </w:rPr>
              <w:t xml:space="preserve">
бөлінген құрамдас </w:t>
            </w:r>
            <w:r>
              <w:br/>
            </w:r>
            <w:r>
              <w:rPr>
                <w:rFonts w:ascii="Times New Roman"/>
                <w:b w:val="false"/>
                <w:i w:val="false"/>
                <w:color w:val="000000"/>
                <w:sz w:val="20"/>
              </w:rPr>
              <w:t xml:space="preserve">
құрауыштарды кәдеге </w:t>
            </w:r>
            <w:r>
              <w:br/>
            </w:r>
            <w:r>
              <w:rPr>
                <w:rFonts w:ascii="Times New Roman"/>
                <w:b w:val="false"/>
                <w:i w:val="false"/>
                <w:color w:val="000000"/>
                <w:sz w:val="20"/>
              </w:rPr>
              <w:t xml:space="preserve">
жарату </w:t>
            </w:r>
            <w:r>
              <w:br/>
            </w:r>
            <w:r>
              <w:rPr>
                <w:rFonts w:ascii="Times New Roman"/>
                <w:b w:val="false"/>
                <w:i w:val="false"/>
                <w:color w:val="000000"/>
                <w:sz w:val="20"/>
              </w:rPr>
              <w:t xml:space="preserve">
Оларды кейіннен </w:t>
            </w:r>
            <w:r>
              <w:br/>
            </w:r>
            <w:r>
              <w:rPr>
                <w:rFonts w:ascii="Times New Roman"/>
                <w:b w:val="false"/>
                <w:i w:val="false"/>
                <w:color w:val="000000"/>
                <w:sz w:val="20"/>
              </w:rPr>
              <w:t xml:space="preserve">
айыра отырып, </w:t>
            </w:r>
            <w:r>
              <w:br/>
            </w:r>
            <w:r>
              <w:rPr>
                <w:rFonts w:ascii="Times New Roman"/>
                <w:b w:val="false"/>
                <w:i w:val="false"/>
                <w:color w:val="000000"/>
                <w:sz w:val="20"/>
              </w:rPr>
              <w:t xml:space="preserve">
флокулянттарды </w:t>
            </w:r>
            <w:r>
              <w:br/>
            </w:r>
            <w:r>
              <w:rPr>
                <w:rFonts w:ascii="Times New Roman"/>
                <w:b w:val="false"/>
                <w:i w:val="false"/>
                <w:color w:val="000000"/>
                <w:sz w:val="20"/>
              </w:rPr>
              <w:t xml:space="preserve">
және/немесе </w:t>
            </w:r>
            <w:r>
              <w:br/>
            </w:r>
            <w:r>
              <w:rPr>
                <w:rFonts w:ascii="Times New Roman"/>
                <w:b w:val="false"/>
                <w:i w:val="false"/>
                <w:color w:val="000000"/>
                <w:sz w:val="20"/>
              </w:rPr>
              <w:t xml:space="preserve">
коагулянттарды қосу </w:t>
            </w:r>
            <w:r>
              <w:br/>
            </w:r>
            <w:r>
              <w:rPr>
                <w:rFonts w:ascii="Times New Roman"/>
                <w:b w:val="false"/>
                <w:i w:val="false"/>
                <w:color w:val="000000"/>
                <w:sz w:val="20"/>
              </w:rPr>
              <w:t xml:space="preserve">
Эмульсияларды </w:t>
            </w:r>
            <w:r>
              <w:br/>
            </w:r>
            <w:r>
              <w:rPr>
                <w:rFonts w:ascii="Times New Roman"/>
                <w:b w:val="false"/>
                <w:i w:val="false"/>
                <w:color w:val="000000"/>
                <w:sz w:val="20"/>
              </w:rPr>
              <w:t xml:space="preserve">
олардың пайда болу </w:t>
            </w:r>
            <w:r>
              <w:br/>
            </w:r>
            <w:r>
              <w:rPr>
                <w:rFonts w:ascii="Times New Roman"/>
                <w:b w:val="false"/>
                <w:i w:val="false"/>
                <w:color w:val="000000"/>
                <w:sz w:val="20"/>
              </w:rPr>
              <w:t xml:space="preserve">
көзінде тотығу, </w:t>
            </w:r>
            <w:r>
              <w:br/>
            </w:r>
            <w:r>
              <w:rPr>
                <w:rFonts w:ascii="Times New Roman"/>
                <w:b w:val="false"/>
                <w:i w:val="false"/>
                <w:color w:val="000000"/>
                <w:sz w:val="20"/>
              </w:rPr>
              <w:t xml:space="preserve">
конденсациямен </w:t>
            </w:r>
            <w:r>
              <w:br/>
            </w:r>
            <w:r>
              <w:rPr>
                <w:rFonts w:ascii="Times New Roman"/>
                <w:b w:val="false"/>
                <w:i w:val="false"/>
                <w:color w:val="000000"/>
                <w:sz w:val="20"/>
              </w:rPr>
              <w:t xml:space="preserve">
булану, жану немесе </w:t>
            </w:r>
            <w:r>
              <w:br/>
            </w:r>
            <w:r>
              <w:rPr>
                <w:rFonts w:ascii="Times New Roman"/>
                <w:b w:val="false"/>
                <w:i w:val="false"/>
                <w:color w:val="000000"/>
                <w:sz w:val="20"/>
              </w:rPr>
              <w:t xml:space="preserve">
биологиялық ыдырау </w:t>
            </w:r>
            <w:r>
              <w:br/>
            </w:r>
            <w:r>
              <w:rPr>
                <w:rFonts w:ascii="Times New Roman"/>
                <w:b w:val="false"/>
                <w:i w:val="false"/>
                <w:color w:val="000000"/>
                <w:sz w:val="20"/>
              </w:rPr>
              <w:t xml:space="preserve">
жолымен жою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w:t>
            </w:r>
            <w:r>
              <w:br/>
            </w:r>
            <w:r>
              <w:rPr>
                <w:rFonts w:ascii="Times New Roman"/>
                <w:b w:val="false"/>
                <w:i w:val="false"/>
                <w:color w:val="000000"/>
                <w:sz w:val="20"/>
              </w:rPr>
              <w:t xml:space="preserve">
газдарды </w:t>
            </w:r>
            <w:r>
              <w:br/>
            </w:r>
            <w:r>
              <w:rPr>
                <w:rFonts w:ascii="Times New Roman"/>
                <w:b w:val="false"/>
                <w:i w:val="false"/>
                <w:color w:val="000000"/>
                <w:sz w:val="20"/>
              </w:rPr>
              <w:t xml:space="preserve">
тазарту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Бөлінетін газдарды </w:t>
            </w:r>
            <w:r>
              <w:br/>
            </w:r>
            <w:r>
              <w:rPr>
                <w:rFonts w:ascii="Times New Roman"/>
                <w:b w:val="false"/>
                <w:i w:val="false"/>
                <w:color w:val="000000"/>
                <w:sz w:val="20"/>
              </w:rPr>
              <w:t xml:space="preserve">
жинау жүйесі, тұтану </w:t>
            </w:r>
            <w:r>
              <w:br/>
            </w:r>
            <w:r>
              <w:rPr>
                <w:rFonts w:ascii="Times New Roman"/>
                <w:b w:val="false"/>
                <w:i w:val="false"/>
                <w:color w:val="000000"/>
                <w:sz w:val="20"/>
              </w:rPr>
              <w:t xml:space="preserve">
және жарылыс </w:t>
            </w:r>
            <w:r>
              <w:br/>
            </w:r>
            <w:r>
              <w:rPr>
                <w:rFonts w:ascii="Times New Roman"/>
                <w:b w:val="false"/>
                <w:i w:val="false"/>
                <w:color w:val="000000"/>
                <w:sz w:val="20"/>
              </w:rPr>
              <w:t xml:space="preserve">
қауіп-қатерінің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Газдарды өңдеудің </w:t>
            </w:r>
            <w:r>
              <w:br/>
            </w:r>
            <w:r>
              <w:rPr>
                <w:rFonts w:ascii="Times New Roman"/>
                <w:b w:val="false"/>
                <w:i w:val="false"/>
                <w:color w:val="000000"/>
                <w:sz w:val="20"/>
              </w:rPr>
              <w:t xml:space="preserve">
біртінділігінің </w:t>
            </w:r>
            <w:r>
              <w:br/>
            </w:r>
            <w:r>
              <w:rPr>
                <w:rFonts w:ascii="Times New Roman"/>
                <w:b w:val="false"/>
                <w:i w:val="false"/>
                <w:color w:val="000000"/>
                <w:sz w:val="20"/>
              </w:rPr>
              <w:t xml:space="preserve">
барынша ұтымды </w:t>
            </w:r>
            <w:r>
              <w:br/>
            </w:r>
            <w:r>
              <w:rPr>
                <w:rFonts w:ascii="Times New Roman"/>
                <w:b w:val="false"/>
                <w:i w:val="false"/>
                <w:color w:val="000000"/>
                <w:sz w:val="20"/>
              </w:rPr>
              <w:t xml:space="preserve">
схемасын таңдау </w:t>
            </w:r>
            <w:r>
              <w:br/>
            </w:r>
            <w:r>
              <w:rPr>
                <w:rFonts w:ascii="Times New Roman"/>
                <w:b w:val="false"/>
                <w:i w:val="false"/>
                <w:color w:val="000000"/>
                <w:sz w:val="20"/>
              </w:rPr>
              <w:t xml:space="preserve">
Шаңды және қатты </w:t>
            </w:r>
            <w:r>
              <w:br/>
            </w:r>
            <w:r>
              <w:rPr>
                <w:rFonts w:ascii="Times New Roman"/>
                <w:b w:val="false"/>
                <w:i w:val="false"/>
                <w:color w:val="000000"/>
                <w:sz w:val="20"/>
              </w:rPr>
              <w:t xml:space="preserve">
бөлшектерді аулау: </w:t>
            </w:r>
            <w:r>
              <w:br/>
            </w:r>
            <w:r>
              <w:rPr>
                <w:rFonts w:ascii="Times New Roman"/>
                <w:b w:val="false"/>
                <w:i w:val="false"/>
                <w:color w:val="000000"/>
                <w:sz w:val="20"/>
              </w:rPr>
              <w:t xml:space="preserve">
айыру, құрғақ және </w:t>
            </w:r>
            <w:r>
              <w:br/>
            </w:r>
            <w:r>
              <w:rPr>
                <w:rFonts w:ascii="Times New Roman"/>
                <w:b w:val="false"/>
                <w:i w:val="false"/>
                <w:color w:val="000000"/>
                <w:sz w:val="20"/>
              </w:rPr>
              <w:t xml:space="preserve">
су циклондау, май </w:t>
            </w:r>
            <w:r>
              <w:br/>
            </w:r>
            <w:r>
              <w:rPr>
                <w:rFonts w:ascii="Times New Roman"/>
                <w:b w:val="false"/>
                <w:i w:val="false"/>
                <w:color w:val="000000"/>
                <w:sz w:val="20"/>
              </w:rPr>
              <w:t xml:space="preserve">
және мата сүзгілер, </w:t>
            </w:r>
            <w:r>
              <w:br/>
            </w:r>
            <w:r>
              <w:rPr>
                <w:rFonts w:ascii="Times New Roman"/>
                <w:b w:val="false"/>
                <w:i w:val="false"/>
                <w:color w:val="000000"/>
                <w:sz w:val="20"/>
              </w:rPr>
              <w:t xml:space="preserve">
электр сүзгілер. </w:t>
            </w:r>
            <w:r>
              <w:br/>
            </w:r>
            <w:r>
              <w:rPr>
                <w:rFonts w:ascii="Times New Roman"/>
                <w:b w:val="false"/>
                <w:i w:val="false"/>
                <w:color w:val="000000"/>
                <w:sz w:val="20"/>
              </w:rPr>
              <w:t xml:space="preserve">
(Сондай-ақ "Жылу </w:t>
            </w:r>
            <w:r>
              <w:br/>
            </w:r>
            <w:r>
              <w:rPr>
                <w:rFonts w:ascii="Times New Roman"/>
                <w:b w:val="false"/>
                <w:i w:val="false"/>
                <w:color w:val="000000"/>
                <w:sz w:val="20"/>
              </w:rPr>
              <w:t xml:space="preserve">
қондырғылары" бөлім- </w:t>
            </w:r>
            <w:r>
              <w:br/>
            </w:r>
            <w:r>
              <w:rPr>
                <w:rFonts w:ascii="Times New Roman"/>
                <w:b w:val="false"/>
                <w:i w:val="false"/>
                <w:color w:val="000000"/>
                <w:sz w:val="20"/>
              </w:rPr>
              <w:t xml:space="preserve">
ді қараңыз) </w:t>
            </w:r>
            <w:r>
              <w:br/>
            </w:r>
            <w:r>
              <w:rPr>
                <w:rFonts w:ascii="Times New Roman"/>
                <w:b w:val="false"/>
                <w:i w:val="false"/>
                <w:color w:val="000000"/>
                <w:sz w:val="20"/>
              </w:rPr>
              <w:t xml:space="preserve">
Жеңіл органикалық </w:t>
            </w:r>
            <w:r>
              <w:br/>
            </w:r>
            <w:r>
              <w:rPr>
                <w:rFonts w:ascii="Times New Roman"/>
                <w:b w:val="false"/>
                <w:i w:val="false"/>
                <w:color w:val="000000"/>
                <w:sz w:val="20"/>
              </w:rPr>
              <w:t xml:space="preserve">
қосылыстар мен басқа </w:t>
            </w:r>
            <w:r>
              <w:br/>
            </w:r>
            <w:r>
              <w:rPr>
                <w:rFonts w:ascii="Times New Roman"/>
                <w:b w:val="false"/>
                <w:i w:val="false"/>
                <w:color w:val="000000"/>
                <w:sz w:val="20"/>
              </w:rPr>
              <w:t xml:space="preserve">
құрауыштарды аулау: </w:t>
            </w:r>
            <w:r>
              <w:br/>
            </w:r>
            <w:r>
              <w:rPr>
                <w:rFonts w:ascii="Times New Roman"/>
                <w:b w:val="false"/>
                <w:i w:val="false"/>
                <w:color w:val="000000"/>
                <w:sz w:val="20"/>
              </w:rPr>
              <w:t xml:space="preserve">
газды сулы тазарту </w:t>
            </w:r>
            <w:r>
              <w:br/>
            </w:r>
            <w:r>
              <w:rPr>
                <w:rFonts w:ascii="Times New Roman"/>
                <w:b w:val="false"/>
                <w:i w:val="false"/>
                <w:color w:val="000000"/>
                <w:sz w:val="20"/>
              </w:rPr>
              <w:t xml:space="preserve">
(су, қышқыл ерітінді, сілті) </w:t>
            </w:r>
            <w:r>
              <w:br/>
            </w:r>
            <w:r>
              <w:rPr>
                <w:rFonts w:ascii="Times New Roman"/>
                <w:b w:val="false"/>
                <w:i w:val="false"/>
                <w:color w:val="000000"/>
                <w:sz w:val="20"/>
              </w:rPr>
              <w:t xml:space="preserve">
сутегі, Сl </w:t>
            </w:r>
            <w:r>
              <w:rPr>
                <w:rFonts w:ascii="Times New Roman"/>
                <w:b w:val="false"/>
                <w:i w:val="false"/>
                <w:color w:val="000000"/>
                <w:vertAlign w:val="subscript"/>
              </w:rPr>
              <w:t xml:space="preserve">2 </w:t>
            </w:r>
            <w:r>
              <w:rPr>
                <w:rFonts w:ascii="Times New Roman"/>
                <w:b w:val="false"/>
                <w:i w:val="false"/>
                <w:color w:val="000000"/>
                <w:sz w:val="20"/>
              </w:rPr>
              <w:t xml:space="preserve">, SO </w:t>
            </w:r>
            <w:r>
              <w:rPr>
                <w:rFonts w:ascii="Times New Roman"/>
                <w:b w:val="false"/>
                <w:i w:val="false"/>
                <w:color w:val="000000"/>
                <w:vertAlign w:val="subscript"/>
              </w:rPr>
              <w:t xml:space="preserve">2 </w:t>
            </w:r>
            <w:r>
              <w:rPr>
                <w:rFonts w:ascii="Times New Roman"/>
                <w:b w:val="false"/>
                <w:i w:val="false"/>
                <w:color w:val="000000"/>
                <w:sz w:val="20"/>
              </w:rPr>
              <w:t xml:space="preserve">, Н </w:t>
            </w:r>
            <w:r>
              <w:rPr>
                <w:rFonts w:ascii="Times New Roman"/>
                <w:b w:val="false"/>
                <w:i w:val="false"/>
                <w:color w:val="000000"/>
                <w:vertAlign w:val="subscript"/>
              </w:rPr>
              <w:t xml:space="preserve">2 </w:t>
            </w:r>
            <w:r>
              <w:rPr>
                <w:rFonts w:ascii="Times New Roman"/>
                <w:b w:val="false"/>
                <w:i w:val="false"/>
                <w:color w:val="000000"/>
                <w:sz w:val="20"/>
              </w:rPr>
              <w:t xml:space="preserve">S, NН </w:t>
            </w:r>
            <w:r>
              <w:rPr>
                <w:rFonts w:ascii="Times New Roman"/>
                <w:b w:val="false"/>
                <w:i w:val="false"/>
                <w:color w:val="000000"/>
                <w:vertAlign w:val="subscript"/>
              </w:rPr>
              <w:t xml:space="preserve">3 </w:t>
            </w:r>
            <w:r>
              <w:rPr>
                <w:rFonts w:ascii="Times New Roman"/>
                <w:b w:val="false"/>
                <w:i w:val="false"/>
                <w:color w:val="000000"/>
                <w:sz w:val="20"/>
              </w:rPr>
              <w:t xml:space="preserve">, галоид үшін, </w:t>
            </w:r>
            <w:r>
              <w:br/>
            </w:r>
            <w:r>
              <w:rPr>
                <w:rFonts w:ascii="Times New Roman"/>
                <w:b w:val="false"/>
                <w:i w:val="false"/>
                <w:color w:val="000000"/>
                <w:sz w:val="20"/>
              </w:rPr>
              <w:t xml:space="preserve">
СS </w:t>
            </w:r>
            <w:r>
              <w:rPr>
                <w:rFonts w:ascii="Times New Roman"/>
                <w:b w:val="false"/>
                <w:i w:val="false"/>
                <w:color w:val="000000"/>
                <w:vertAlign w:val="subscript"/>
              </w:rPr>
              <w:t xml:space="preserve">2 </w:t>
            </w:r>
            <w:r>
              <w:rPr>
                <w:rFonts w:ascii="Times New Roman"/>
                <w:b w:val="false"/>
                <w:i w:val="false"/>
                <w:color w:val="000000"/>
                <w:sz w:val="20"/>
              </w:rPr>
              <w:t xml:space="preserve">, СOS үшін сусыз еріткішпен газды тазарту, </w:t>
            </w:r>
            <w:r>
              <w:br/>
            </w:r>
            <w:r>
              <w:rPr>
                <w:rFonts w:ascii="Times New Roman"/>
                <w:b w:val="false"/>
                <w:i w:val="false"/>
                <w:color w:val="000000"/>
                <w:sz w:val="20"/>
              </w:rPr>
              <w:t xml:space="preserve">
СS </w:t>
            </w:r>
            <w:r>
              <w:rPr>
                <w:rFonts w:ascii="Times New Roman"/>
                <w:b w:val="false"/>
                <w:i w:val="false"/>
                <w:color w:val="000000"/>
                <w:vertAlign w:val="subscript"/>
              </w:rPr>
              <w:t xml:space="preserve">2 </w:t>
            </w:r>
            <w:r>
              <w:rPr>
                <w:rFonts w:ascii="Times New Roman"/>
                <w:b w:val="false"/>
                <w:i w:val="false"/>
                <w:color w:val="000000"/>
                <w:sz w:val="20"/>
              </w:rPr>
              <w:t xml:space="preserve">, СOS, Нg үшін адсорбция, </w:t>
            </w:r>
            <w:r>
              <w:br/>
            </w:r>
            <w:r>
              <w:rPr>
                <w:rFonts w:ascii="Times New Roman"/>
                <w:b w:val="false"/>
                <w:i w:val="false"/>
                <w:color w:val="000000"/>
                <w:sz w:val="20"/>
              </w:rPr>
              <w:t xml:space="preserve">
NН </w:t>
            </w:r>
            <w:r>
              <w:rPr>
                <w:rFonts w:ascii="Times New Roman"/>
                <w:b w:val="false"/>
                <w:i w:val="false"/>
                <w:color w:val="000000"/>
                <w:vertAlign w:val="subscript"/>
              </w:rPr>
              <w:t xml:space="preserve">3 </w:t>
            </w:r>
            <w:r>
              <w:rPr>
                <w:rFonts w:ascii="Times New Roman"/>
                <w:b w:val="false"/>
                <w:i w:val="false"/>
                <w:color w:val="000000"/>
                <w:sz w:val="20"/>
              </w:rPr>
              <w:t xml:space="preserve">, Н </w:t>
            </w:r>
            <w:r>
              <w:rPr>
                <w:rFonts w:ascii="Times New Roman"/>
                <w:b w:val="false"/>
                <w:i w:val="false"/>
                <w:color w:val="000000"/>
                <w:vertAlign w:val="subscript"/>
              </w:rPr>
              <w:t xml:space="preserve">2 </w:t>
            </w:r>
            <w:r>
              <w:rPr>
                <w:rFonts w:ascii="Times New Roman"/>
                <w:b w:val="false"/>
                <w:i w:val="false"/>
                <w:color w:val="000000"/>
                <w:sz w:val="20"/>
              </w:rPr>
              <w:t xml:space="preserve">S, СS </w:t>
            </w:r>
            <w:r>
              <w:rPr>
                <w:rFonts w:ascii="Times New Roman"/>
                <w:b w:val="false"/>
                <w:i w:val="false"/>
                <w:color w:val="000000"/>
                <w:vertAlign w:val="subscript"/>
              </w:rPr>
              <w:t xml:space="preserve">2 </w:t>
            </w:r>
            <w:r>
              <w:rPr>
                <w:rFonts w:ascii="Times New Roman"/>
                <w:b w:val="false"/>
                <w:i w:val="false"/>
                <w:color w:val="000000"/>
                <w:sz w:val="20"/>
              </w:rPr>
              <w:t xml:space="preserve">үшін </w:t>
            </w:r>
            <w:r>
              <w:br/>
            </w:r>
            <w:r>
              <w:rPr>
                <w:rFonts w:ascii="Times New Roman"/>
                <w:b w:val="false"/>
                <w:i w:val="false"/>
                <w:color w:val="000000"/>
                <w:sz w:val="20"/>
              </w:rPr>
              <w:t xml:space="preserve">
биологиялық газды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Н </w:t>
            </w:r>
            <w:r>
              <w:rPr>
                <w:rFonts w:ascii="Times New Roman"/>
                <w:b w:val="false"/>
                <w:i w:val="false"/>
                <w:color w:val="000000"/>
                <w:vertAlign w:val="subscript"/>
              </w:rPr>
              <w:t xml:space="preserve">2 </w:t>
            </w:r>
            <w:r>
              <w:rPr>
                <w:rFonts w:ascii="Times New Roman"/>
                <w:b w:val="false"/>
                <w:i w:val="false"/>
                <w:color w:val="000000"/>
                <w:sz w:val="20"/>
              </w:rPr>
              <w:t xml:space="preserve">S, СS </w:t>
            </w:r>
            <w:r>
              <w:rPr>
                <w:rFonts w:ascii="Times New Roman"/>
                <w:b w:val="false"/>
                <w:i w:val="false"/>
                <w:color w:val="000000"/>
                <w:vertAlign w:val="subscript"/>
              </w:rPr>
              <w:t xml:space="preserve">2 </w:t>
            </w:r>
            <w:r>
              <w:rPr>
                <w:rFonts w:ascii="Times New Roman"/>
                <w:b w:val="false"/>
                <w:i w:val="false"/>
                <w:color w:val="000000"/>
                <w:sz w:val="20"/>
              </w:rPr>
              <w:t xml:space="preserve">, СOS, НСN, </w:t>
            </w:r>
            <w:r>
              <w:br/>
            </w:r>
            <w:r>
              <w:rPr>
                <w:rFonts w:ascii="Times New Roman"/>
                <w:b w:val="false"/>
                <w:i w:val="false"/>
                <w:color w:val="000000"/>
                <w:sz w:val="20"/>
              </w:rPr>
              <w:t xml:space="preserve">
СО үшін жағу, </w:t>
            </w:r>
            <w:r>
              <w:br/>
            </w:r>
            <w:r>
              <w:rPr>
                <w:rFonts w:ascii="Times New Roman"/>
                <w:b w:val="false"/>
                <w:i w:val="false"/>
                <w:color w:val="000000"/>
                <w:sz w:val="20"/>
              </w:rPr>
              <w:t xml:space="preserve">
хлорды сутегіні </w:t>
            </w:r>
            <w:r>
              <w:br/>
            </w:r>
            <w:r>
              <w:rPr>
                <w:rFonts w:ascii="Times New Roman"/>
                <w:b w:val="false"/>
                <w:i w:val="false"/>
                <w:color w:val="000000"/>
                <w:sz w:val="20"/>
              </w:rPr>
              <w:t xml:space="preserve">
кәдеге жарату; </w:t>
            </w:r>
            <w:r>
              <w:br/>
            </w:r>
            <w:r>
              <w:rPr>
                <w:rFonts w:ascii="Times New Roman"/>
                <w:b w:val="false"/>
                <w:i w:val="false"/>
                <w:color w:val="000000"/>
                <w:sz w:val="20"/>
              </w:rPr>
              <w:t xml:space="preserve">
NН </w:t>
            </w:r>
            <w:r>
              <w:rPr>
                <w:rFonts w:ascii="Times New Roman"/>
                <w:b w:val="false"/>
                <w:i w:val="false"/>
                <w:color w:val="000000"/>
                <w:vertAlign w:val="subscript"/>
              </w:rPr>
              <w:t xml:space="preserve">3 </w:t>
            </w:r>
            <w:r>
              <w:rPr>
                <w:rFonts w:ascii="Times New Roman"/>
                <w:b w:val="false"/>
                <w:i w:val="false"/>
                <w:color w:val="000000"/>
                <w:sz w:val="20"/>
              </w:rPr>
              <w:t xml:space="preserve">кәдеге жарату </w:t>
            </w:r>
            <w:r>
              <w:br/>
            </w:r>
            <w:r>
              <w:rPr>
                <w:rFonts w:ascii="Times New Roman"/>
                <w:b w:val="false"/>
                <w:i w:val="false"/>
                <w:color w:val="000000"/>
                <w:sz w:val="20"/>
              </w:rPr>
              <w:t xml:space="preserve">
Сүзгінің көмегімен </w:t>
            </w:r>
            <w:r>
              <w:br/>
            </w:r>
            <w:r>
              <w:rPr>
                <w:rFonts w:ascii="Times New Roman"/>
                <w:b w:val="false"/>
                <w:i w:val="false"/>
                <w:color w:val="000000"/>
                <w:sz w:val="20"/>
              </w:rPr>
              <w:t xml:space="preserve">
өртенетін газбен </w:t>
            </w:r>
            <w:r>
              <w:br/>
            </w:r>
            <w:r>
              <w:rPr>
                <w:rFonts w:ascii="Times New Roman"/>
                <w:b w:val="false"/>
                <w:i w:val="false"/>
                <w:color w:val="000000"/>
                <w:sz w:val="20"/>
              </w:rPr>
              <w:t xml:space="preserve">
өңдеуден кейін </w:t>
            </w:r>
            <w:r>
              <w:br/>
            </w:r>
            <w:r>
              <w:rPr>
                <w:rFonts w:ascii="Times New Roman"/>
                <w:b w:val="false"/>
                <w:i w:val="false"/>
                <w:color w:val="000000"/>
                <w:sz w:val="20"/>
              </w:rPr>
              <w:t xml:space="preserve">
диоксиндердің </w:t>
            </w:r>
            <w:r>
              <w:br/>
            </w:r>
            <w:r>
              <w:rPr>
                <w:rFonts w:ascii="Times New Roman"/>
                <w:b w:val="false"/>
                <w:i w:val="false"/>
                <w:color w:val="000000"/>
                <w:sz w:val="20"/>
              </w:rPr>
              <w:t xml:space="preserve">
санын қысқарту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