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9ae" w14:textId="599d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қарашадағы N 1161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наурыздағы N 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"Мәдениет саласын дамытудың 2006 - 2008 жылдарға арналған бағдарламасын бекіту туралы" Қазақстан Республикасы Үкіметінің 2005 жылғы 24 қарашадағы N 1161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44, 583-құжат)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"Қазақстан Республикасы Премьер-Министрінің орынбасары К.Қ.Мәсімовке" деген сөздер "Қазақстан Республикасы Премьер-Министрінің орынбасары Е.Т.Орынбаевқа"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Мәдениет саласын дамытудың 2006 - 2008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қаржыландыру көздері"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"жалпы шығындар 4 509,0 млн.теңгені", "2007 жылы - 1 503,0 млн.теңгені", "2008 жылы - 1 503,0 млн.теңгені" деген сөздер тиісінше "жалпы шығындар 6 954,5 млн.теңгені", "2007 жылы - 2 831,8 млн.теңгені", "2008 жылы - 2 619,7 млн.теңгені"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"қойылым" деген сөзден кейін "және концерттік ұйымдарда концерттік бағдарламалар жүзеге асырылады"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"36" деген сандар "68"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халықаралық театр және 3 кинофестиваль, халықаралық балет әртістері, вокалистер, пианистер конкурстары;";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дәстүрлі орындаушылар конкурстары (2006, 2008 жылдар);";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үшінші, он төртінші, он бесінші және он алтыншы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 Нормативтік құқықтық базаны жетілдіру" деген кіші бөлімде: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"Ауылдық елді мекендерді мәдениет объектілерімен қамтамасыз ету нормативтері, мәдениет ұйымдарының үлгі штаттық нормативтері әзірленеді,"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"5.4. Өнерді және дарынды тұлғалардың қызметін дамытуға жағдай жасау"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"Астана-Бәйтерек" конкурстары, Қазақстан композиторларының қазіргі заманғы музыкасының фестивальдері, республикалық дәстүрлі орындаушылар конкурстары, "Елім менің" патриоттық әндер конкурстары өтеді.";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"5.5. Халықаралық ынтымақтастық және Қазақстан өнеріндегі үздік жетістіктердің шет елдердегі тұсаукесері"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"Қазақстанда тәжірибе алмасу және көркемдік өсу үшін мүмкіндіктерді кеңейту мақсатында мынандай халықаралық фестивальдар мен конкурстарды өткізу жоспарланып отыр: Орталық Азия елдерінің Халықаралық театр фестивалі, Халықаралық "Еуразия" кинофестивалі, халықаралық пианистер, скрипкашылар, вокалистер конкурстары, Халықаралық "Ұлы дала музыкасы" дәстүрлі орындаушылар фестивалі.";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"5.7. Саланы ақпараттық қамтамасыз ету"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", сондай-ақ деректі фильмдерді жасау, республиканың бірегей мұражай құндылықтары туралы CD   шығару жолға қойылады"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Қажетті ресурстар мен қаржыландыру көздері" деген бөлімде: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"жалпы шығындар 4 509,0 млн.теңгені", "2007 жылы - 1 503,0 млн.теңгені", "2008 жылы - 1 503,0 млн.теңгені" деген сөздер тиісінше "жалпы шығындар 6 954,5 млн.теңгені", "2007 жылы - 2 831,8 млн.теңгені", "2008 жылы - 2 619,7 млн.теңгені"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Бағдарламаны іске асырудан күтілетін нәтиже"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"қойылым" деген сөзден кейін "және концерттік ұйымдарда концерттік бағдарламалар жүзеге асырылады"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"36" деген сандар "68"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халықаралық театр және 3 кинофестиваль, халықаралық балет әртістері, вокалистер, пианистер конкурстары;";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дәстүрлі орындаушылар конкурстары (2006, 2008 жылдар);";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екінші, он үшінші, он төртінші және он бесінші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іске асыру жөніндегі іс-шаралар жоспары"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Нормативтік және құқықтық қамтамасыз ету"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Сала инфрақұрылымын дамыту және мәдениет объектілерін басқару нысандарын жетілдіру"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7-жолдың 6-бағанында "Барлығы: 287,6", "2008 ж. - 73,5" деген сөздер тиісінше "Барлығы: 388,9", "2008 ж. - 174,8"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8-жолдың 6-бағанында "Барлығы: 392,1", "2008 ж. - 126,0" деген сөздер тиісінше "Барлығы: 381,4", "2008 ж. - 115,3"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9-жолдың 6-бағанында "Барлығы: 37,7", "2008 ж. - 15,0" деген сөздер тиісінше "Барлығы: 26,5", "2008 ж. - 3,8"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324,0" деген сөздер "Барлығы: 227,3"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- 96,7"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10-2-жолдың 6-бағанында "Барлығы: 90,9", "2008 ж. - 50,9" деген сөздер тиісінше "Барлығы: 91,0", "2008 ж. - 51,0"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Кадрмен қамтамасыз ету және біліктілікті арттыру"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121,7" деген сөздер "Барлығы: 111,7"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- 10,0"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"- 2008 жылдар" деген сөздер "жыл"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ж. - 10,0";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Өнерді және дарынды тұлғалардың қызметін дамыту үшін жағдай жасау"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13-жолдың 6-бағанында "Барлығы: 90,0", "2008 ж. - 40,0" деген сөздер тиісінше "Барлығы: 79,0", "2008 ж. - 29,0"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14-жолдың 6-бағанында "Барлығы: 48,0", "2008 ж. - 16,0" деген сөздер тиісінше "Барлығы: 45,9", "2008 ж. - 13,9"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"Дәстүрлі орындаушылардың республикалық конкурстарын өткізу";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"2006 жыл, IV тоқсан," деген сөздерден кейін "2008 жыл, IV тоқсан"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27,3, оның ішінде: 2006 ж. - 13,0, 2008 ж. - 14,3";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17-жолдың 6-бағанында "Барлығы: 38,0", "2008 ж. - 6,0" деген сөздер тиісінше "Барлығы: 43,5", "2008 ж. - 11,5"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"XV"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"2007 жыл" деген сөздер "2007 - 2008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30,0, оның ішінде: 2007 ж. - 14,0, 2008 ж. - 16,0";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"2007 жыл" деген сөздер "2007 - 2008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20,6, оның ішінде: 2007 ж. - 12,8, 2008 ж. - 7,8";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"Жас орындаушылардың "Жас қанат" республикалық конкурсын өткізу";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"2007 жыл" деген сөздер "2007 - 2008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6,7, оның ішінде: 2007 ж. - 3,7, 2008 ж. - 3,0";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"2007 жыл" деген сөздер "2007 - 2008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13,2, оның ішінде: 2007 ж. - 6,5, 2008 ж. - 6,7";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Халықаралық ынтымақтастық және қазақ өнерінің үздік жетістіктерінің шет елдердегі тұсаукесері"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"2008 жыл, III тоқсан"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60,8, оның ішінде: 2006 ж. - 30,8, 2008 ж. - 30,0";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21-жолда "Барлығы: 558,8", "2008 ж. - 159,4" деген сөздер тиісінше "Барлығы: 659,4", "2008 ж. - 260,0"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22-жолда "Барлығы: 71,3", "2008 ж. - 25,3", деген сөздер тиісінше "Барлығы: 57,0", "2008 ж. - 11,0"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23-жолда "Барлығы: 22,2", "2008 ж. - 12,0" деген сөздер тиісінше "Барлығы: 17,4", "2008 ж. - 7,4"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24-жолда "Барлығы: 29,4", "2008 ж. - 15,2" деген сөздер тиісінше "Барлығы: 26,1", "2008 ж. - 11,9"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25-жолда "Барлығы: 114,2", "2008 ж. - 30,0" деген сөздер тиісінше "Барлығы: 194,2", "2008 ж. - 110,0"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26-жолда "Барлығы: 342,3", "2008 ж. - 154,3" деген сөздер тиісінше "Барлығы: 339,6", "2008 ж. - 151,6"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27-жолда "Барлығы: 197,5", "2008 ж. - 70,0" деген сөздер тиісінше "Барлығы: 181,5", "2008 ж. - 54,0"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28-жолда "Барлығы: 28,5", "2008 ж. - 11,4" деген сөздер тиісінше "Барлығы: 22,8", "2008 ж. - 5,7"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29-жолда "Барлығы: 40,2", "2008 ж. - 13,6" деген сөздер тиісінше "Барлығы: 36,6", "2008 ж. - 10,0"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31-жолда "Барлығы: 54,9", "2008 ж. - 20,0" деген сөздер тиісінше "Барлығы: 48,0", "2008 ж. - 13,1"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32-жолда "Барлығы: 32,7", "2008 ж. - 12,7" деген сөздер тиісінше "Барлығы: 70,0", "2008 ж. - 50,0"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11,5" деген сөздер "Барлығы: 7,5"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- 4,0"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34-5, 34-6, 34-7, 34-8, 34-9, 34-10, 34-11-жолдармен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613"/>
        <w:gridCol w:w="1353"/>
        <w:gridCol w:w="1473"/>
        <w:gridCol w:w="1413"/>
        <w:gridCol w:w="1433"/>
        <w:gridCol w:w="147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34-5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Моңғолиядағы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34-6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34-7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- 82,0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34-8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Иорданияның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34-9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Египеттің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34-10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Өлгей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(Монғолия)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құру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Материалдық-техникалық қамтамасыз ету"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35-жолдың 6-бағанында "Барлығы: 2 387,7", "2008 ж. - 535,0" деген сөздер тиісінше "Барлығы: 3 077,2", "2008 ж. - 1 224,5"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36-жолдың 6-бағанында "Барлығы: 18,1", "2008 ж. - 10,0" деген сөздер тиісінше "Барлығы: 9,5", "2008 ж. - 1,4"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37-жолдың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"Барлығы: 5 837,8", "2008 ж. - 1 604,3" деген сөздер тиісінше "Барлығы: 6 954,5", "2008 ж. - 2 619,7"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