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9bf1" w14:textId="30c9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"Ғимараттардың, имараттардың және оған іргелес аумақтардың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6 наурыздағы N 227 Қаулысы. Күші жойылды - Қазақстан Республикасы Үкіметінің 2010 жылғы 17 қарашадағы N 1202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2010.11.17 </w:t>
      </w:r>
      <w:r>
        <w:rPr>
          <w:rFonts w:ascii="Times New Roman"/>
          <w:b w:val="false"/>
          <w:i w:val="false"/>
          <w:color w:val="ff0000"/>
          <w:sz w:val="28"/>
        </w:rPr>
        <w:t>N 1202</w:t>
      </w:r>
      <w:r>
        <w:rPr>
          <w:rFonts w:ascii="Times New Roman"/>
          <w:b w:val="false"/>
          <w:i w:val="false"/>
          <w:color w:val="ff0000"/>
          <w:sz w:val="28"/>
        </w:rPr>
        <w:t xml:space="preserve"> (алғашқы ресми жарияланған күнінен бастап алты ай өткен соң қолданысқа енгізіледі) Қаулысымен.</w:t>
      </w:r>
    </w:p>
    <w:bookmarkEnd w:id="0"/>
    <w:p>
      <w:pPr>
        <w:spacing w:after="0"/>
        <w:ind w:left="0"/>
        <w:jc w:val="both"/>
      </w:pPr>
      <w:r>
        <w:rPr>
          <w:rFonts w:ascii="Times New Roman"/>
          <w:b w:val="false"/>
          <w:i w:val="false"/>
          <w:color w:val="000000"/>
          <w:sz w:val="28"/>
        </w:rPr>
        <w:t>      "Техникалық реттеу туралы" Қазақстан Республикасының 2004 жылғы 9 қарашадағы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Қоса беріліп отырған "Ғимараттардың, имараттардың және оған іргелес аумақтардың қауіпсіздігіне қойылатын талаптар" техникалық регламенті (бұдан әрі - Техникалық регламент) бекітілсін. </w:t>
      </w:r>
    </w:p>
    <w:bookmarkEnd w:id="1"/>
    <w:bookmarkStart w:name="z3" w:id="2"/>
    <w:p>
      <w:pPr>
        <w:spacing w:after="0"/>
        <w:ind w:left="0"/>
        <w:jc w:val="both"/>
      </w:pPr>
      <w:r>
        <w:rPr>
          <w:rFonts w:ascii="Times New Roman"/>
          <w:b w:val="false"/>
          <w:i w:val="false"/>
          <w:color w:val="000000"/>
          <w:sz w:val="28"/>
        </w:rPr>
        <w:t xml:space="preserve">
      2. Орталық және жергілікті атқарушы органдар өз нормативтік құқықтық актілерін осы қаулымен бекітілген Техникалық регламентке сәйкес келтіруді қамтамасыз етсін. </w:t>
      </w:r>
    </w:p>
    <w:bookmarkEnd w:id="2"/>
    <w:bookmarkStart w:name="z4" w:id="3"/>
    <w:p>
      <w:pPr>
        <w:spacing w:after="0"/>
        <w:ind w:left="0"/>
        <w:jc w:val="both"/>
      </w:pPr>
      <w:r>
        <w:rPr>
          <w:rFonts w:ascii="Times New Roman"/>
          <w:b w:val="false"/>
          <w:i w:val="false"/>
          <w:color w:val="000000"/>
          <w:sz w:val="28"/>
        </w:rPr>
        <w:t xml:space="preserve">
      3. Осы қаулы ресми жарияланған күнінен бастап алты ай өткен соң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6 наурыздағы </w:t>
      </w:r>
      <w:r>
        <w:br/>
      </w:r>
      <w:r>
        <w:rPr>
          <w:rFonts w:ascii="Times New Roman"/>
          <w:b w:val="false"/>
          <w:i w:val="false"/>
          <w:color w:val="000000"/>
          <w:sz w:val="28"/>
        </w:rPr>
        <w:t xml:space="preserve">
N 227 қаулысымен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"Ғимараттардың, имараттардың және оған іргелес аумақтардың </w:t>
      </w:r>
      <w:r>
        <w:br/>
      </w:r>
      <w:r>
        <w:rPr>
          <w:rFonts w:ascii="Times New Roman"/>
          <w:b/>
          <w:i w:val="false"/>
          <w:color w:val="000000"/>
        </w:rPr>
        <w:t xml:space="preserve">
қауіпсіздігіне қойылатын талаптар" </w:t>
      </w:r>
      <w:r>
        <w:br/>
      </w:r>
      <w:r>
        <w:rPr>
          <w:rFonts w:ascii="Times New Roman"/>
          <w:b/>
          <w:i w:val="false"/>
          <w:color w:val="000000"/>
        </w:rPr>
        <w:t xml:space="preserve">
техникалық регламенті  1. Қолдану саласы </w:t>
      </w:r>
    </w:p>
    <w:bookmarkEnd w:id="4"/>
    <w:bookmarkStart w:name="z6" w:id="5"/>
    <w:p>
      <w:pPr>
        <w:spacing w:after="0"/>
        <w:ind w:left="0"/>
        <w:jc w:val="both"/>
      </w:pPr>
      <w:r>
        <w:rPr>
          <w:rFonts w:ascii="Times New Roman"/>
          <w:b w:val="false"/>
          <w:i w:val="false"/>
          <w:color w:val="000000"/>
          <w:sz w:val="28"/>
        </w:rPr>
        <w:t xml:space="preserve">
      1. Осы Техникалық регламент нарықта өткізілетін және пайдалануға берілетін ғимараттардың, имараттардың (бұдан әрі - ғимарат (имарат) және оған іргелес аумақтардың қауіпсіздігіне, оларды жобалау, салу, пайдалану және кейіннен пайдаға асыру процестеріне қойылатын талаптарды белгілейді. </w:t>
      </w:r>
    </w:p>
    <w:bookmarkEnd w:id="5"/>
    <w:bookmarkStart w:name="z7" w:id="6"/>
    <w:p>
      <w:pPr>
        <w:spacing w:after="0"/>
        <w:ind w:left="0"/>
        <w:jc w:val="both"/>
      </w:pPr>
      <w:r>
        <w:rPr>
          <w:rFonts w:ascii="Times New Roman"/>
          <w:b w:val="false"/>
          <w:i w:val="false"/>
          <w:color w:val="000000"/>
          <w:sz w:val="28"/>
        </w:rPr>
        <w:t xml:space="preserve">
      2. Осы Техникалық регламенттің техникалық реттеу объектілері мыналар болып табылады: </w:t>
      </w:r>
      <w:r>
        <w:br/>
      </w:r>
      <w:r>
        <w:rPr>
          <w:rFonts w:ascii="Times New Roman"/>
          <w:b w:val="false"/>
          <w:i w:val="false"/>
          <w:color w:val="000000"/>
          <w:sz w:val="28"/>
        </w:rPr>
        <w:t xml:space="preserve">
      1) ғимараттарды (имараттарды) жобалау (бұдан әрі - жоба) кезеңінде жасалатын, олардың нарықта өткізілетін жобалық-сметалық құжаттамасы; </w:t>
      </w:r>
      <w:r>
        <w:br/>
      </w:r>
      <w:r>
        <w:rPr>
          <w:rFonts w:ascii="Times New Roman"/>
          <w:b w:val="false"/>
          <w:i w:val="false"/>
          <w:color w:val="000000"/>
          <w:sz w:val="28"/>
        </w:rPr>
        <w:t xml:space="preserve">
      2) ғимараттарды (имараттарды) салу, қайта жаңарту, қалпына келтіру, кеңейту, техникалық қайта жарақтандыру, жаңғырту, күрделі жөндеу үшін нарық субъектілері жүзеге асыратын технологиялық құрылыс процестері; </w:t>
      </w:r>
      <w:r>
        <w:br/>
      </w:r>
      <w:r>
        <w:rPr>
          <w:rFonts w:ascii="Times New Roman"/>
          <w:b w:val="false"/>
          <w:i w:val="false"/>
          <w:color w:val="000000"/>
          <w:sz w:val="28"/>
        </w:rPr>
        <w:t xml:space="preserve">
      3) құрылыс кезеңі аяқталғаннан кейін нарықта өткізілетін және пайдалануға берілетін ғимараттар (имараттар); </w:t>
      </w:r>
      <w:r>
        <w:br/>
      </w:r>
      <w:r>
        <w:rPr>
          <w:rFonts w:ascii="Times New Roman"/>
          <w:b w:val="false"/>
          <w:i w:val="false"/>
          <w:color w:val="000000"/>
          <w:sz w:val="28"/>
        </w:rPr>
        <w:t xml:space="preserve">
      4) функционалдық мақсатына қарай пайдалану мақсатында нарық субъектілері жүзеге асыратын ғимараттарды (имараттарды) пайдалану процестері; </w:t>
      </w:r>
      <w:r>
        <w:br/>
      </w:r>
      <w:r>
        <w:rPr>
          <w:rFonts w:ascii="Times New Roman"/>
          <w:b w:val="false"/>
          <w:i w:val="false"/>
          <w:color w:val="000000"/>
          <w:sz w:val="28"/>
        </w:rPr>
        <w:t xml:space="preserve">
      5) ғимараттарды (имараттарды) пайдаланып болғаннан кейін қалпына келтірілетін элементтерді (құрастырмаларды, материалдарды, жабдықтарды) бір мезгілде қалпына келтіре және қайта пайдалана отырып, сондай-ақ қалпына келтіруге жарамайтын элементтер мен қалдықтарды өңдеп бөлшектеу және бұзу үшін нарық субъектілері жүзеге асыратын кейіннен кәдеге асыру кезеңінің технологиялық процестері. </w:t>
      </w:r>
    </w:p>
    <w:bookmarkEnd w:id="6"/>
    <w:bookmarkStart w:name="z8" w:id="7"/>
    <w:p>
      <w:pPr>
        <w:spacing w:after="0"/>
        <w:ind w:left="0"/>
        <w:jc w:val="both"/>
      </w:pPr>
      <w:r>
        <w:rPr>
          <w:rFonts w:ascii="Times New Roman"/>
          <w:b w:val="false"/>
          <w:i w:val="false"/>
          <w:color w:val="000000"/>
          <w:sz w:val="28"/>
        </w:rPr>
        <w:t xml:space="preserve">
      3. Осы Техникалық регламенттің талаптары 2-тармақта көрсетілген техникалық реттеу объектілеріне, Қазақстан Республикасының барлық аумағында немесе оның жекелеген жерлерінде әскери немесе төтенше жағдай кезеңінде, сондай-ақ табиғи немесе техногендік сипаттағы төтенше жағдай салдарынан ғимараттарға (имараттарға) қауіпті әсер еткен жағдайларда қолданылмайды. </w:t>
      </w:r>
    </w:p>
    <w:bookmarkEnd w:id="7"/>
    <w:bookmarkStart w:name="z9" w:id="8"/>
    <w:p>
      <w:pPr>
        <w:spacing w:after="0"/>
        <w:ind w:left="0"/>
        <w:jc w:val="both"/>
      </w:pPr>
      <w:r>
        <w:rPr>
          <w:rFonts w:ascii="Times New Roman"/>
          <w:b w:val="false"/>
          <w:i w:val="false"/>
          <w:color w:val="000000"/>
          <w:sz w:val="28"/>
        </w:rPr>
        <w:t xml:space="preserve">
      4. Мыналар адам өміріне немесе денсаулығына келтіруі мүмкін зақымға қатысты нарықта өткізілетін және пайдалануға берілетін ғимараттарда (имараттарда) жол берілмейтін қауіпті факторлар (қауіптер) болып табылады: </w:t>
      </w:r>
      <w:r>
        <w:br/>
      </w:r>
      <w:r>
        <w:rPr>
          <w:rFonts w:ascii="Times New Roman"/>
          <w:b w:val="false"/>
          <w:i w:val="false"/>
          <w:color w:val="000000"/>
          <w:sz w:val="28"/>
        </w:rPr>
        <w:t xml:space="preserve">
      1) ғимарат (имарат) шегінде адамның жүретін жолдың көлденең және еңіс беттерімен өткен кезінде тайғанауы; </w:t>
      </w:r>
      <w:r>
        <w:br/>
      </w:r>
      <w:r>
        <w:rPr>
          <w:rFonts w:ascii="Times New Roman"/>
          <w:b w:val="false"/>
          <w:i w:val="false"/>
          <w:color w:val="000000"/>
          <w:sz w:val="28"/>
        </w:rPr>
        <w:t xml:space="preserve">
      2) ғимарат (имарат) шегінде адамның жүретін жолындағы оның ықтимал құлауына әкелуі мүмкін қауіпті кемерлердің, өңістердің, шұңқырлардың, ойықтардың және басқа сол сияқты факторлардың болуы; </w:t>
      </w:r>
      <w:r>
        <w:br/>
      </w:r>
      <w:r>
        <w:rPr>
          <w:rFonts w:ascii="Times New Roman"/>
          <w:b w:val="false"/>
          <w:i w:val="false"/>
          <w:color w:val="000000"/>
          <w:sz w:val="28"/>
        </w:rPr>
        <w:t xml:space="preserve">
      3) ғимарат (имарат) шегінде адамның соққы алуына әкелуі мүмкін мұздың қатуы, жасыл екпелер элементтерінің дұрыс орналастырылмауы немесе қауіпті жағдайда болуы және құрылыс материалдарының, құрастырмалардың және жабдығының бұзылуы және ақаулары; </w:t>
      </w:r>
      <w:r>
        <w:br/>
      </w:r>
      <w:r>
        <w:rPr>
          <w:rFonts w:ascii="Times New Roman"/>
          <w:b w:val="false"/>
          <w:i w:val="false"/>
          <w:color w:val="000000"/>
          <w:sz w:val="28"/>
        </w:rPr>
        <w:t xml:space="preserve">
      4) ғимарат (имарат) шегінде адамның күюіне немесе үсуіне әкеліп соғатын ыстық немесе қатты мұздатылған үстіңгі бетінің, сұйықтықтардың, газдардың, техногендік сипаттағы ауа массаларының болуы; </w:t>
      </w:r>
      <w:r>
        <w:br/>
      </w:r>
      <w:r>
        <w:rPr>
          <w:rFonts w:ascii="Times New Roman"/>
          <w:b w:val="false"/>
          <w:i w:val="false"/>
          <w:color w:val="000000"/>
          <w:sz w:val="28"/>
        </w:rPr>
        <w:t xml:space="preserve">
      5) ғимарат (имарат) шегінде қорғалмаған электрөткізгіш элементтердің болуы салдарынан электр тогының соғуы; </w:t>
      </w:r>
      <w:r>
        <w:br/>
      </w:r>
      <w:r>
        <w:rPr>
          <w:rFonts w:ascii="Times New Roman"/>
          <w:b w:val="false"/>
          <w:i w:val="false"/>
          <w:color w:val="000000"/>
          <w:sz w:val="28"/>
        </w:rPr>
        <w:t xml:space="preserve">
      6) адам денсаулығына зиян келтіруі немесе өміріне жарақат алуына әкелуі мүмкін құрылыста пайдаланылатын материалдардың, бұйымдар мен құрастырмалардың, жабдықтың және ғимарат (имарат) шегіндегі өзге де элементтердің жарылу қаупі; </w:t>
      </w:r>
      <w:r>
        <w:br/>
      </w:r>
      <w:r>
        <w:rPr>
          <w:rFonts w:ascii="Times New Roman"/>
          <w:b w:val="false"/>
          <w:i w:val="false"/>
          <w:color w:val="000000"/>
          <w:sz w:val="28"/>
        </w:rPr>
        <w:t xml:space="preserve">
      7) адам денсаулығына дене немесе психикалық зақым әкелуі мүмкін, ғимарат (имарат) шегінде белгіленген нормативтік мәндерден асып кететін шу деңгейі; </w:t>
      </w:r>
      <w:r>
        <w:br/>
      </w:r>
      <w:r>
        <w:rPr>
          <w:rFonts w:ascii="Times New Roman"/>
          <w:b w:val="false"/>
          <w:i w:val="false"/>
          <w:color w:val="000000"/>
          <w:sz w:val="28"/>
        </w:rPr>
        <w:t xml:space="preserve">
      8) ғимараттың (имараттың) жылыту, желдету және ауа баптау жүйелерінің тұрақсыз жұмысы немесе бұзылуы салдарынан болатын адамның өмір сүру ортасының жайсыз микроклиматы; </w:t>
      </w:r>
      <w:r>
        <w:br/>
      </w:r>
      <w:r>
        <w:rPr>
          <w:rFonts w:ascii="Times New Roman"/>
          <w:b w:val="false"/>
          <w:i w:val="false"/>
          <w:color w:val="000000"/>
          <w:sz w:val="28"/>
        </w:rPr>
        <w:t xml:space="preserve">
      9) ғимарат (имарат) шегінде қауіпті сәулелердің (электромагнитті, радиоактивті және т.б.) болуы; </w:t>
      </w:r>
      <w:r>
        <w:br/>
      </w:r>
      <w:r>
        <w:rPr>
          <w:rFonts w:ascii="Times New Roman"/>
          <w:b w:val="false"/>
          <w:i w:val="false"/>
          <w:color w:val="000000"/>
          <w:sz w:val="28"/>
        </w:rPr>
        <w:t xml:space="preserve">
      10) адам денсаулығына зиян келтіруге қабілетті улы газдардың бөлінуі; </w:t>
      </w:r>
      <w:r>
        <w:br/>
      </w:r>
      <w:r>
        <w:rPr>
          <w:rFonts w:ascii="Times New Roman"/>
          <w:b w:val="false"/>
          <w:i w:val="false"/>
          <w:color w:val="000000"/>
          <w:sz w:val="28"/>
        </w:rPr>
        <w:t xml:space="preserve">
      11) үй-жайлардағы ауада қауіпті бөлшектердің немесе газдардың болуы; </w:t>
      </w:r>
      <w:r>
        <w:br/>
      </w:r>
      <w:r>
        <w:rPr>
          <w:rFonts w:ascii="Times New Roman"/>
          <w:b w:val="false"/>
          <w:i w:val="false"/>
          <w:color w:val="000000"/>
          <w:sz w:val="28"/>
        </w:rPr>
        <w:t xml:space="preserve">
      12) көтеруші элементтердің өрт болған жағдайда белгілі бір уақыт кезеңі ішінде олардың беріктігін сақтай алмайтын өртке әлсіз төзімділігі; </w:t>
      </w:r>
      <w:r>
        <w:br/>
      </w:r>
      <w:r>
        <w:rPr>
          <w:rFonts w:ascii="Times New Roman"/>
          <w:b w:val="false"/>
          <w:i w:val="false"/>
          <w:color w:val="000000"/>
          <w:sz w:val="28"/>
        </w:rPr>
        <w:t xml:space="preserve">
      13) ғимараттардың (имараттардың) ішкі кеңістігінде от пен түтіннің пайда болуына және қарқынды түрде таралуына ықпал ететін тез тұтанғыш үстіңгі қабаттар мен элементтер, сондай-ақ өзге де факторлар; </w:t>
      </w:r>
      <w:r>
        <w:br/>
      </w:r>
      <w:r>
        <w:rPr>
          <w:rFonts w:ascii="Times New Roman"/>
          <w:b w:val="false"/>
          <w:i w:val="false"/>
          <w:color w:val="000000"/>
          <w:sz w:val="28"/>
        </w:rPr>
        <w:t xml:space="preserve">
      14) өртке қарсы қажетті тосқауылдардың (өртке қарсы қабырғалар, көршілес ғимараттар арасындағы қажетті ең аз арақашықтық және т.б.) болмауы; </w:t>
      </w:r>
      <w:r>
        <w:br/>
      </w:r>
      <w:r>
        <w:rPr>
          <w:rFonts w:ascii="Times New Roman"/>
          <w:b w:val="false"/>
          <w:i w:val="false"/>
          <w:color w:val="000000"/>
          <w:sz w:val="28"/>
        </w:rPr>
        <w:t xml:space="preserve">
      15) жылу өте көп бөлініп, соның салдарынан өрт пайда болуы мүмкін қауіпті пайдалану процестері; </w:t>
      </w:r>
      <w:r>
        <w:br/>
      </w:r>
      <w:r>
        <w:rPr>
          <w:rFonts w:ascii="Times New Roman"/>
          <w:b w:val="false"/>
          <w:i w:val="false"/>
          <w:color w:val="000000"/>
          <w:sz w:val="28"/>
        </w:rPr>
        <w:t xml:space="preserve">
      16) ықтимал төтенше жағдайларға арналған эвакуациялау жолдарында бөгеттердің және өзге де кедергілердің болуы; </w:t>
      </w:r>
      <w:r>
        <w:br/>
      </w:r>
      <w:r>
        <w:rPr>
          <w:rFonts w:ascii="Times New Roman"/>
          <w:b w:val="false"/>
          <w:i w:val="false"/>
          <w:color w:val="000000"/>
          <w:sz w:val="28"/>
        </w:rPr>
        <w:t xml:space="preserve">
      17) өрт сөндіру және құтқару топтарының ғимаратқа (имаратқа) қарай және оның ішінде жүретін жолдарындағы жобада көзделмеген кедергілер; </w:t>
      </w:r>
      <w:r>
        <w:br/>
      </w:r>
      <w:r>
        <w:rPr>
          <w:rFonts w:ascii="Times New Roman"/>
          <w:b w:val="false"/>
          <w:i w:val="false"/>
          <w:color w:val="000000"/>
          <w:sz w:val="28"/>
        </w:rPr>
        <w:t xml:space="preserve">
      18) жобалау, салу, пайдалану кезеңінде жіберілген қателердің салдарынан ғимараттың (имараттың) немесе оның бір бөлігінің бұзылуы; </w:t>
      </w:r>
      <w:r>
        <w:br/>
      </w:r>
      <w:r>
        <w:rPr>
          <w:rFonts w:ascii="Times New Roman"/>
          <w:b w:val="false"/>
          <w:i w:val="false"/>
          <w:color w:val="000000"/>
          <w:sz w:val="28"/>
        </w:rPr>
        <w:t xml:space="preserve">
      19) ғимараттың (имараттың) және оның жекелеген бөліктерінің, сондай-ақ жабдықтың жол берілмейтін шамада бүлінуі және өзге де зақымдары; </w:t>
      </w:r>
      <w:r>
        <w:br/>
      </w:r>
      <w:r>
        <w:rPr>
          <w:rFonts w:ascii="Times New Roman"/>
          <w:b w:val="false"/>
          <w:i w:val="false"/>
          <w:color w:val="000000"/>
          <w:sz w:val="28"/>
        </w:rPr>
        <w:t xml:space="preserve">
      20) жер қыртысының кенеттен және күрт жылжу жағдайында кұрастырманың беріктігін жоғалтуына себепші болатын ғимараттың (имараттың) негізгі (көтеруші) элементтерінің қауіпті жағдайы; </w:t>
      </w:r>
      <w:r>
        <w:br/>
      </w:r>
      <w:r>
        <w:rPr>
          <w:rFonts w:ascii="Times New Roman"/>
          <w:b w:val="false"/>
          <w:i w:val="false"/>
          <w:color w:val="000000"/>
          <w:sz w:val="28"/>
        </w:rPr>
        <w:t xml:space="preserve">
      21) ғимарат (имарат) тұрған аумақта геофизикалық ауытқулардың болуы (геологиялық жарылымдар, жерасты су ағындарының қиылысуы, ғаламдық желі сызықтарының тартылуы); </w:t>
      </w:r>
      <w:r>
        <w:br/>
      </w:r>
      <w:r>
        <w:rPr>
          <w:rFonts w:ascii="Times New Roman"/>
          <w:b w:val="false"/>
          <w:i w:val="false"/>
          <w:color w:val="000000"/>
          <w:sz w:val="28"/>
        </w:rPr>
        <w:t xml:space="preserve">
      22) адамның жаны мен тәнінің саулығына зиян келтіретін бейнеэкологиялық қауіптің болуы; </w:t>
      </w:r>
      <w:r>
        <w:br/>
      </w:r>
      <w:r>
        <w:rPr>
          <w:rFonts w:ascii="Times New Roman"/>
          <w:b w:val="false"/>
          <w:i w:val="false"/>
          <w:color w:val="000000"/>
          <w:sz w:val="28"/>
        </w:rPr>
        <w:t xml:space="preserve">
      23) ғимарат (имарат) шегінде кездейсоқ оқиғалар салдарынан болған бастапқы себептерге сыйымсыз адам өмірі мен денсаулығына төнетін қауіп. </w:t>
      </w:r>
    </w:p>
    <w:bookmarkEnd w:id="8"/>
    <w:bookmarkStart w:name="z10" w:id="9"/>
    <w:p>
      <w:pPr>
        <w:spacing w:after="0"/>
        <w:ind w:left="0"/>
        <w:jc w:val="both"/>
      </w:pPr>
      <w:r>
        <w:rPr>
          <w:rFonts w:ascii="Times New Roman"/>
          <w:b w:val="false"/>
          <w:i w:val="false"/>
          <w:color w:val="000000"/>
          <w:sz w:val="28"/>
        </w:rPr>
        <w:t xml:space="preserve">
      5. Қоршаған ортаға келтіруі мүмкін зиянға қатысты нарықта өткізілетін және пайдалануға берілетін ғимараттарда (имараттарда) жол берілмейтін қауіпті факторлар (қауіптер) мыналар болып табылады: </w:t>
      </w:r>
      <w:r>
        <w:br/>
      </w:r>
      <w:r>
        <w:rPr>
          <w:rFonts w:ascii="Times New Roman"/>
          <w:b w:val="false"/>
          <w:i w:val="false"/>
          <w:color w:val="000000"/>
          <w:sz w:val="28"/>
        </w:rPr>
        <w:t xml:space="preserve">
      1) ғимараттарды (имараттарды) салу, пайдалану және кейіннен пайдаға асыруда табиғатты пайдалану режимінің бұзылуы; </w:t>
      </w:r>
      <w:r>
        <w:br/>
      </w:r>
      <w:r>
        <w:rPr>
          <w:rFonts w:ascii="Times New Roman"/>
          <w:b w:val="false"/>
          <w:i w:val="false"/>
          <w:color w:val="000000"/>
          <w:sz w:val="28"/>
        </w:rPr>
        <w:t xml:space="preserve">
      2) ғимараттарды (имараттарды) олардың функционалдық іс-әрекетінің экологиялық салдарын ескермей жобалық орналастыру; </w:t>
      </w:r>
      <w:r>
        <w:br/>
      </w:r>
      <w:r>
        <w:rPr>
          <w:rFonts w:ascii="Times New Roman"/>
          <w:b w:val="false"/>
          <w:i w:val="false"/>
          <w:color w:val="000000"/>
          <w:sz w:val="28"/>
        </w:rPr>
        <w:t xml:space="preserve">
      3) қоршаған ортаны қорғауға залал келтіріп, ғимараттың (имараттың) бекітілген жобасын немесе жұмыстың құнын өзгерту; </w:t>
      </w:r>
      <w:r>
        <w:br/>
      </w:r>
      <w:r>
        <w:rPr>
          <w:rFonts w:ascii="Times New Roman"/>
          <w:b w:val="false"/>
          <w:i w:val="false"/>
          <w:color w:val="000000"/>
          <w:sz w:val="28"/>
        </w:rPr>
        <w:t xml:space="preserve">
      4) құрылыс-монтаж жұмыстарын және кейіннен кәдеге жаратуға байланысты жұмыстарды орындау кезінде табиғи ресурстарды ұтымсыз пайдалану; </w:t>
      </w:r>
      <w:r>
        <w:br/>
      </w:r>
      <w:r>
        <w:rPr>
          <w:rFonts w:ascii="Times New Roman"/>
          <w:b w:val="false"/>
          <w:i w:val="false"/>
          <w:color w:val="000000"/>
          <w:sz w:val="28"/>
        </w:rPr>
        <w:t xml:space="preserve">
      5) өндірістік мақсатта су объектілерінің ластануына және бітеліп қалуына әкелетін ықтимал қауіпті химиялық және биологиялық заттар мен радиоактивті материалдарды қолданатын ғимараттарды (имараттарды) су жинағыш алаңдарда салу; </w:t>
      </w:r>
      <w:r>
        <w:br/>
      </w:r>
      <w:r>
        <w:rPr>
          <w:rFonts w:ascii="Times New Roman"/>
          <w:b w:val="false"/>
          <w:i w:val="false"/>
          <w:color w:val="000000"/>
          <w:sz w:val="28"/>
        </w:rPr>
        <w:t xml:space="preserve">
      6) су қорғау аймақтары мен су объектілері белдеулері шегінде ғимараттарды (имараттарды) салу; </w:t>
      </w:r>
      <w:r>
        <w:br/>
      </w:r>
      <w:r>
        <w:rPr>
          <w:rFonts w:ascii="Times New Roman"/>
          <w:b w:val="false"/>
          <w:i w:val="false"/>
          <w:color w:val="000000"/>
          <w:sz w:val="28"/>
        </w:rPr>
        <w:t xml:space="preserve">
      7) зиянды қалдықтарды, мейлінше жол берілген нормативтер деңгейінде ластаушы заттардың шығарындыларын тазарту, залалсыздандыру және пайдаға асыру қондырғыларымен және жабдығымен, қоршаған ортаны ластауды бақылау құралдарымен қамтамасыз етілмеген, жерді қайта қалпына келтіру және іргелес аумақтарды абаттандыру бойынша жобаланған жұмыстары аяқталмаған өндірістік мақсаттағы ғимараттарды (имараттарды) пайдалануға беру; </w:t>
      </w:r>
      <w:r>
        <w:br/>
      </w:r>
      <w:r>
        <w:rPr>
          <w:rFonts w:ascii="Times New Roman"/>
          <w:b w:val="false"/>
          <w:i w:val="false"/>
          <w:color w:val="000000"/>
          <w:sz w:val="28"/>
        </w:rPr>
        <w:t xml:space="preserve">
      8) ғимараттарды (имараттарды) пайдалану барысында пайда болатын өнеркәсіптік және коммуналдық-тұрмыстық қалдықтарды санитарлық тазарту, залалсыздандыру, пайдаға асыру, жинау, қауіпсіз түрде жою, өңдеу және көму жұмыстарының болмауы. </w:t>
      </w:r>
    </w:p>
    <w:bookmarkEnd w:id="9"/>
    <w:bookmarkStart w:name="z11" w:id="10"/>
    <w:p>
      <w:pPr>
        <w:spacing w:after="0"/>
        <w:ind w:left="0"/>
        <w:jc w:val="both"/>
      </w:pPr>
      <w:r>
        <w:rPr>
          <w:rFonts w:ascii="Times New Roman"/>
          <w:b w:val="false"/>
          <w:i w:val="false"/>
          <w:color w:val="000000"/>
          <w:sz w:val="28"/>
        </w:rPr>
        <w:t xml:space="preserve">
      6. Осы Техникалық регламенттегі техникалық реттеу объектілері мынадай ережелер бойынша оның талаптарын қолдану мақсатында сәйкестендіріледі: </w:t>
      </w:r>
      <w:r>
        <w:br/>
      </w:r>
      <w:r>
        <w:rPr>
          <w:rFonts w:ascii="Times New Roman"/>
          <w:b w:val="false"/>
          <w:i w:val="false"/>
          <w:color w:val="000000"/>
          <w:sz w:val="28"/>
        </w:rPr>
        <w:t>
      1) жоба объектіге және салу мақсатына байланысты қала құрылысы және сәулет-құрылыс құжаттамасының түрлеріне және құрамына қарай сәйкестендіріледі және тапсырыс берушінің жобалауға берген тапсырмасы мен болжалды құрылыс ауданында инженерлік және коммуналдық қамту қызметтерін жеткізушілердің сәулет, қала құрылысы және құрылыс қызметі саласындағы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тәртіппен жасалған техникалық шарттарына сәйкес әзірленеді; </w:t>
      </w:r>
      <w:r>
        <w:br/>
      </w:r>
      <w:r>
        <w:rPr>
          <w:rFonts w:ascii="Times New Roman"/>
          <w:b w:val="false"/>
          <w:i w:val="false"/>
          <w:color w:val="000000"/>
          <w:sz w:val="28"/>
        </w:rPr>
        <w:t>
      2) көлемді, жазық және сызықты күрделі объектілердің (ғимараттардың, имараттардың және олардың кешендерінің, коммуникациялардың) оларға жататын технологиялық және инженерлік жабдықты қосқандағы барлық түрін жасауға арналған құрылыс процестері салу-монтаждау жұмыстарының түрлері бойынша сәйкестендіріледі және Қазақстан Республикасы </w:t>
      </w:r>
      <w:r>
        <w:rPr>
          <w:rFonts w:ascii="Times New Roman"/>
          <w:b w:val="false"/>
          <w:i w:val="false"/>
          <w:color w:val="000000"/>
          <w:sz w:val="28"/>
        </w:rPr>
        <w:t xml:space="preserve">Азаматтық кодексі </w:t>
      </w:r>
      <w:r>
        <w:rPr>
          <w:rFonts w:ascii="Times New Roman"/>
          <w:b w:val="false"/>
          <w:i w:val="false"/>
          <w:color w:val="000000"/>
          <w:sz w:val="28"/>
        </w:rPr>
        <w:t>мен сәулет, қала құрылысы және құрылыс қызметі саласындағы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тәртіппен жүзеге асырылады; </w:t>
      </w:r>
      <w:r>
        <w:br/>
      </w:r>
      <w:r>
        <w:rPr>
          <w:rFonts w:ascii="Times New Roman"/>
          <w:b w:val="false"/>
          <w:i w:val="false"/>
          <w:color w:val="000000"/>
          <w:sz w:val="28"/>
        </w:rPr>
        <w:t>
      3) нарықта өткізілетін және пайдалануға берілетін ғимараттар (имараттар) жобалық-сметалық құжаттама немесе техникалық паспорт негізінде Қазақстан Республикасы </w:t>
      </w:r>
      <w:r>
        <w:rPr>
          <w:rFonts w:ascii="Times New Roman"/>
          <w:b w:val="false"/>
          <w:i w:val="false"/>
          <w:color w:val="000000"/>
          <w:sz w:val="28"/>
        </w:rPr>
        <w:t xml:space="preserve">Азаматтық кодексі </w:t>
      </w:r>
      <w:r>
        <w:rPr>
          <w:rFonts w:ascii="Times New Roman"/>
          <w:b w:val="false"/>
          <w:i w:val="false"/>
          <w:color w:val="000000"/>
          <w:sz w:val="28"/>
        </w:rPr>
        <w:t>мен сәулет, қала құрылысы және құрылыс қызметі саласындағы </w:t>
      </w:r>
      <w:r>
        <w:rPr>
          <w:rFonts w:ascii="Times New Roman"/>
          <w:b w:val="false"/>
          <w:i w:val="false"/>
          <w:color w:val="000000"/>
          <w:sz w:val="28"/>
        </w:rPr>
        <w:t xml:space="preserve">заңнамаға </w:t>
      </w:r>
      <w:r>
        <w:rPr>
          <w:rFonts w:ascii="Times New Roman"/>
          <w:b w:val="false"/>
          <w:i w:val="false"/>
          <w:color w:val="000000"/>
          <w:sz w:val="28"/>
        </w:rPr>
        <w:t xml:space="preserve">сәйкес функционалдық мақсаты бойынша сәйкестендіріледі; </w:t>
      </w:r>
      <w:r>
        <w:br/>
      </w:r>
      <w:r>
        <w:rPr>
          <w:rFonts w:ascii="Times New Roman"/>
          <w:b w:val="false"/>
          <w:i w:val="false"/>
          <w:color w:val="000000"/>
          <w:sz w:val="28"/>
        </w:rPr>
        <w:t>
      4) ғимараттарды (имараттарды) пайдалану процестері олардың қызметтік мақсатына байланысты Қазақстан Республикасы </w:t>
      </w:r>
      <w:r>
        <w:rPr>
          <w:rFonts w:ascii="Times New Roman"/>
          <w:b w:val="false"/>
          <w:i w:val="false"/>
          <w:color w:val="000000"/>
          <w:sz w:val="28"/>
        </w:rPr>
        <w:t xml:space="preserve">заңнамалық </w:t>
      </w:r>
      <w:r>
        <w:rPr>
          <w:rFonts w:ascii="Times New Roman"/>
          <w:b w:val="false"/>
          <w:i w:val="false"/>
          <w:color w:val="000000"/>
          <w:sz w:val="28"/>
        </w:rPr>
        <w:t xml:space="preserve">актілерінің ережелері мен осы Техникалық регламенттің негізінде сәйкестендіріледі; </w:t>
      </w:r>
      <w:r>
        <w:br/>
      </w:r>
      <w:r>
        <w:rPr>
          <w:rFonts w:ascii="Times New Roman"/>
          <w:b w:val="false"/>
          <w:i w:val="false"/>
          <w:color w:val="000000"/>
          <w:sz w:val="28"/>
        </w:rPr>
        <w:t xml:space="preserve">
      5) ғимараттарды (имараттарды) кейіннен пайдаға асыру сәулет, қала құрылысы және құрылыс қызметі саласындағы заңнама мен атқарушы биліктің жергілікті органдарының шешімдерінде белгіленген тәртіпте сәйкестендіріледі. </w:t>
      </w:r>
    </w:p>
    <w:bookmarkEnd w:id="10"/>
    <w:bookmarkStart w:name="z12" w:id="11"/>
    <w:p>
      <w:pPr>
        <w:spacing w:after="0"/>
        <w:ind w:left="0"/>
        <w:jc w:val="both"/>
      </w:pPr>
      <w:r>
        <w:rPr>
          <w:rFonts w:ascii="Times New Roman"/>
          <w:b w:val="false"/>
          <w:i w:val="false"/>
          <w:color w:val="000000"/>
          <w:sz w:val="28"/>
        </w:rPr>
        <w:t xml:space="preserve">
      7. Осы Техникалық регламенттегі техникалық реттеу объектілерін сәйкестендіру мынадай жағдайларда: </w:t>
      </w:r>
      <w:r>
        <w:br/>
      </w:r>
      <w:r>
        <w:rPr>
          <w:rFonts w:ascii="Times New Roman"/>
          <w:b w:val="false"/>
          <w:i w:val="false"/>
          <w:color w:val="000000"/>
          <w:sz w:val="28"/>
        </w:rPr>
        <w:t xml:space="preserve">
      1) жобалық-сметалық құжаттаманы әзірлеу бойынша тапсырысты орындау шарттарын құру және жасасу кезінде; </w:t>
      </w:r>
      <w:r>
        <w:br/>
      </w:r>
      <w:r>
        <w:rPr>
          <w:rFonts w:ascii="Times New Roman"/>
          <w:b w:val="false"/>
          <w:i w:val="false"/>
          <w:color w:val="000000"/>
          <w:sz w:val="28"/>
        </w:rPr>
        <w:t xml:space="preserve">
      2) нарық субъектісінің құрылысты жүзеге асыру үшін жобалық-сметалық құжаттаманы іске асыруы кезінде; </w:t>
      </w:r>
      <w:r>
        <w:br/>
      </w:r>
      <w:r>
        <w:rPr>
          <w:rFonts w:ascii="Times New Roman"/>
          <w:b w:val="false"/>
          <w:i w:val="false"/>
          <w:color w:val="000000"/>
          <w:sz w:val="28"/>
        </w:rPr>
        <w:t xml:space="preserve">
      3) салу-монтаждау жұмыстарын жүзеге асыруға мердігерлік шарттарын жасасу кезінде; </w:t>
      </w:r>
      <w:r>
        <w:br/>
      </w:r>
      <w:r>
        <w:rPr>
          <w:rFonts w:ascii="Times New Roman"/>
          <w:b w:val="false"/>
          <w:i w:val="false"/>
          <w:color w:val="000000"/>
          <w:sz w:val="28"/>
        </w:rPr>
        <w:t xml:space="preserve">
      4) бір меншік иесінен екіншісіне ауысатын пайдаланыстағы ғимараттарды (имараттарды) нарықта өткізу кезінде; </w:t>
      </w:r>
      <w:r>
        <w:br/>
      </w:r>
      <w:r>
        <w:rPr>
          <w:rFonts w:ascii="Times New Roman"/>
          <w:b w:val="false"/>
          <w:i w:val="false"/>
          <w:color w:val="000000"/>
          <w:sz w:val="28"/>
        </w:rPr>
        <w:t xml:space="preserve">
      5) құрылысы аяқталған объектілерді пайдалануға тапсыру және қабылдау кезінде; </w:t>
      </w:r>
      <w:r>
        <w:br/>
      </w:r>
      <w:r>
        <w:rPr>
          <w:rFonts w:ascii="Times New Roman"/>
          <w:b w:val="false"/>
          <w:i w:val="false"/>
          <w:color w:val="000000"/>
          <w:sz w:val="28"/>
        </w:rPr>
        <w:t xml:space="preserve">
      6) құрылысы аяқталмаған объектілерді нарықта өткізу кезінде; </w:t>
      </w:r>
      <w:r>
        <w:br/>
      </w:r>
      <w:r>
        <w:rPr>
          <w:rFonts w:ascii="Times New Roman"/>
          <w:b w:val="false"/>
          <w:i w:val="false"/>
          <w:color w:val="000000"/>
          <w:sz w:val="28"/>
        </w:rPr>
        <w:t xml:space="preserve">
      7) тоқтатылып қойылған, құрылысы аяқталмаған объектілерді тапсыру және қабылдау кезінде; </w:t>
      </w:r>
      <w:r>
        <w:br/>
      </w:r>
      <w:r>
        <w:rPr>
          <w:rFonts w:ascii="Times New Roman"/>
          <w:b w:val="false"/>
          <w:i w:val="false"/>
          <w:color w:val="000000"/>
          <w:sz w:val="28"/>
        </w:rPr>
        <w:t xml:space="preserve">
      8) ғимараттың (имараттың) техникалық жай-күйін пайдалануды және өзгені де бақылау кезінде; </w:t>
      </w:r>
      <w:r>
        <w:br/>
      </w:r>
      <w:r>
        <w:rPr>
          <w:rFonts w:ascii="Times New Roman"/>
          <w:b w:val="false"/>
          <w:i w:val="false"/>
          <w:color w:val="000000"/>
          <w:sz w:val="28"/>
        </w:rPr>
        <w:t xml:space="preserve">
      9) ғимараттарды (имараттарды) немесе оның жекелеген үй-жайлары мен бөліктерін жалдау шарттарын құру және жасасу кезінде; </w:t>
      </w:r>
      <w:r>
        <w:br/>
      </w:r>
      <w:r>
        <w:rPr>
          <w:rFonts w:ascii="Times New Roman"/>
          <w:b w:val="false"/>
          <w:i w:val="false"/>
          <w:color w:val="000000"/>
          <w:sz w:val="28"/>
        </w:rPr>
        <w:t xml:space="preserve">
      10) ғимаратты (имаратты) қолданыстан шығару немесе кейіннен пайдаға асыру жұмыстарын жүргізу мақсатында құрылысы аяқталмаған объектіні жою кезінде жүзеге асырылады. </w:t>
      </w:r>
    </w:p>
    <w:bookmarkEnd w:id="11"/>
    <w:bookmarkStart w:name="z13" w:id="12"/>
    <w:p>
      <w:pPr>
        <w:spacing w:after="0"/>
        <w:ind w:left="0"/>
        <w:jc w:val="both"/>
      </w:pPr>
      <w:r>
        <w:rPr>
          <w:rFonts w:ascii="Times New Roman"/>
          <w:b w:val="false"/>
          <w:i w:val="false"/>
          <w:color w:val="000000"/>
          <w:sz w:val="28"/>
        </w:rPr>
        <w:t xml:space="preserve">
      8. Пайдаланыстағы ғимарат (имаратты) жағдайында сәйкестендіру міндеттеріне қарай объектіні аспаптық немесе көзбен шолу арқылы зерттеу жүргізіледі. </w:t>
      </w:r>
    </w:p>
    <w:bookmarkEnd w:id="12"/>
    <w:bookmarkStart w:name="z14" w:id="13"/>
    <w:p>
      <w:pPr>
        <w:spacing w:after="0"/>
        <w:ind w:left="0"/>
        <w:jc w:val="both"/>
      </w:pPr>
      <w:r>
        <w:rPr>
          <w:rFonts w:ascii="Times New Roman"/>
          <w:b w:val="false"/>
          <w:i w:val="false"/>
          <w:color w:val="000000"/>
          <w:sz w:val="28"/>
        </w:rPr>
        <w:t xml:space="preserve">
      9. Осы техникалық регламенттегі техникалық реттеу объектілерін сәйкестендіруді: </w:t>
      </w:r>
      <w:r>
        <w:br/>
      </w:r>
      <w:r>
        <w:rPr>
          <w:rFonts w:ascii="Times New Roman"/>
          <w:b w:val="false"/>
          <w:i w:val="false"/>
          <w:color w:val="000000"/>
          <w:sz w:val="28"/>
        </w:rPr>
        <w:t xml:space="preserve">
      1) құрылыстағы мердігерлік жұмыстардың (құрылысқа арналған жоба, ізденіс, сараптама, зерттеу жұмыстарын, тапсырыстар бойынша құрылыс материалдарын, бұйымдарын және құрастырмаларды өндіру, құрылыс-монтаж жұмыстарын жүргізуді қоса алғанда) тапсырыс беруші-инвестор; </w:t>
      </w:r>
      <w:r>
        <w:br/>
      </w:r>
      <w:r>
        <w:rPr>
          <w:rFonts w:ascii="Times New Roman"/>
          <w:b w:val="false"/>
          <w:i w:val="false"/>
          <w:color w:val="000000"/>
          <w:sz w:val="28"/>
        </w:rPr>
        <w:t xml:space="preserve">
      2) пайдаланыстағы ғимарат (имарат) немесе құрылысы аяқталмаған объекті түріндегі жылжымайтын объектінің меншік иесі; </w:t>
      </w:r>
      <w:r>
        <w:br/>
      </w:r>
      <w:r>
        <w:rPr>
          <w:rFonts w:ascii="Times New Roman"/>
          <w:b w:val="false"/>
          <w:i w:val="false"/>
          <w:color w:val="000000"/>
          <w:sz w:val="28"/>
        </w:rPr>
        <w:t xml:space="preserve">
      3) өздерінің құзыреті шегінде мемлекеттік бақылау және қадағалауды жүзеге асыру барысында уәкілетті органдар жүргізеді. </w:t>
      </w:r>
    </w:p>
    <w:bookmarkEnd w:id="13"/>
    <w:bookmarkStart w:name="z15" w:id="14"/>
    <w:p>
      <w:pPr>
        <w:spacing w:after="0"/>
        <w:ind w:left="0"/>
        <w:jc w:val="both"/>
      </w:pPr>
      <w:r>
        <w:rPr>
          <w:rFonts w:ascii="Times New Roman"/>
          <w:b w:val="false"/>
          <w:i w:val="false"/>
          <w:color w:val="000000"/>
          <w:sz w:val="28"/>
        </w:rPr>
        <w:t xml:space="preserve">
      10. Осы Техникалық регламенттің талаптары міндетті болып табылады және Қазақстан Республикасының барлық аумағында қолданылады. </w:t>
      </w:r>
    </w:p>
    <w:bookmarkEnd w:id="14"/>
    <w:bookmarkStart w:name="z16" w:id="15"/>
    <w:p>
      <w:pPr>
        <w:spacing w:after="0"/>
        <w:ind w:left="0"/>
        <w:jc w:val="left"/>
      </w:pPr>
      <w:r>
        <w:rPr>
          <w:rFonts w:ascii="Times New Roman"/>
          <w:b/>
          <w:i w:val="false"/>
          <w:color w:val="000000"/>
        </w:rPr>
        <w:t xml:space="preserve"> 
2. Терминдер мен анықтамалар </w:t>
      </w:r>
    </w:p>
    <w:bookmarkEnd w:id="15"/>
    <w:bookmarkStart w:name="z17" w:id="16"/>
    <w:p>
      <w:pPr>
        <w:spacing w:after="0"/>
        <w:ind w:left="0"/>
        <w:jc w:val="both"/>
      </w:pPr>
      <w:r>
        <w:rPr>
          <w:rFonts w:ascii="Times New Roman"/>
          <w:b w:val="false"/>
          <w:i w:val="false"/>
          <w:color w:val="000000"/>
          <w:sz w:val="28"/>
        </w:rPr>
        <w:t xml:space="preserve">
      11. Осы Техникалық регламентте техникалық реттеу саласындағы және сәулет, қала құрылысы және құрылыс қызметі саласындағы заң актілерінде пайдаланылатын негізгі ұғымдар, сондай-ақ мынадай терминдер мен анықтамалар қолданылады: </w:t>
      </w:r>
    </w:p>
    <w:bookmarkEnd w:id="16"/>
    <w:bookmarkStart w:name="z142" w:id="17"/>
    <w:p>
      <w:pPr>
        <w:spacing w:after="0"/>
        <w:ind w:left="0"/>
        <w:jc w:val="both"/>
      </w:pPr>
      <w:r>
        <w:rPr>
          <w:rFonts w:ascii="Times New Roman"/>
          <w:b w:val="false"/>
          <w:i w:val="false"/>
          <w:color w:val="000000"/>
          <w:sz w:val="28"/>
        </w:rPr>
        <w:t xml:space="preserve">
      1) бейнеэкологиялық қауіпсіздік - ғимараттың (имараттың) сыртқы және ішкі көрінісінің көзге көрінетін гомогенді (мысалы, ғимараттардың бір типті шатырлары, бір түсті қасбеттері, олардың жалаң қабырғалары және т.с.с.) және агрессивті (мысалы, тор көзді тұсқағаздар, бір типті терезелер және т.с.с.) параметрлері адамдардың жаны мен тәніне зиян келтіретін қаупі жоқ ғимараттың (имараттың) жағдайы; </w:t>
      </w:r>
    </w:p>
    <w:bookmarkEnd w:id="17"/>
    <w:bookmarkStart w:name="z143" w:id="18"/>
    <w:p>
      <w:pPr>
        <w:spacing w:after="0"/>
        <w:ind w:left="0"/>
        <w:jc w:val="both"/>
      </w:pPr>
      <w:r>
        <w:rPr>
          <w:rFonts w:ascii="Times New Roman"/>
          <w:b w:val="false"/>
          <w:i w:val="false"/>
          <w:color w:val="000000"/>
          <w:sz w:val="28"/>
        </w:rPr>
        <w:t xml:space="preserve">
      2) үй-жай - ғимараттың (имараттың) ішіндегі белгілі бір функционалдық мақсатты және құрылыс құрастырмалары бар кеңістік; </w:t>
      </w:r>
    </w:p>
    <w:bookmarkEnd w:id="18"/>
    <w:bookmarkStart w:name="z144" w:id="19"/>
    <w:p>
      <w:pPr>
        <w:spacing w:after="0"/>
        <w:ind w:left="0"/>
        <w:jc w:val="both"/>
      </w:pPr>
      <w:r>
        <w:rPr>
          <w:rFonts w:ascii="Times New Roman"/>
          <w:b w:val="false"/>
          <w:i w:val="false"/>
          <w:color w:val="000000"/>
          <w:sz w:val="28"/>
        </w:rPr>
        <w:t xml:space="preserve">
      3) ғимаратқа (имаратқа) техникалық қызмет көрсету - элементтердің дұрыс жай-күйін, берілген параметрлерді және оның құрастырмалық элементтері мен техникалық құрылғыларының жұмыс режимдерін ұстап тұру бойынша өткізілетін шаралар кешені; </w:t>
      </w:r>
    </w:p>
    <w:bookmarkEnd w:id="19"/>
    <w:bookmarkStart w:name="z145" w:id="20"/>
    <w:p>
      <w:pPr>
        <w:spacing w:after="0"/>
        <w:ind w:left="0"/>
        <w:jc w:val="both"/>
      </w:pPr>
      <w:r>
        <w:rPr>
          <w:rFonts w:ascii="Times New Roman"/>
          <w:b w:val="false"/>
          <w:i w:val="false"/>
          <w:color w:val="000000"/>
          <w:sz w:val="28"/>
        </w:rPr>
        <w:t xml:space="preserve">
      4) ғимаратты (имаратты) ағымдағы жөндеу - ғимарат (имарат) элементтерінің бұзылған жерлерін жөндеу (жұмысқа қабілеттілігін қалпына келтіру) және олардың жұмыс жағдайын ұстап тұру мақсатында іске асырылатын іс-шаралар кешені; </w:t>
      </w:r>
    </w:p>
    <w:bookmarkEnd w:id="20"/>
    <w:bookmarkStart w:name="z146" w:id="21"/>
    <w:p>
      <w:pPr>
        <w:spacing w:after="0"/>
        <w:ind w:left="0"/>
        <w:jc w:val="both"/>
      </w:pPr>
      <w:r>
        <w:rPr>
          <w:rFonts w:ascii="Times New Roman"/>
          <w:b w:val="false"/>
          <w:i w:val="false"/>
          <w:color w:val="000000"/>
          <w:sz w:val="28"/>
        </w:rPr>
        <w:t xml:space="preserve">
      5) ғимаратты (имаратты) пайдалану - техникалық жай-күйін бақылауды, техникалық қызмет көрсетуді және ғимаратты (имаратты) ағымдағы жөндеуді қамтитын, мақсатына қарай пайдалануына байланысты ғимараттардың (имараттардың) өміршеңдік кезеңі; </w:t>
      </w:r>
    </w:p>
    <w:bookmarkEnd w:id="21"/>
    <w:bookmarkStart w:name="z147" w:id="22"/>
    <w:p>
      <w:pPr>
        <w:spacing w:after="0"/>
        <w:ind w:left="0"/>
        <w:jc w:val="both"/>
      </w:pPr>
      <w:r>
        <w:rPr>
          <w:rFonts w:ascii="Times New Roman"/>
          <w:b w:val="false"/>
          <w:i w:val="false"/>
          <w:color w:val="000000"/>
          <w:sz w:val="28"/>
        </w:rPr>
        <w:t xml:space="preserve">
      6) ғимараттың (имараттың) авариялық жай-күйі - адамдардың тұруы немесе келуіне, өндіріс процестерін орындауға, сондай-ақ материалдық құндылықтарды орналастыруға және сақтауға арналған қауіпсіздік талаптарымен қамтамасыз етудің мүмкін еместігі салдарынан пайдалануы тоқтатылуы тиіс жағдай; </w:t>
      </w:r>
    </w:p>
    <w:bookmarkEnd w:id="22"/>
    <w:bookmarkStart w:name="z148" w:id="23"/>
    <w:p>
      <w:pPr>
        <w:spacing w:after="0"/>
        <w:ind w:left="0"/>
        <w:jc w:val="both"/>
      </w:pPr>
      <w:r>
        <w:rPr>
          <w:rFonts w:ascii="Times New Roman"/>
          <w:b w:val="false"/>
          <w:i w:val="false"/>
          <w:color w:val="000000"/>
          <w:sz w:val="28"/>
        </w:rPr>
        <w:t xml:space="preserve">
      7) имарат - белгілі бір тұтыну қызметтерін жүзеге асыруға арналған құрылыс қызметінің сиректеу нәтижесі; </w:t>
      </w:r>
    </w:p>
    <w:bookmarkEnd w:id="23"/>
    <w:bookmarkStart w:name="z149" w:id="24"/>
    <w:p>
      <w:pPr>
        <w:spacing w:after="0"/>
        <w:ind w:left="0"/>
        <w:jc w:val="both"/>
      </w:pPr>
      <w:r>
        <w:rPr>
          <w:rFonts w:ascii="Times New Roman"/>
          <w:b w:val="false"/>
          <w:i w:val="false"/>
          <w:color w:val="000000"/>
          <w:sz w:val="28"/>
        </w:rPr>
        <w:t xml:space="preserve">
      8) инженерлік тораптар - елді мекендердің аумақтарында, сондай-ақ ғимараттарда (имараттарда) жүргізілетін түрлі мақсаттағы құбырлар мен кабельдер (су құбыры, кәріз, газ, жылу, байланыс және т.б.); </w:t>
      </w:r>
    </w:p>
    <w:bookmarkEnd w:id="24"/>
    <w:bookmarkStart w:name="z150" w:id="25"/>
    <w:p>
      <w:pPr>
        <w:spacing w:after="0"/>
        <w:ind w:left="0"/>
        <w:jc w:val="both"/>
      </w:pPr>
      <w:r>
        <w:rPr>
          <w:rFonts w:ascii="Times New Roman"/>
          <w:b w:val="false"/>
          <w:i w:val="false"/>
          <w:color w:val="000000"/>
          <w:sz w:val="28"/>
        </w:rPr>
        <w:t xml:space="preserve">
      9) құрылыс құрастырмасы - ғимараттың (имараттың) белгілі бір көтеруші, қоршағыш және/немесе эстетикалық қызметтерді орындайтын бөлігі; </w:t>
      </w:r>
    </w:p>
    <w:bookmarkEnd w:id="25"/>
    <w:bookmarkStart w:name="z151" w:id="26"/>
    <w:p>
      <w:pPr>
        <w:spacing w:after="0"/>
        <w:ind w:left="0"/>
        <w:jc w:val="both"/>
      </w:pPr>
      <w:r>
        <w:rPr>
          <w:rFonts w:ascii="Times New Roman"/>
          <w:b w:val="false"/>
          <w:i w:val="false"/>
          <w:color w:val="000000"/>
          <w:sz w:val="28"/>
        </w:rPr>
        <w:t>
      10) ғимараттың (имараттың) меншік иесі - ғимаратқа (имаратқа) немесе оның бөлігіне </w:t>
      </w:r>
      <w:r>
        <w:rPr>
          <w:rFonts w:ascii="Times New Roman"/>
          <w:b w:val="false"/>
          <w:i w:val="false"/>
          <w:color w:val="000000"/>
          <w:sz w:val="28"/>
        </w:rPr>
        <w:t xml:space="preserve">заңнамалық актілерде </w:t>
      </w:r>
      <w:r>
        <w:rPr>
          <w:rFonts w:ascii="Times New Roman"/>
          <w:b w:val="false"/>
          <w:i w:val="false"/>
          <w:color w:val="000000"/>
          <w:sz w:val="28"/>
        </w:rPr>
        <w:t xml:space="preserve">мойындалатын және қорғалатын меншік құқығы бар заңды немесе жеке тұлға; </w:t>
      </w:r>
    </w:p>
    <w:bookmarkEnd w:id="26"/>
    <w:bookmarkStart w:name="z152" w:id="27"/>
    <w:p>
      <w:pPr>
        <w:spacing w:after="0"/>
        <w:ind w:left="0"/>
        <w:jc w:val="both"/>
      </w:pPr>
      <w:r>
        <w:rPr>
          <w:rFonts w:ascii="Times New Roman"/>
          <w:b w:val="false"/>
          <w:i w:val="false"/>
          <w:color w:val="000000"/>
          <w:sz w:val="28"/>
        </w:rPr>
        <w:t xml:space="preserve">
      11) пайдалану бақылауы - ғимараттың (имараттың) меншік иелері орындайтын сәйкестендіруді бағалаудың бір түрі, ғимаратты (имаратты) пайдаланудың осы Техникалық регламентті пайдалану талаптарына сәйкестігін тексеру; </w:t>
      </w:r>
    </w:p>
    <w:bookmarkEnd w:id="27"/>
    <w:bookmarkStart w:name="z153" w:id="28"/>
    <w:p>
      <w:pPr>
        <w:spacing w:after="0"/>
        <w:ind w:left="0"/>
        <w:jc w:val="both"/>
      </w:pPr>
      <w:r>
        <w:rPr>
          <w:rFonts w:ascii="Times New Roman"/>
          <w:b w:val="false"/>
          <w:i w:val="false"/>
          <w:color w:val="000000"/>
          <w:sz w:val="28"/>
        </w:rPr>
        <w:t xml:space="preserve">
      12) ғимараттың (имараттың) жауапты пайдаланушысы - ғимараттың (имараттың) техникалық жай-күйіне, техникалық қызмет көрсетілуіне және ағымдағы жөндеуге бақылау жүргізуге жауапты жеке немесе заңды тұлға (үй-жайлардың (пәтерлердің) меншік иелерінен басқа, ғимараттардың (имараттардың) меншік иелері, кондоминиум объектілері мен өнеркәсіптік және азаматтық мақсаттағы өзге объектілерді басқаратын жеке және заңды тұлғалар); </w:t>
      </w:r>
    </w:p>
    <w:bookmarkEnd w:id="28"/>
    <w:bookmarkStart w:name="z154" w:id="29"/>
    <w:p>
      <w:pPr>
        <w:spacing w:after="0"/>
        <w:ind w:left="0"/>
        <w:jc w:val="both"/>
      </w:pPr>
      <w:r>
        <w:rPr>
          <w:rFonts w:ascii="Times New Roman"/>
          <w:b w:val="false"/>
          <w:i w:val="false"/>
          <w:color w:val="000000"/>
          <w:sz w:val="28"/>
        </w:rPr>
        <w:t xml:space="preserve">
      13) пайдаланушы - ғимаратты (имаратты) немесе оның бөлігін функционалдық мақсаты бойынша пайдаланатын заңды немесе жеке тұлға; </w:t>
      </w:r>
    </w:p>
    <w:bookmarkEnd w:id="29"/>
    <w:bookmarkStart w:name="z155" w:id="30"/>
    <w:p>
      <w:pPr>
        <w:spacing w:after="0"/>
        <w:ind w:left="0"/>
        <w:jc w:val="both"/>
      </w:pPr>
      <w:r>
        <w:rPr>
          <w:rFonts w:ascii="Times New Roman"/>
          <w:b w:val="false"/>
          <w:i w:val="false"/>
          <w:color w:val="000000"/>
          <w:sz w:val="28"/>
        </w:rPr>
        <w:t xml:space="preserve">
      14) техникалық жерасты қабаты (техжерасты қабаты) - инженерлік жабдықты орналастыру және коммуникацияларды жүргізуге арналған, ғимараттың төменгі бөлігінде орналасқан техникалық қабат; </w:t>
      </w:r>
    </w:p>
    <w:bookmarkEnd w:id="30"/>
    <w:bookmarkStart w:name="z156" w:id="31"/>
    <w:p>
      <w:pPr>
        <w:spacing w:after="0"/>
        <w:ind w:left="0"/>
        <w:jc w:val="both"/>
      </w:pPr>
      <w:r>
        <w:rPr>
          <w:rFonts w:ascii="Times New Roman"/>
          <w:b w:val="false"/>
          <w:i w:val="false"/>
          <w:color w:val="000000"/>
          <w:sz w:val="28"/>
        </w:rPr>
        <w:t xml:space="preserve">
      15) топырақты ылғалдау - жерасты сулары және/немесе ылғалдылықтың құрылыстың осы түрі үшін қабылданған ауыспалы мәндерінен асатын деңгейлері (арыны) көтерілген жағдайда топырақтардың физикалық жағдайы мен құрылымының күрт өзгеруіне байланысты топырақтың бүлінуі. </w:t>
      </w:r>
    </w:p>
    <w:bookmarkEnd w:id="31"/>
    <w:bookmarkStart w:name="z18" w:id="32"/>
    <w:p>
      <w:pPr>
        <w:spacing w:after="0"/>
        <w:ind w:left="0"/>
        <w:jc w:val="left"/>
      </w:pPr>
      <w:r>
        <w:rPr>
          <w:rFonts w:ascii="Times New Roman"/>
          <w:b/>
          <w:i w:val="false"/>
          <w:color w:val="000000"/>
        </w:rPr>
        <w:t xml:space="preserve"> 
3. Қазақстан Республикасы нарығындағы өнімнің айналым шарттары </w:t>
      </w:r>
    </w:p>
    <w:bookmarkEnd w:id="32"/>
    <w:bookmarkStart w:name="z19" w:id="33"/>
    <w:p>
      <w:pPr>
        <w:spacing w:after="0"/>
        <w:ind w:left="0"/>
        <w:jc w:val="both"/>
      </w:pPr>
      <w:r>
        <w:rPr>
          <w:rFonts w:ascii="Times New Roman"/>
          <w:b w:val="false"/>
          <w:i w:val="false"/>
          <w:color w:val="000000"/>
          <w:sz w:val="28"/>
        </w:rPr>
        <w:t>
      12. Нарықта өткізілетін және пайдалануға берілетін ғимараттар (имараттар) Қазақстан Республикасының </w:t>
      </w:r>
      <w:r>
        <w:rPr>
          <w:rFonts w:ascii="Times New Roman"/>
          <w:b w:val="false"/>
          <w:i w:val="false"/>
          <w:color w:val="000000"/>
          <w:sz w:val="28"/>
        </w:rPr>
        <w:t xml:space="preserve">жер </w:t>
      </w:r>
      <w:r>
        <w:rPr>
          <w:rFonts w:ascii="Times New Roman"/>
          <w:b w:val="false"/>
          <w:i w:val="false"/>
          <w:color w:val="000000"/>
          <w:sz w:val="28"/>
        </w:rPr>
        <w:t>және </w:t>
      </w:r>
      <w:r>
        <w:rPr>
          <w:rFonts w:ascii="Times New Roman"/>
          <w:b w:val="false"/>
          <w:i w:val="false"/>
          <w:color w:val="000000"/>
          <w:sz w:val="28"/>
        </w:rPr>
        <w:t xml:space="preserve">тұрғын үй </w:t>
      </w:r>
      <w:r>
        <w:rPr>
          <w:rFonts w:ascii="Times New Roman"/>
          <w:b w:val="false"/>
          <w:i w:val="false"/>
          <w:color w:val="000000"/>
          <w:sz w:val="28"/>
        </w:rPr>
        <w:t>заңнамасында, Қазақстан Республикасының сәулет, қала құрылысы және құрылыс қызметі саласындағы </w:t>
      </w:r>
      <w:r>
        <w:rPr>
          <w:rFonts w:ascii="Times New Roman"/>
          <w:b w:val="false"/>
          <w:i w:val="false"/>
          <w:color w:val="000000"/>
          <w:sz w:val="28"/>
        </w:rPr>
        <w:t xml:space="preserve">заңнамасымен </w:t>
      </w:r>
      <w:r>
        <w:rPr>
          <w:rFonts w:ascii="Times New Roman"/>
          <w:b w:val="false"/>
          <w:i w:val="false"/>
          <w:color w:val="000000"/>
          <w:sz w:val="28"/>
        </w:rPr>
        <w:t>белгіленген талаптарға және құрылыс материалдарының, бұйымдарының және құрастырмаларының қауіпсіздігі туралы, </w:t>
      </w:r>
      <w:r>
        <w:rPr>
          <w:rFonts w:ascii="Times New Roman"/>
          <w:b w:val="false"/>
          <w:i w:val="false"/>
          <w:color w:val="000000"/>
          <w:sz w:val="28"/>
        </w:rPr>
        <w:t xml:space="preserve">өрт қауіпсіздігі </w:t>
      </w:r>
      <w:r>
        <w:rPr>
          <w:rFonts w:ascii="Times New Roman"/>
          <w:b w:val="false"/>
          <w:i w:val="false"/>
          <w:color w:val="000000"/>
          <w:sz w:val="28"/>
        </w:rPr>
        <w:t>туралы, </w:t>
      </w:r>
      <w:r>
        <w:rPr>
          <w:rFonts w:ascii="Times New Roman"/>
          <w:b w:val="false"/>
          <w:i w:val="false"/>
          <w:color w:val="000000"/>
          <w:sz w:val="28"/>
        </w:rPr>
        <w:t xml:space="preserve">өнеркәсіптік қауіпсіздік </w:t>
      </w:r>
      <w:r>
        <w:rPr>
          <w:rFonts w:ascii="Times New Roman"/>
          <w:b w:val="false"/>
          <w:i w:val="false"/>
          <w:color w:val="000000"/>
          <w:sz w:val="28"/>
        </w:rPr>
        <w:t>туралы, </w:t>
      </w:r>
      <w:r>
        <w:rPr>
          <w:rFonts w:ascii="Times New Roman"/>
          <w:b w:val="false"/>
          <w:i w:val="false"/>
          <w:color w:val="000000"/>
          <w:sz w:val="28"/>
        </w:rPr>
        <w:t xml:space="preserve">экологиялық қауіпсіздік </w:t>
      </w:r>
      <w:r>
        <w:rPr>
          <w:rFonts w:ascii="Times New Roman"/>
          <w:b w:val="false"/>
          <w:i w:val="false"/>
          <w:color w:val="000000"/>
          <w:sz w:val="28"/>
        </w:rPr>
        <w:t>туралы, </w:t>
      </w:r>
      <w:r>
        <w:rPr>
          <w:rFonts w:ascii="Times New Roman"/>
          <w:b w:val="false"/>
          <w:i w:val="false"/>
          <w:color w:val="000000"/>
          <w:sz w:val="28"/>
        </w:rPr>
        <w:t xml:space="preserve">радиациялық қауіпсіздік </w:t>
      </w:r>
      <w:r>
        <w:rPr>
          <w:rFonts w:ascii="Times New Roman"/>
          <w:b w:val="false"/>
          <w:i w:val="false"/>
          <w:color w:val="000000"/>
          <w:sz w:val="28"/>
        </w:rPr>
        <w:t>туралы </w:t>
      </w:r>
      <w:r>
        <w:rPr>
          <w:rFonts w:ascii="Times New Roman"/>
          <w:b w:val="false"/>
          <w:i w:val="false"/>
          <w:color w:val="000000"/>
          <w:sz w:val="28"/>
        </w:rPr>
        <w:t xml:space="preserve">техникалық регламенттерде </w:t>
      </w:r>
      <w:r>
        <w:rPr>
          <w:rFonts w:ascii="Times New Roman"/>
          <w:b w:val="false"/>
          <w:i w:val="false"/>
          <w:color w:val="000000"/>
          <w:sz w:val="28"/>
        </w:rPr>
        <w:t xml:space="preserve">, сондай-ақ осы Техникалық регламентте белгіленген талаптарға сәйкес келуі тиіс. </w:t>
      </w:r>
    </w:p>
    <w:bookmarkEnd w:id="33"/>
    <w:bookmarkStart w:name="z20" w:id="34"/>
    <w:p>
      <w:pPr>
        <w:spacing w:after="0"/>
        <w:ind w:left="0"/>
        <w:jc w:val="both"/>
      </w:pPr>
      <w:r>
        <w:rPr>
          <w:rFonts w:ascii="Times New Roman"/>
          <w:b w:val="false"/>
          <w:i w:val="false"/>
          <w:color w:val="000000"/>
          <w:sz w:val="28"/>
        </w:rPr>
        <w:t>
      13. Егер ізденушіден, жобалаушыдан, дайындаушыдан немесе уәкілетті өкілден, ғимараттардың (имараттардың) меншік иелерінен және тәуелсіз сарапшылардан, мемлекеттік бақылау және қадағалау жүргізуге уәкілетті мемлекеттік органдардан өнімнің осы және өзге </w:t>
      </w:r>
      <w:r>
        <w:rPr>
          <w:rFonts w:ascii="Times New Roman"/>
          <w:b w:val="false"/>
          <w:i w:val="false"/>
          <w:color w:val="000000"/>
          <w:sz w:val="28"/>
        </w:rPr>
        <w:t xml:space="preserve">техникалық регламенттерде </w:t>
      </w:r>
      <w:r>
        <w:rPr>
          <w:rFonts w:ascii="Times New Roman"/>
          <w:b w:val="false"/>
          <w:i w:val="false"/>
          <w:color w:val="000000"/>
          <w:sz w:val="28"/>
        </w:rPr>
        <w:t xml:space="preserve">белгіленген қауіпсіздік талаптарына сәйкес келмейтіндігі туралы ақпарат бар болған жағдайда ғимараттарды (имараттарды) нарықта айналымға шығаруға жол берілмейді. </w:t>
      </w:r>
    </w:p>
    <w:bookmarkEnd w:id="34"/>
    <w:bookmarkStart w:name="z21" w:id="35"/>
    <w:p>
      <w:pPr>
        <w:spacing w:after="0"/>
        <w:ind w:left="0"/>
        <w:jc w:val="both"/>
      </w:pPr>
      <w:r>
        <w:rPr>
          <w:rFonts w:ascii="Times New Roman"/>
          <w:b w:val="false"/>
          <w:i w:val="false"/>
          <w:color w:val="000000"/>
          <w:sz w:val="28"/>
        </w:rPr>
        <w:t>
      14. Ғимараттарды (имараттарды) пайдалануға берген сәттен бастап оларды пайдаланудан шығарғанға дейінгі кезеңде осы өнімнің нарықта айналымда болуына жылжымайтын мүлікке және онымен мәміле жасауға құқықты мемлекеттік тіркеу саласындағы </w:t>
      </w:r>
      <w:r>
        <w:rPr>
          <w:rFonts w:ascii="Times New Roman"/>
          <w:b w:val="false"/>
          <w:i w:val="false"/>
          <w:color w:val="000000"/>
          <w:sz w:val="28"/>
        </w:rPr>
        <w:t xml:space="preserve">заңнама </w:t>
      </w:r>
      <w:r>
        <w:rPr>
          <w:rFonts w:ascii="Times New Roman"/>
          <w:b w:val="false"/>
          <w:i w:val="false"/>
          <w:color w:val="000000"/>
          <w:sz w:val="28"/>
        </w:rPr>
        <w:t xml:space="preserve">талаптарына </w:t>
      </w:r>
      <w:r>
        <w:rPr>
          <w:rFonts w:ascii="Times New Roman"/>
          <w:b w:val="false"/>
          <w:i w:val="false"/>
          <w:color w:val="000000"/>
          <w:sz w:val="28"/>
        </w:rPr>
        <w:t xml:space="preserve">сәйкес ресімделген техникалық паспорты болған жағдайда ғана жол беріледі. </w:t>
      </w:r>
    </w:p>
    <w:bookmarkEnd w:id="35"/>
    <w:bookmarkStart w:name="z22" w:id="36"/>
    <w:p>
      <w:pPr>
        <w:spacing w:after="0"/>
        <w:ind w:left="0"/>
        <w:jc w:val="both"/>
      </w:pPr>
      <w:r>
        <w:rPr>
          <w:rFonts w:ascii="Times New Roman"/>
          <w:b w:val="false"/>
          <w:i w:val="false"/>
          <w:color w:val="000000"/>
          <w:sz w:val="28"/>
        </w:rPr>
        <w:t xml:space="preserve">
      15. Сәйкестігі міндетті түрде расталуы тиіс ғимараттарды (имараттарды) сәйкестігін растау рәсімінен өтпейінше нарықта өткізуге және пайдалануға беруге жол берілмейді. </w:t>
      </w:r>
    </w:p>
    <w:bookmarkEnd w:id="36"/>
    <w:bookmarkStart w:name="z23" w:id="37"/>
    <w:p>
      <w:pPr>
        <w:spacing w:after="0"/>
        <w:ind w:left="0"/>
        <w:jc w:val="both"/>
      </w:pPr>
      <w:r>
        <w:rPr>
          <w:rFonts w:ascii="Times New Roman"/>
          <w:b w:val="false"/>
          <w:i w:val="false"/>
          <w:color w:val="000000"/>
          <w:sz w:val="28"/>
        </w:rPr>
        <w:t xml:space="preserve">
      16. Ғимараттардың (имараттардың) жауапты пайдаланушылары: </w:t>
      </w:r>
      <w:r>
        <w:br/>
      </w:r>
      <w:r>
        <w:rPr>
          <w:rFonts w:ascii="Times New Roman"/>
          <w:b w:val="false"/>
          <w:i w:val="false"/>
          <w:color w:val="000000"/>
          <w:sz w:val="28"/>
        </w:rPr>
        <w:t xml:space="preserve">
      1) осы және өзге де міндетті техникалық регламенттердің талаптарына сәйкестігін бағалау рәсімінен өткен ғимаратты (имаратты) пайдалануы; </w:t>
      </w:r>
      <w:r>
        <w:br/>
      </w:r>
      <w:r>
        <w:rPr>
          <w:rFonts w:ascii="Times New Roman"/>
          <w:b w:val="false"/>
          <w:i w:val="false"/>
          <w:color w:val="000000"/>
          <w:sz w:val="28"/>
        </w:rPr>
        <w:t xml:space="preserve">
      2) ғимаратты (имаратты) қауіпсіз пайдалану ережелері бойынша барлық пайдаланушыларға нұсқама беруі; </w:t>
      </w:r>
      <w:r>
        <w:br/>
      </w:r>
      <w:r>
        <w:rPr>
          <w:rFonts w:ascii="Times New Roman"/>
          <w:b w:val="false"/>
          <w:i w:val="false"/>
          <w:color w:val="000000"/>
          <w:sz w:val="28"/>
        </w:rPr>
        <w:t xml:space="preserve">
      3) осы Техникалық регламенттің 13-тармағында көрсетілген жағдайларда ғимаратты (имаратты) пайдалануға жол бермеуі; </w:t>
      </w:r>
      <w:r>
        <w:br/>
      </w:r>
      <w:r>
        <w:rPr>
          <w:rFonts w:ascii="Times New Roman"/>
          <w:b w:val="false"/>
          <w:i w:val="false"/>
          <w:color w:val="000000"/>
          <w:sz w:val="28"/>
        </w:rPr>
        <w:t xml:space="preserve">
      4) мемлекеттік бақылау және қадағалау органдарын, сондай-ақ ғимараттардың (имараттардың) барлық пайдаланушылары мен меншік иелерін ғимаратты (имаратты) пайдалану үшін арнайы білім (машық) болуын талап ететін ерекшеліктері туралы хабардар етуі; </w:t>
      </w:r>
      <w:r>
        <w:br/>
      </w:r>
      <w:r>
        <w:rPr>
          <w:rFonts w:ascii="Times New Roman"/>
          <w:b w:val="false"/>
          <w:i w:val="false"/>
          <w:color w:val="000000"/>
          <w:sz w:val="28"/>
        </w:rPr>
        <w:t xml:space="preserve">
      5) ықтимал қауіп туындаған жағдайда ғимараттардың (имараттардың) барлық пайдаланушылары мен меншік иелерін ескертетін, сондай-ақ апат туралы ақпарат келіп түскен жағдайда пайдалануға тыйым салуға дейінгі қажетті іс-шараларды уақытылы өткізуді қамтамасыз етуі; </w:t>
      </w:r>
      <w:r>
        <w:br/>
      </w:r>
      <w:r>
        <w:rPr>
          <w:rFonts w:ascii="Times New Roman"/>
          <w:b w:val="false"/>
          <w:i w:val="false"/>
          <w:color w:val="000000"/>
          <w:sz w:val="28"/>
        </w:rPr>
        <w:t xml:space="preserve">
      6) ғимаратты (имаратты) пайдаланудан апаттық жағдайда шығару қажет болған жағдайда бұл үшін қажетті шараларды қабылдау және мемлекеттік бақылау және қадағалаудың тиісті органдарын осы Техникалық регламент талаптарының бұзылғандығы туралы дереу хабардар етуі керек. </w:t>
      </w:r>
    </w:p>
    <w:bookmarkEnd w:id="37"/>
    <w:bookmarkStart w:name="z24" w:id="38"/>
    <w:p>
      <w:pPr>
        <w:spacing w:after="0"/>
        <w:ind w:left="0"/>
        <w:jc w:val="left"/>
      </w:pPr>
      <w:r>
        <w:rPr>
          <w:rFonts w:ascii="Times New Roman"/>
          <w:b/>
          <w:i w:val="false"/>
          <w:color w:val="000000"/>
        </w:rPr>
        <w:t xml:space="preserve"> 
4. Ғимараттардың, имараттардың және іргелес аумақтардың </w:t>
      </w:r>
      <w:r>
        <w:br/>
      </w:r>
      <w:r>
        <w:rPr>
          <w:rFonts w:ascii="Times New Roman"/>
          <w:b/>
          <w:i w:val="false"/>
          <w:color w:val="000000"/>
        </w:rPr>
        <w:t xml:space="preserve">
қауіпсіздігіне қойылатын талаптар </w:t>
      </w:r>
    </w:p>
    <w:bookmarkEnd w:id="38"/>
    <w:bookmarkStart w:name="z25" w:id="39"/>
    <w:p>
      <w:pPr>
        <w:spacing w:after="0"/>
        <w:ind w:left="0"/>
        <w:jc w:val="both"/>
      </w:pPr>
      <w:r>
        <w:rPr>
          <w:rFonts w:ascii="Times New Roman"/>
          <w:b w:val="false"/>
          <w:i w:val="false"/>
          <w:color w:val="000000"/>
          <w:sz w:val="28"/>
        </w:rPr>
        <w:t>
      17. Белгіленген тәртіпте рұқсат алу рәсімінен өту </w:t>
      </w:r>
      <w:r>
        <w:rPr>
          <w:rFonts w:ascii="Times New Roman"/>
          <w:b w:val="false"/>
          <w:i w:val="false"/>
          <w:color w:val="000000"/>
          <w:sz w:val="28"/>
        </w:rPr>
        <w:t xml:space="preserve">ережелеріне </w:t>
      </w:r>
      <w:r>
        <w:rPr>
          <w:rFonts w:ascii="Times New Roman"/>
          <w:b w:val="false"/>
          <w:i w:val="false"/>
          <w:color w:val="000000"/>
          <w:sz w:val="28"/>
        </w:rPr>
        <w:t>  </w:t>
      </w:r>
      <w:r>
        <w:rPr>
          <w:rFonts w:ascii="Times New Roman"/>
          <w:b w:val="false"/>
          <w:i w:val="false"/>
          <w:color w:val="000000"/>
          <w:sz w:val="28"/>
        </w:rPr>
        <w:t xml:space="preserve">сәйкес </w:t>
      </w:r>
      <w:r>
        <w:rPr>
          <w:rFonts w:ascii="Times New Roman"/>
          <w:b w:val="false"/>
          <w:i w:val="false"/>
          <w:color w:val="000000"/>
          <w:sz w:val="28"/>
        </w:rPr>
        <w:t>қызметті (жобалау, құрылыс салу, пайдалану, кейіннен пайдаға асыру) жүзеге асыратын заңды немесе жеке тұлғалар сәулет, қала құрылысы және құрылыс қызметі саласындағы </w:t>
      </w:r>
      <w:r>
        <w:rPr>
          <w:rFonts w:ascii="Times New Roman"/>
          <w:b w:val="false"/>
          <w:i w:val="false"/>
          <w:color w:val="000000"/>
          <w:sz w:val="28"/>
        </w:rPr>
        <w:t xml:space="preserve">заңнамада </w:t>
      </w:r>
      <w:r>
        <w:rPr>
          <w:rFonts w:ascii="Times New Roman"/>
          <w:b w:val="false"/>
          <w:i w:val="false"/>
          <w:color w:val="000000"/>
          <w:sz w:val="28"/>
        </w:rPr>
        <w:t xml:space="preserve">көзделген талаптардың барлық кешенін орындауы керек. </w:t>
      </w:r>
    </w:p>
    <w:bookmarkEnd w:id="39"/>
    <w:bookmarkStart w:name="z26" w:id="40"/>
    <w:p>
      <w:pPr>
        <w:spacing w:after="0"/>
        <w:ind w:left="0"/>
        <w:jc w:val="both"/>
      </w:pPr>
      <w:r>
        <w:rPr>
          <w:rFonts w:ascii="Times New Roman"/>
          <w:b w:val="false"/>
          <w:i w:val="false"/>
          <w:color w:val="000000"/>
          <w:sz w:val="28"/>
        </w:rPr>
        <w:t>
      18. Жобаны әзірлеуші осы Техникалық регламентте және сәулет, қала құрылысы және құрылыс қызметі саласындағы өзге де </w:t>
      </w:r>
      <w:r>
        <w:rPr>
          <w:rFonts w:ascii="Times New Roman"/>
          <w:b w:val="false"/>
          <w:i w:val="false"/>
          <w:color w:val="000000"/>
          <w:sz w:val="28"/>
        </w:rPr>
        <w:t xml:space="preserve">нормативтік құқықтық актілерде </w:t>
      </w:r>
      <w:r>
        <w:rPr>
          <w:rFonts w:ascii="Times New Roman"/>
          <w:b w:val="false"/>
          <w:i w:val="false"/>
          <w:color w:val="000000"/>
          <w:sz w:val="28"/>
        </w:rPr>
        <w:t xml:space="preserve">белгіленген талаптарды ескеруі және қадағалауы қажет. </w:t>
      </w:r>
    </w:p>
    <w:bookmarkEnd w:id="40"/>
    <w:bookmarkStart w:name="z27" w:id="41"/>
    <w:p>
      <w:pPr>
        <w:spacing w:after="0"/>
        <w:ind w:left="0"/>
        <w:jc w:val="both"/>
      </w:pPr>
      <w:r>
        <w:rPr>
          <w:rFonts w:ascii="Times New Roman"/>
          <w:b w:val="false"/>
          <w:i w:val="false"/>
          <w:color w:val="000000"/>
          <w:sz w:val="28"/>
        </w:rPr>
        <w:t xml:space="preserve">
      19. Жобалау барысында ғимараттардың (имараттардың) өміршеңдігінің барлық кезеңдеріндегі сәулет, қала құрылысы және құрылыс саласындағы мемлекеттік нормативтік құжаттар мен мемлекеттік органдардың олардың осы Техникалық регламентті реттеу объектілері бойынша құзыретінің шегіндегі өзге де нормативтік құжаттардың ережелерін қолдану негізінде қамтамасыз етілетін қауіпсіздік түрлері сәйкестендірілуі және ескерілуі тиіс. </w:t>
      </w:r>
      <w:r>
        <w:br/>
      </w:r>
      <w:r>
        <w:rPr>
          <w:rFonts w:ascii="Times New Roman"/>
          <w:b w:val="false"/>
          <w:i w:val="false"/>
          <w:color w:val="000000"/>
          <w:sz w:val="28"/>
        </w:rPr>
        <w:t xml:space="preserve">
      Ғимараттарды (имараттарды) жобалау барысында қауіпсіздіктің барлық турлерін қамтамасыз ету мақсатында мынадай талаптар орындалады: </w:t>
      </w:r>
      <w:r>
        <w:br/>
      </w:r>
      <w:r>
        <w:rPr>
          <w:rFonts w:ascii="Times New Roman"/>
          <w:b w:val="false"/>
          <w:i w:val="false"/>
          <w:color w:val="000000"/>
          <w:sz w:val="28"/>
        </w:rPr>
        <w:t xml:space="preserve">
      1) құрылыс құрастырмаларының көтеруші қабілеттері мен өзгергіштігін есептеудің пайдаланылатын әдістері қолданыстағы нормативтік құжаттардың тиісті материалдардан жасалған құрастырмаларына қойылатын талаптарына жауап беруі тиіс және жүктемелер мен әсерлердің қолайсыз түрде бірлесе келуін ескеріп орындалуы керек; </w:t>
      </w:r>
      <w:r>
        <w:br/>
      </w:r>
      <w:r>
        <w:rPr>
          <w:rFonts w:ascii="Times New Roman"/>
          <w:b w:val="false"/>
          <w:i w:val="false"/>
          <w:color w:val="000000"/>
          <w:sz w:val="28"/>
        </w:rPr>
        <w:t xml:space="preserve">
      2) есептерді орындау процесінде инженерлік ізденістердің нәтижелерін, ғимараттың (имараттың) орналасқан орнының қызметтік мақсаты мен сипатын, құрылыс құрастырмаларының, бұйымдарының және материалдарының техникалық сипаттамаларының рұқсат етілетін шашыраңқылығын, көтеруші құрылыс құрастырмалары бұзылуының болжалды салдарын, есептеудің қолданатын әдістерін есептеу дәлдігі бойынша шектеулерді, ықтимал қауіптер сипаттамаларын ескеру қажет; </w:t>
      </w:r>
      <w:r>
        <w:br/>
      </w:r>
      <w:r>
        <w:rPr>
          <w:rFonts w:ascii="Times New Roman"/>
          <w:b w:val="false"/>
          <w:i w:val="false"/>
          <w:color w:val="000000"/>
          <w:sz w:val="28"/>
        </w:rPr>
        <w:t>
      3) қолданылатын материалдар мен бұйымдардан бөлінетін иондаушы сәулелер Қазақстан Республикасының радиациялық қауіпсіздік жөніндегі </w:t>
      </w:r>
      <w:r>
        <w:rPr>
          <w:rFonts w:ascii="Times New Roman"/>
          <w:b w:val="false"/>
          <w:i w:val="false"/>
          <w:color w:val="000000"/>
          <w:sz w:val="28"/>
        </w:rPr>
        <w:t xml:space="preserve">заңнамасының </w:t>
      </w:r>
      <w:r>
        <w:rPr>
          <w:rFonts w:ascii="Times New Roman"/>
          <w:b w:val="false"/>
          <w:i w:val="false"/>
          <w:color w:val="000000"/>
          <w:sz w:val="28"/>
        </w:rPr>
        <w:t xml:space="preserve">талаптарында белгіленген жол берілетін шектерден аспауы тиіс; </w:t>
      </w:r>
      <w:r>
        <w:br/>
      </w:r>
      <w:r>
        <w:rPr>
          <w:rFonts w:ascii="Times New Roman"/>
          <w:b w:val="false"/>
          <w:i w:val="false"/>
          <w:color w:val="000000"/>
          <w:sz w:val="28"/>
        </w:rPr>
        <w:t xml:space="preserve">
      4) ғимараттардың (имараттардың) құрастырмалық шешімдері, сондай-ақ қолданылатын материалдар мен бұйымдар адамдарды олардың өмірі мен денсаулығына қауіп төнбей тұрып, қауіпсіз орынға эвакуациялауға жеткілікті уақытты қамтамасыз ететін өртке төзімділіктің қажетті шегінде орындалуы тиіс; </w:t>
      </w:r>
      <w:r>
        <w:br/>
      </w:r>
      <w:r>
        <w:rPr>
          <w:rFonts w:ascii="Times New Roman"/>
          <w:b w:val="false"/>
          <w:i w:val="false"/>
          <w:color w:val="000000"/>
          <w:sz w:val="28"/>
        </w:rPr>
        <w:t xml:space="preserve">
      5) қолданылатын полимерлік және синтетикалық материалдарға мемлекеттік санитарлық-эпидемиологиялық қадағалау органдарының тиісті рұқсаты болуы керек; </w:t>
      </w:r>
      <w:r>
        <w:br/>
      </w:r>
      <w:r>
        <w:rPr>
          <w:rFonts w:ascii="Times New Roman"/>
          <w:b w:val="false"/>
          <w:i w:val="false"/>
          <w:color w:val="000000"/>
          <w:sz w:val="28"/>
        </w:rPr>
        <w:t xml:space="preserve">
      6) жобада радионуклидтермен залалданған материалдары құрастырмалар мен бұйымдарды дайындау кезінде пайдалануға жол берілмейтіндігі және құрылыс учаскесінде радонның және оның ыдырау өнімдерінің, геопатогендік аймақтардың болуын міндетті түрде зерттеу туралы, сондай-ақ құрылыс учаскесіндегі экологиялық жағдай жөніндегі қорытынды алынғандығы туралы нұсқаудың бар болуы; </w:t>
      </w:r>
      <w:r>
        <w:br/>
      </w:r>
      <w:r>
        <w:rPr>
          <w:rFonts w:ascii="Times New Roman"/>
          <w:b w:val="false"/>
          <w:i w:val="false"/>
          <w:color w:val="000000"/>
          <w:sz w:val="28"/>
        </w:rPr>
        <w:t xml:space="preserve">
      7) сейсмикалық қауіпті аудандарда құрылыс салу үшін арнайы жобалық-құрастырмалық шешімдерді, соның ішінде шұғыл эвакуация жолдарындағы ойықтарды толтыру бойынша да, оларды төтенше жағдайлардың салдарынан бұғатталуын болдырмайтын шешімдерді қолдану қажет; </w:t>
      </w:r>
      <w:r>
        <w:br/>
      </w:r>
      <w:r>
        <w:rPr>
          <w:rFonts w:ascii="Times New Roman"/>
          <w:b w:val="false"/>
          <w:i w:val="false"/>
          <w:color w:val="000000"/>
          <w:sz w:val="28"/>
        </w:rPr>
        <w:t xml:space="preserve">
      8) ғимараттардың (имараттардың) сәулеттік және құрастырмалық шешімдерінде олардың бейнеэкологиялық қауіпсіздігінің шарттарын ескеру және қамтамасыз ету қажет; </w:t>
      </w:r>
      <w:r>
        <w:br/>
      </w:r>
      <w:r>
        <w:rPr>
          <w:rFonts w:ascii="Times New Roman"/>
          <w:b w:val="false"/>
          <w:i w:val="false"/>
          <w:color w:val="000000"/>
          <w:sz w:val="28"/>
        </w:rPr>
        <w:t xml:space="preserve">
      9) көпфункционалды ғимараттардың (имараттардың) жобалық және құрастырмалық шешімдерінде олардың үй-жайларының (аймақтарының) ерекшеліктерін ескеруі және өндірістің немесе қызмет көрсетудің қауіпсіздігі шарттарын қамтамасыз ету қажет; </w:t>
      </w:r>
      <w:r>
        <w:br/>
      </w:r>
      <w:r>
        <w:rPr>
          <w:rFonts w:ascii="Times New Roman"/>
          <w:b w:val="false"/>
          <w:i w:val="false"/>
          <w:color w:val="000000"/>
          <w:sz w:val="28"/>
        </w:rPr>
        <w:t xml:space="preserve">
      10) ғимараттың (имараттың) инженерлік қамтамасыз етілуі оны жобалауға техникалық тапсырмасына сәйкес болуы тиіс; </w:t>
      </w:r>
      <w:r>
        <w:br/>
      </w:r>
      <w:r>
        <w:rPr>
          <w:rFonts w:ascii="Times New Roman"/>
          <w:b w:val="false"/>
          <w:i w:val="false"/>
          <w:color w:val="000000"/>
          <w:sz w:val="28"/>
        </w:rPr>
        <w:t xml:space="preserve">
      11) инженерлік жабдықтың оның жинақтылығын, монтажын, оны пайдалану, жөндеу және бөлшектеу немесе ауыстыруды анықтайтын қажетті ілеспе құжаттамасы (техникалық паспорты немесе нұсқаулығы, сәйкестік туралы сертификаты немесе декларациясы және т.б.) болуы тиіс; </w:t>
      </w:r>
      <w:r>
        <w:br/>
      </w:r>
      <w:r>
        <w:rPr>
          <w:rFonts w:ascii="Times New Roman"/>
          <w:b w:val="false"/>
          <w:i w:val="false"/>
          <w:color w:val="000000"/>
          <w:sz w:val="28"/>
        </w:rPr>
        <w:t xml:space="preserve">
      12) жылыту жүйесі пайдаланудың нақты климаттық аймақтарында ауа температурасының және ғимарат (имарат) үй-жайларының қоршау құрастырмалары беттерінің нормативтік (жол берілетіннен төмен емес) және реттеуші параметрлерін қамтамасыз етуі тиіс; </w:t>
      </w:r>
      <w:r>
        <w:br/>
      </w:r>
      <w:r>
        <w:rPr>
          <w:rFonts w:ascii="Times New Roman"/>
          <w:b w:val="false"/>
          <w:i w:val="false"/>
          <w:color w:val="000000"/>
          <w:sz w:val="28"/>
        </w:rPr>
        <w:t xml:space="preserve">
      13) ғимарат (имарат) үй-жайларының қызметіне қарай желдету және ауа баптау жүйелері микроклиматтың есептік ауа алмасуы мен оңтайлы параметрлерін қамтамасыз етуі тиіс және ауру тудыратын микроорганизмдер мен аллергендердің жиналуын, көбеюін және таралуын болдырмауы тиіс; </w:t>
      </w:r>
      <w:r>
        <w:br/>
      </w:r>
      <w:r>
        <w:rPr>
          <w:rFonts w:ascii="Times New Roman"/>
          <w:b w:val="false"/>
          <w:i w:val="false"/>
          <w:color w:val="000000"/>
          <w:sz w:val="28"/>
        </w:rPr>
        <w:t xml:space="preserve">
      14) газбен жабдықтау жүйесі ғимараттың (имараттың) қызметіне қарай қысымы есептелетін газдың қауіпсіз берілуін қамтамасыз етуі тиіс; </w:t>
      </w:r>
      <w:r>
        <w:br/>
      </w:r>
      <w:r>
        <w:rPr>
          <w:rFonts w:ascii="Times New Roman"/>
          <w:b w:val="false"/>
          <w:i w:val="false"/>
          <w:color w:val="000000"/>
          <w:sz w:val="28"/>
        </w:rPr>
        <w:t xml:space="preserve">
      15) суық және ыстық сумен жабдықтау жүйелері қысымы есептелетін судың берілуін қамтамасыз етуі тиіс; </w:t>
      </w:r>
      <w:r>
        <w:br/>
      </w:r>
      <w:r>
        <w:rPr>
          <w:rFonts w:ascii="Times New Roman"/>
          <w:b w:val="false"/>
          <w:i w:val="false"/>
          <w:color w:val="000000"/>
          <w:sz w:val="28"/>
        </w:rPr>
        <w:t xml:space="preserve">
      16) кәріз жүйесі ағын сулардың қауіпсіз бұрылуын қамтамасыз етуі тиіс; </w:t>
      </w:r>
      <w:r>
        <w:br/>
      </w:r>
      <w:r>
        <w:rPr>
          <w:rFonts w:ascii="Times New Roman"/>
          <w:b w:val="false"/>
          <w:i w:val="false"/>
          <w:color w:val="000000"/>
          <w:sz w:val="28"/>
        </w:rPr>
        <w:t xml:space="preserve">
      17) электрмен жабдықтау жүйесі пайдалану қауіпсіздігін қамтамасыз етуі тиіс және электр жабдықтарының жануы қаупін болдырмауы тиіс; </w:t>
      </w:r>
      <w:r>
        <w:br/>
      </w:r>
      <w:r>
        <w:rPr>
          <w:rFonts w:ascii="Times New Roman"/>
          <w:b w:val="false"/>
          <w:i w:val="false"/>
          <w:color w:val="000000"/>
          <w:sz w:val="28"/>
        </w:rPr>
        <w:t xml:space="preserve">
      18) ғимаратта (имаратта) тұрмыстық қатты қалдықтарды жинауға, үюге, сақтауға және жоюға арналған ішкі және/немесе сыртқы орындар болуы қажет; </w:t>
      </w:r>
      <w:r>
        <w:br/>
      </w:r>
      <w:r>
        <w:rPr>
          <w:rFonts w:ascii="Times New Roman"/>
          <w:b w:val="false"/>
          <w:i w:val="false"/>
          <w:color w:val="000000"/>
          <w:sz w:val="28"/>
        </w:rPr>
        <w:t xml:space="preserve">
      19) ғимараттар (имараттар) шектерінде табиғи және жасанды жарықтандырудың нормаланатын мәндерді қамтамасыз ету қажет; </w:t>
      </w:r>
      <w:r>
        <w:br/>
      </w:r>
      <w:r>
        <w:rPr>
          <w:rFonts w:ascii="Times New Roman"/>
          <w:b w:val="false"/>
          <w:i w:val="false"/>
          <w:color w:val="000000"/>
          <w:sz w:val="28"/>
        </w:rPr>
        <w:t xml:space="preserve">
      20) ғимараттың (имараттың) жобалық-құрастырмалық шешімдері мен оны инженерлік жабдықтау жүйелері қалпына келтірілмейтін энергетикалық ресурстардың тиімді және үнемді шығындалуын қамтамасыз етуі тиіс; </w:t>
      </w:r>
      <w:r>
        <w:br/>
      </w:r>
      <w:r>
        <w:rPr>
          <w:rFonts w:ascii="Times New Roman"/>
          <w:b w:val="false"/>
          <w:i w:val="false"/>
          <w:color w:val="000000"/>
          <w:sz w:val="28"/>
        </w:rPr>
        <w:t xml:space="preserve">
      21) ғимаратты (имаратты) шудан оқшаулау адам өмірі мен денсаулығына жол берілмейтін қауіптің болмауы ескеріле отырып жобалануы және құрылуы қажет. </w:t>
      </w:r>
    </w:p>
    <w:bookmarkEnd w:id="41"/>
    <w:bookmarkStart w:name="z28" w:id="42"/>
    <w:p>
      <w:pPr>
        <w:spacing w:after="0"/>
        <w:ind w:left="0"/>
        <w:jc w:val="both"/>
      </w:pPr>
      <w:r>
        <w:rPr>
          <w:rFonts w:ascii="Times New Roman"/>
          <w:b w:val="false"/>
          <w:i w:val="false"/>
          <w:color w:val="000000"/>
          <w:sz w:val="28"/>
        </w:rPr>
        <w:t>
      20. Ғимараттың (имараттың) жобасын әзірлеу, келісу, </w:t>
      </w:r>
      <w:r>
        <w:rPr>
          <w:rFonts w:ascii="Times New Roman"/>
          <w:b w:val="false"/>
          <w:i w:val="false"/>
          <w:color w:val="000000"/>
          <w:sz w:val="28"/>
        </w:rPr>
        <w:t xml:space="preserve">бекіту </w:t>
      </w:r>
      <w:r>
        <w:rPr>
          <w:rFonts w:ascii="Times New Roman"/>
          <w:b w:val="false"/>
          <w:i w:val="false"/>
          <w:color w:val="000000"/>
          <w:sz w:val="28"/>
        </w:rPr>
        <w:t>және өзгерістерді енгізу, міндетті құрам мен күтіп ұстауды қамтамасыз ету сәулет, қала құрылысы және құрылыс қызметі саласындағы </w:t>
      </w:r>
      <w:r>
        <w:rPr>
          <w:rFonts w:ascii="Times New Roman"/>
          <w:b w:val="false"/>
          <w:i w:val="false"/>
          <w:color w:val="000000"/>
          <w:sz w:val="28"/>
        </w:rPr>
        <w:t xml:space="preserve">заңнамаға </w:t>
      </w:r>
      <w:r>
        <w:rPr>
          <w:rFonts w:ascii="Times New Roman"/>
          <w:b w:val="false"/>
          <w:i w:val="false"/>
          <w:color w:val="000000"/>
          <w:sz w:val="28"/>
        </w:rPr>
        <w:t>сәйкес жүзеге асырылады. </w:t>
      </w:r>
      <w:r>
        <w:rPr>
          <w:rFonts w:ascii="Times New Roman"/>
          <w:b w:val="false"/>
          <w:i w:val="false"/>
          <w:color w:val="000000"/>
          <w:sz w:val="28"/>
        </w:rPr>
        <w:t xml:space="preserve">V011566 </w:t>
      </w:r>
    </w:p>
    <w:bookmarkEnd w:id="42"/>
    <w:bookmarkStart w:name="z29" w:id="43"/>
    <w:p>
      <w:pPr>
        <w:spacing w:after="0"/>
        <w:ind w:left="0"/>
        <w:jc w:val="both"/>
      </w:pPr>
      <w:r>
        <w:rPr>
          <w:rFonts w:ascii="Times New Roman"/>
          <w:b w:val="false"/>
          <w:i w:val="false"/>
          <w:color w:val="000000"/>
          <w:sz w:val="28"/>
        </w:rPr>
        <w:t xml:space="preserve">
      21. Ғимаратты (имаратты) салу процесінде жобада белгіленген қауіпсіздікпен қамтамасыз ету шаралары кешенінің барлығы орындалуы және олардың жұмыстың әр түрлі кезеңдерінде орындалуын бақылау мүмкіндігі қарастырылуы тиіс. </w:t>
      </w:r>
    </w:p>
    <w:bookmarkEnd w:id="43"/>
    <w:bookmarkStart w:name="z30" w:id="44"/>
    <w:p>
      <w:pPr>
        <w:spacing w:after="0"/>
        <w:ind w:left="0"/>
        <w:jc w:val="both"/>
      </w:pPr>
      <w:r>
        <w:rPr>
          <w:rFonts w:ascii="Times New Roman"/>
          <w:b w:val="false"/>
          <w:i w:val="false"/>
          <w:color w:val="000000"/>
          <w:sz w:val="28"/>
        </w:rPr>
        <w:t xml:space="preserve">
      22. Ғимараттарды (имараттарды) салуға, қайта жаңғыртуға және жөндеуге мердігерлік шарт жасасу кезінде тапсырыс беруші онда техникалық регламенттердің талаптарын көрсетуі қажет. </w:t>
      </w:r>
    </w:p>
    <w:bookmarkEnd w:id="44"/>
    <w:bookmarkStart w:name="z31" w:id="45"/>
    <w:p>
      <w:pPr>
        <w:spacing w:after="0"/>
        <w:ind w:left="0"/>
        <w:jc w:val="both"/>
      </w:pPr>
      <w:r>
        <w:rPr>
          <w:rFonts w:ascii="Times New Roman"/>
          <w:b w:val="false"/>
          <w:i w:val="false"/>
          <w:color w:val="000000"/>
          <w:sz w:val="28"/>
        </w:rPr>
        <w:t xml:space="preserve">
      23. Салынып жатқан ғимарат (имарат) белгіленген нормаларға сәйкес өзге объектілерден қажетті арақашықтыққа алыстатылуы тиіс. </w:t>
      </w:r>
    </w:p>
    <w:bookmarkEnd w:id="45"/>
    <w:bookmarkStart w:name="z32" w:id="46"/>
    <w:p>
      <w:pPr>
        <w:spacing w:after="0"/>
        <w:ind w:left="0"/>
        <w:jc w:val="both"/>
      </w:pPr>
      <w:r>
        <w:rPr>
          <w:rFonts w:ascii="Times New Roman"/>
          <w:b w:val="false"/>
          <w:i w:val="false"/>
          <w:color w:val="000000"/>
          <w:sz w:val="28"/>
        </w:rPr>
        <w:t xml:space="preserve">
      24. Ғимарат (имарат) құрылысы: </w:t>
      </w:r>
      <w:r>
        <w:br/>
      </w:r>
      <w:r>
        <w:rPr>
          <w:rFonts w:ascii="Times New Roman"/>
          <w:b w:val="false"/>
          <w:i w:val="false"/>
          <w:color w:val="000000"/>
          <w:sz w:val="28"/>
        </w:rPr>
        <w:t xml:space="preserve">
      1) учаскеде радонның, оның ыдырау өнімдерінің және гепатогенді аймақтардың болуын тексеру қорытындыларын алуды қосқанда ғимарат (имарат) салынатын учаскені дайындаудың жалпы нұсқаулары мен ережелерін; </w:t>
      </w:r>
      <w:r>
        <w:br/>
      </w:r>
      <w:r>
        <w:rPr>
          <w:rFonts w:ascii="Times New Roman"/>
          <w:b w:val="false"/>
          <w:i w:val="false"/>
          <w:color w:val="000000"/>
          <w:sz w:val="28"/>
        </w:rPr>
        <w:t xml:space="preserve">
      2) құрылыс салу-монтаждау және әрлеу жұмыстары мен олардың құжаттық ресімделуін орындау кезектілігін; </w:t>
      </w:r>
      <w:r>
        <w:br/>
      </w:r>
      <w:r>
        <w:rPr>
          <w:rFonts w:ascii="Times New Roman"/>
          <w:b w:val="false"/>
          <w:i w:val="false"/>
          <w:color w:val="000000"/>
          <w:sz w:val="28"/>
        </w:rPr>
        <w:t xml:space="preserve">
      3) инженерлік жабдықтау жүйелерін құрастыру, жөндеу және іске қосу тәртібін; </w:t>
      </w:r>
      <w:r>
        <w:br/>
      </w:r>
      <w:r>
        <w:rPr>
          <w:rFonts w:ascii="Times New Roman"/>
          <w:b w:val="false"/>
          <w:i w:val="false"/>
          <w:color w:val="000000"/>
          <w:sz w:val="28"/>
        </w:rPr>
        <w:t xml:space="preserve">
      4) құрылыс-монтаждау жұмыстарын қауіпсіз жүргізу шараларын және олардың құжаттық ресімделуін бақылауды; </w:t>
      </w:r>
      <w:r>
        <w:br/>
      </w:r>
      <w:r>
        <w:rPr>
          <w:rFonts w:ascii="Times New Roman"/>
          <w:b w:val="false"/>
          <w:i w:val="false"/>
          <w:color w:val="000000"/>
          <w:sz w:val="28"/>
        </w:rPr>
        <w:t xml:space="preserve">
      5) салынған ғимаратты (имаратты) пайдалануға беруге рұқсат алуды қоса алғанда, оны тапсыру-қабылдау жөніндегі комиссиясын жасақтау, оның жұмыс істеуі және нәтижелерін ресімдеу тәртібін көздейтін жұмыстың жүргізілу жобасы бойынша жүзеге асырылуы тиіс. </w:t>
      </w:r>
    </w:p>
    <w:bookmarkEnd w:id="46"/>
    <w:bookmarkStart w:name="z33" w:id="47"/>
    <w:p>
      <w:pPr>
        <w:spacing w:after="0"/>
        <w:ind w:left="0"/>
        <w:jc w:val="both"/>
      </w:pPr>
      <w:r>
        <w:rPr>
          <w:rFonts w:ascii="Times New Roman"/>
          <w:b w:val="false"/>
          <w:i w:val="false"/>
          <w:color w:val="000000"/>
          <w:sz w:val="28"/>
        </w:rPr>
        <w:t>
      25. Инженерлік тораптардың, машиналар мен жабдықтардың, метрополитендердің, шахталардың, көпірлер мен тоннельдердің, сондай-ақ өзге арнайы имараттардың нақты түрлерінің қауіпсіздігін қамтамасыз ету тиісті техникалық регламенттерге сәйкес </w:t>
      </w:r>
      <w:r>
        <w:rPr>
          <w:rFonts w:ascii="Times New Roman"/>
          <w:b w:val="false"/>
          <w:i w:val="false"/>
          <w:color w:val="000000"/>
          <w:sz w:val="28"/>
        </w:rPr>
        <w:t xml:space="preserve">техникалық </w:t>
      </w:r>
      <w:r>
        <w:rPr>
          <w:rFonts w:ascii="Times New Roman"/>
          <w:b w:val="false"/>
          <w:i w:val="false"/>
          <w:color w:val="000000"/>
          <w:sz w:val="28"/>
        </w:rPr>
        <w:t>  </w:t>
      </w:r>
      <w:r>
        <w:rPr>
          <w:rFonts w:ascii="Times New Roman"/>
          <w:b w:val="false"/>
          <w:i w:val="false"/>
          <w:color w:val="000000"/>
          <w:sz w:val="28"/>
        </w:rPr>
        <w:t xml:space="preserve">реттеу </w:t>
      </w:r>
      <w:r>
        <w:rPr>
          <w:rFonts w:ascii="Times New Roman"/>
          <w:b w:val="false"/>
          <w:i w:val="false"/>
          <w:color w:val="000000"/>
          <w:sz w:val="28"/>
        </w:rPr>
        <w:t xml:space="preserve">туралы заңнамаға сәйкес белгіленеді. </w:t>
      </w:r>
    </w:p>
    <w:bookmarkEnd w:id="47"/>
    <w:bookmarkStart w:name="z34" w:id="48"/>
    <w:p>
      <w:pPr>
        <w:spacing w:after="0"/>
        <w:ind w:left="0"/>
        <w:jc w:val="both"/>
      </w:pPr>
      <w:r>
        <w:rPr>
          <w:rFonts w:ascii="Times New Roman"/>
          <w:b w:val="false"/>
          <w:i w:val="false"/>
          <w:color w:val="000000"/>
          <w:sz w:val="28"/>
        </w:rPr>
        <w:t xml:space="preserve">
      26. Ғимараттардың (имараттардың) жауапты пайдаланушылары: </w:t>
      </w:r>
      <w:r>
        <w:br/>
      </w:r>
      <w:r>
        <w:rPr>
          <w:rFonts w:ascii="Times New Roman"/>
          <w:b w:val="false"/>
          <w:i w:val="false"/>
          <w:color w:val="000000"/>
          <w:sz w:val="28"/>
        </w:rPr>
        <w:t xml:space="preserve">
      1) барлық пайдаланушылардың ғимаратты (имаратты) қызметтік мақсаты бойынша қауіпсіз пайдалануын ұйымдастыруды; </w:t>
      </w:r>
      <w:r>
        <w:br/>
      </w:r>
      <w:r>
        <w:rPr>
          <w:rFonts w:ascii="Times New Roman"/>
          <w:b w:val="false"/>
          <w:i w:val="false"/>
          <w:color w:val="000000"/>
          <w:sz w:val="28"/>
        </w:rPr>
        <w:t xml:space="preserve">
      2) ғимараттың (имараттың) техникалық жағдайының қауіпсіз деңгейін қарау, техникалық қызмет көрсету және ағымдағы жөндеу әдістерімен ұстап тұруды; </w:t>
      </w:r>
      <w:r>
        <w:br/>
      </w:r>
      <w:r>
        <w:rPr>
          <w:rFonts w:ascii="Times New Roman"/>
          <w:b w:val="false"/>
          <w:i w:val="false"/>
          <w:color w:val="000000"/>
          <w:sz w:val="28"/>
        </w:rPr>
        <w:t xml:space="preserve">
      3) ықтимал немесе болған қауіпті табиғи құбылыстар мен процестерге байланысты апаттың пайда болу қаупі төнген кезде қауіпсіздіктің қосымша шараларын қабылдауды; </w:t>
      </w:r>
      <w:r>
        <w:br/>
      </w:r>
      <w:r>
        <w:rPr>
          <w:rFonts w:ascii="Times New Roman"/>
          <w:b w:val="false"/>
          <w:i w:val="false"/>
          <w:color w:val="000000"/>
          <w:sz w:val="28"/>
        </w:rPr>
        <w:t xml:space="preserve">
      4) өз күштерімен жоя алмайтын апат туындаған жағдайда арнайы қызмет өкілдерін шақыруды; </w:t>
      </w:r>
      <w:r>
        <w:br/>
      </w:r>
      <w:r>
        <w:rPr>
          <w:rFonts w:ascii="Times New Roman"/>
          <w:b w:val="false"/>
          <w:i w:val="false"/>
          <w:color w:val="000000"/>
          <w:sz w:val="28"/>
        </w:rPr>
        <w:t xml:space="preserve">
      5) ғимараттың (имараттың) бақыланатын нақты параметрлері техникалық регламенттерде белгіленген қауіпсіздік талаптарына сәйкес келмейтін болса және регламенттелген мерзімде техникалық қызмет көрсету және ағымдағы жөндеу әдістерімен сәйкес келтіру мүмкін болмаса, ғимаратты (имаратты) пайдаланудан шығару шараларын қабылдауды қамтамасыз етуі тиіс. </w:t>
      </w:r>
    </w:p>
    <w:bookmarkEnd w:id="48"/>
    <w:bookmarkStart w:name="z35" w:id="49"/>
    <w:p>
      <w:pPr>
        <w:spacing w:after="0"/>
        <w:ind w:left="0"/>
        <w:jc w:val="both"/>
      </w:pPr>
      <w:r>
        <w:rPr>
          <w:rFonts w:ascii="Times New Roman"/>
          <w:b w:val="false"/>
          <w:i w:val="false"/>
          <w:color w:val="000000"/>
          <w:sz w:val="28"/>
        </w:rPr>
        <w:t xml:space="preserve">
      27. Ғимараттың (имараттың), инженерлік жабдықтаудың жекелеген құрастырмалары немесе элементтерінің ғимаратты (имаратты) қауіпсіз пайдалануға қойылатын талаптарды сақтамаудан туындайтын апаттық жағдайы мұндай апаттық жағдайларды жоюға қажетті ең қысқа мерзімде жойылуы тиіс немесе ғимарат (имарат) сәулет, қала құрылысы және құрылыс қызметі саласындағы заңнамада белгіленген тәртіппен пайдаланудан шығарылуы тиіс. </w:t>
      </w:r>
    </w:p>
    <w:bookmarkEnd w:id="49"/>
    <w:bookmarkStart w:name="z36" w:id="50"/>
    <w:p>
      <w:pPr>
        <w:spacing w:after="0"/>
        <w:ind w:left="0"/>
        <w:jc w:val="both"/>
      </w:pPr>
      <w:r>
        <w:rPr>
          <w:rFonts w:ascii="Times New Roman"/>
          <w:b w:val="false"/>
          <w:i w:val="false"/>
          <w:color w:val="000000"/>
          <w:sz w:val="28"/>
        </w:rPr>
        <w:t xml:space="preserve">
      28. Егер пайдаланыстағы ғимараттардың (имараттардың) нақты параметрлері осы Техникалық регламенттің талаптарына сәйкес келмесе, онда ғимараттардың (имараттардың) жауапты пайдаланушылары бұл туралы ғимараттардың (имараттардың) барлық пайдаланушылары мен меншік иелерін, техникалық персоналды хабардар етуі тиіс және қауіпсіз пайдалануды қамтамасыз ететін және мемлекеттік бақылау және қадағалау органдарымен келісілген ұйымдастыру және техникалық шараларды жүргізгенге дейін ғимараттарды (имараттарды) пайдалануды тоқтату шараларын қабылдауы керек. </w:t>
      </w:r>
    </w:p>
    <w:bookmarkEnd w:id="50"/>
    <w:bookmarkStart w:name="z37" w:id="51"/>
    <w:p>
      <w:pPr>
        <w:spacing w:after="0"/>
        <w:ind w:left="0"/>
        <w:jc w:val="both"/>
      </w:pPr>
      <w:r>
        <w:rPr>
          <w:rFonts w:ascii="Times New Roman"/>
          <w:b w:val="false"/>
          <w:i w:val="false"/>
          <w:color w:val="000000"/>
          <w:sz w:val="28"/>
        </w:rPr>
        <w:t>
      29. Ғимаратты (имаратты) тұтастай немесе инженерлік жабдықтау жүйесінің құрастырмаларын, элементін пайдаланудан толық немесе ішінара шығарып тастап, осы құрылғылардың пайдаланылуын бақылау, техникалық қызмет көрсету және ағымдағы жөндеуді жүргізу кезінде сәулет, қала құрылысы және құрылыс саласындағы </w:t>
      </w:r>
      <w:r>
        <w:rPr>
          <w:rFonts w:ascii="Times New Roman"/>
          <w:b w:val="false"/>
          <w:i w:val="false"/>
          <w:color w:val="000000"/>
          <w:sz w:val="28"/>
        </w:rPr>
        <w:t xml:space="preserve">заңнаманың </w:t>
      </w:r>
      <w:r>
        <w:rPr>
          <w:rFonts w:ascii="Times New Roman"/>
          <w:b w:val="false"/>
          <w:i w:val="false"/>
          <w:color w:val="000000"/>
          <w:sz w:val="28"/>
        </w:rPr>
        <w:t xml:space="preserve">талаптары сақталуы тиіс. </w:t>
      </w:r>
    </w:p>
    <w:bookmarkEnd w:id="51"/>
    <w:bookmarkStart w:name="z38" w:id="52"/>
    <w:p>
      <w:pPr>
        <w:spacing w:after="0"/>
        <w:ind w:left="0"/>
        <w:jc w:val="both"/>
      </w:pPr>
      <w:r>
        <w:rPr>
          <w:rFonts w:ascii="Times New Roman"/>
          <w:b w:val="false"/>
          <w:i w:val="false"/>
          <w:color w:val="000000"/>
          <w:sz w:val="28"/>
        </w:rPr>
        <w:t xml:space="preserve">
      30. Ғимаратта (имаратта) өрттен, жарылыстан, су басып кетуден және басқа да қауіпті жағдайлардан қорғайтын құралдар болған жағдайда, ғимараттың (имараттың) жауапты пайдаланушысы техникалық паспортқа сәйкес олардың жұмысқа қабілетті жағдайын ұстап тұруы тиіс. </w:t>
      </w:r>
    </w:p>
    <w:bookmarkEnd w:id="52"/>
    <w:bookmarkStart w:name="z39" w:id="53"/>
    <w:p>
      <w:pPr>
        <w:spacing w:after="0"/>
        <w:ind w:left="0"/>
        <w:jc w:val="both"/>
      </w:pPr>
      <w:r>
        <w:rPr>
          <w:rFonts w:ascii="Times New Roman"/>
          <w:b w:val="false"/>
          <w:i w:val="false"/>
          <w:color w:val="000000"/>
          <w:sz w:val="28"/>
        </w:rPr>
        <w:t xml:space="preserve">
      31. Ғимаратты (имаратты) ағымдағы жөндеу кезінде бастапқы жобадан ауытқуға жол берілмейді. </w:t>
      </w:r>
    </w:p>
    <w:bookmarkEnd w:id="53"/>
    <w:bookmarkStart w:name="z40" w:id="54"/>
    <w:p>
      <w:pPr>
        <w:spacing w:after="0"/>
        <w:ind w:left="0"/>
        <w:jc w:val="both"/>
      </w:pPr>
      <w:r>
        <w:rPr>
          <w:rFonts w:ascii="Times New Roman"/>
          <w:b w:val="false"/>
          <w:i w:val="false"/>
          <w:color w:val="000000"/>
          <w:sz w:val="28"/>
        </w:rPr>
        <w:t xml:space="preserve">
      32. Ғимараттардың (имараттардың) жауапты пайдаланушылары ғимараттардың (имараттардың) барлық пайдаланушылары мен меншік иелерін мынадай талаптар мен ережелерді сақтау туралы хабардар етуі тиіс: </w:t>
      </w:r>
      <w:r>
        <w:br/>
      </w:r>
      <w:r>
        <w:rPr>
          <w:rFonts w:ascii="Times New Roman"/>
          <w:b w:val="false"/>
          <w:i w:val="false"/>
          <w:color w:val="000000"/>
          <w:sz w:val="28"/>
        </w:rPr>
        <w:t xml:space="preserve">
      1) ғимараттарды (имараттарды) немесе олардың бөліктерін функционалды пайдалану талаптарын; </w:t>
      </w:r>
      <w:r>
        <w:br/>
      </w:r>
      <w:r>
        <w:rPr>
          <w:rFonts w:ascii="Times New Roman"/>
          <w:b w:val="false"/>
          <w:i w:val="false"/>
          <w:color w:val="000000"/>
          <w:sz w:val="28"/>
        </w:rPr>
        <w:t xml:space="preserve">
      2) өрт қауіпсіздігі талаптарын; </w:t>
      </w:r>
      <w:r>
        <w:br/>
      </w:r>
      <w:r>
        <w:rPr>
          <w:rFonts w:ascii="Times New Roman"/>
          <w:b w:val="false"/>
          <w:i w:val="false"/>
          <w:color w:val="000000"/>
          <w:sz w:val="28"/>
        </w:rPr>
        <w:t xml:space="preserve">
      3) жарылыс қауіпсіздігі талаптарын; </w:t>
      </w:r>
      <w:r>
        <w:br/>
      </w:r>
      <w:r>
        <w:rPr>
          <w:rFonts w:ascii="Times New Roman"/>
          <w:b w:val="false"/>
          <w:i w:val="false"/>
          <w:color w:val="000000"/>
          <w:sz w:val="28"/>
        </w:rPr>
        <w:t xml:space="preserve">
      4) санитарлық-эпидемиологиялық қауіпсіздік талаптарын; </w:t>
      </w:r>
      <w:r>
        <w:br/>
      </w:r>
      <w:r>
        <w:rPr>
          <w:rFonts w:ascii="Times New Roman"/>
          <w:b w:val="false"/>
          <w:i w:val="false"/>
          <w:color w:val="000000"/>
          <w:sz w:val="28"/>
        </w:rPr>
        <w:t xml:space="preserve">
      5) ғимараттарға (имараттарға) кіру ережелерін; </w:t>
      </w:r>
      <w:r>
        <w:br/>
      </w:r>
      <w:r>
        <w:rPr>
          <w:rFonts w:ascii="Times New Roman"/>
          <w:b w:val="false"/>
          <w:i w:val="false"/>
          <w:color w:val="000000"/>
          <w:sz w:val="28"/>
        </w:rPr>
        <w:t xml:space="preserve">
      6) пайдаланыстағы инженерлік жүйелерді қауіпсіз пайдалану ережелерін; </w:t>
      </w:r>
      <w:r>
        <w:br/>
      </w:r>
      <w:r>
        <w:rPr>
          <w:rFonts w:ascii="Times New Roman"/>
          <w:b w:val="false"/>
          <w:i w:val="false"/>
          <w:color w:val="000000"/>
          <w:sz w:val="28"/>
        </w:rPr>
        <w:t xml:space="preserve">
      7) іргелес аумақтарда автокөлік құралдарының қозғалуы мен оларды қою ережесін; </w:t>
      </w:r>
      <w:r>
        <w:br/>
      </w:r>
      <w:r>
        <w:rPr>
          <w:rFonts w:ascii="Times New Roman"/>
          <w:b w:val="false"/>
          <w:i w:val="false"/>
          <w:color w:val="000000"/>
          <w:sz w:val="28"/>
        </w:rPr>
        <w:t xml:space="preserve">
      8) төтенше жағдайлар пайда болған кезде өзін-өзі ұстау ережесін. </w:t>
      </w:r>
    </w:p>
    <w:bookmarkEnd w:id="54"/>
    <w:bookmarkStart w:name="z41" w:id="55"/>
    <w:p>
      <w:pPr>
        <w:spacing w:after="0"/>
        <w:ind w:left="0"/>
        <w:jc w:val="both"/>
      </w:pPr>
      <w:r>
        <w:rPr>
          <w:rFonts w:ascii="Times New Roman"/>
          <w:b w:val="false"/>
          <w:i w:val="false"/>
          <w:color w:val="000000"/>
          <w:sz w:val="28"/>
        </w:rPr>
        <w:t xml:space="preserve">
      33. Ғимараттардың (имараттардың) пайдаланушылары мен меншік иелері ғимараттарда (имараттарда) анықталған жарамсыздықтар туралы белгіленген тәртіппен ғимараттардың (имараттардың) жауапты пайдаланушыларына хабарлауы тиіс. </w:t>
      </w:r>
    </w:p>
    <w:bookmarkEnd w:id="55"/>
    <w:bookmarkStart w:name="z42" w:id="56"/>
    <w:p>
      <w:pPr>
        <w:spacing w:after="0"/>
        <w:ind w:left="0"/>
        <w:jc w:val="both"/>
      </w:pPr>
      <w:r>
        <w:rPr>
          <w:rFonts w:ascii="Times New Roman"/>
          <w:b w:val="false"/>
          <w:i w:val="false"/>
          <w:color w:val="000000"/>
          <w:sz w:val="28"/>
        </w:rPr>
        <w:t xml:space="preserve">
      34. Ғимараттар (имараттар) элементтерінің жарамсыздықтарын жоюға кез келген тәсілмен (ауызша, жазбаша, диспетчерлік байланыспен, телефонмен, факспен, Интернетпен) алынған өтінімдерді ғимараттардың (имараттардың) жауапты пайдаланушылары олар келіп түскен күні қарауы және келесі күннен кешіктірмей оларды жоюды ұйымдастыруы тиіс. </w:t>
      </w:r>
      <w:r>
        <w:br/>
      </w:r>
      <w:r>
        <w:rPr>
          <w:rFonts w:ascii="Times New Roman"/>
          <w:b w:val="false"/>
          <w:i w:val="false"/>
          <w:color w:val="000000"/>
          <w:sz w:val="28"/>
        </w:rPr>
        <w:t xml:space="preserve">
      Жарамсыздықтарды жоюға ұзақ уақыт қажет болған немесе шұғыл жөндеуге қажетті қосалқы бөлшектер жоқ болған жағдайларда өтінім берген пайдаланушыны қабылданған шешімдер туралы хабардар ету қажет. </w:t>
      </w:r>
    </w:p>
    <w:bookmarkEnd w:id="56"/>
    <w:bookmarkStart w:name="z43" w:id="57"/>
    <w:p>
      <w:pPr>
        <w:spacing w:after="0"/>
        <w:ind w:left="0"/>
        <w:jc w:val="both"/>
      </w:pPr>
      <w:r>
        <w:rPr>
          <w:rFonts w:ascii="Times New Roman"/>
          <w:b w:val="false"/>
          <w:i w:val="false"/>
          <w:color w:val="000000"/>
          <w:sz w:val="28"/>
        </w:rPr>
        <w:t xml:space="preserve">
      35. Жоспарлы ағымдағы жөндеулерді жүргізу кезінде, сондай-ақ өмірді қамтамасыз етудің резервтік көздеріне жоспарлы өту кезінде ғимараттардың (имираттардың) жауапты пайдаланушылары ғимараттарды (имараттарды) пайдалану шарттары өзгеруінің болжалды мерзімін көрсете отырып, бұл туралы ғимараттардың (имараттардың) пайдаланушылары мен меншік иелерін алдын ала хабарлауы тиіс. </w:t>
      </w:r>
    </w:p>
    <w:bookmarkEnd w:id="57"/>
    <w:bookmarkStart w:name="z44" w:id="58"/>
    <w:p>
      <w:pPr>
        <w:spacing w:after="0"/>
        <w:ind w:left="0"/>
        <w:jc w:val="both"/>
      </w:pPr>
      <w:r>
        <w:rPr>
          <w:rFonts w:ascii="Times New Roman"/>
          <w:b w:val="false"/>
          <w:i w:val="false"/>
          <w:color w:val="000000"/>
          <w:sz w:val="28"/>
        </w:rPr>
        <w:t xml:space="preserve">
      36. Апат туындаған жағдайда ғимараттардың (имараттардың) жауапты пайдаланушылары ғимараттар (имараттар) орналасқан орынға дереу келіп, ғимараттардың (имараттардың) барлық пайдаланушылары мен меншік иелерін апат туралы және оның салдарын жоюдың болжалды мерзімдері туралы немесе, қажет болған жағдайда, ғимараттарды (имараттарды) пайдаланудан төтенше шығару туралы хабардар етуі керек. </w:t>
      </w:r>
    </w:p>
    <w:bookmarkEnd w:id="58"/>
    <w:bookmarkStart w:name="z45" w:id="59"/>
    <w:p>
      <w:pPr>
        <w:spacing w:after="0"/>
        <w:ind w:left="0"/>
        <w:jc w:val="both"/>
      </w:pPr>
      <w:r>
        <w:rPr>
          <w:rFonts w:ascii="Times New Roman"/>
          <w:b w:val="false"/>
          <w:i w:val="false"/>
          <w:color w:val="000000"/>
          <w:sz w:val="28"/>
        </w:rPr>
        <w:t>
      37. Ғимараттарды (имараттарды) немесе олардың бөліктерін жаңа қызметтік мақсатқа ауыстыру қажет болған жағдайда, ғимараттардың (имараттардың) меншік иелері сәулет, қала құрылысы және құрылыс қызметі саласындағы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тәртіппен рұқсаттық рәсімдерден өтуі тиіс. </w:t>
      </w:r>
    </w:p>
    <w:bookmarkEnd w:id="59"/>
    <w:bookmarkStart w:name="z46" w:id="60"/>
    <w:p>
      <w:pPr>
        <w:spacing w:after="0"/>
        <w:ind w:left="0"/>
        <w:jc w:val="both"/>
      </w:pPr>
      <w:r>
        <w:rPr>
          <w:rFonts w:ascii="Times New Roman"/>
          <w:b w:val="false"/>
          <w:i w:val="false"/>
          <w:color w:val="000000"/>
          <w:sz w:val="28"/>
        </w:rPr>
        <w:t xml:space="preserve">
      38. Ғимаратты (имаратты) немесе оның бөлігін жаңа функционалды мақсатқа ауыстыру кезінде қайта құрылымдауды жүргізу қажет болған жағдайда, ол қайта құрылымдау кезеңіне пайдаланудан шығарылуы тиіс. </w:t>
      </w:r>
    </w:p>
    <w:bookmarkEnd w:id="60"/>
    <w:bookmarkStart w:name="z47" w:id="61"/>
    <w:p>
      <w:pPr>
        <w:spacing w:after="0"/>
        <w:ind w:left="0"/>
        <w:jc w:val="both"/>
      </w:pPr>
      <w:r>
        <w:rPr>
          <w:rFonts w:ascii="Times New Roman"/>
          <w:b w:val="false"/>
          <w:i w:val="false"/>
          <w:color w:val="000000"/>
          <w:sz w:val="28"/>
        </w:rPr>
        <w:t xml:space="preserve">
      39. Осы Техникалық регламенттің талаптарына сәйкес ғимараттың (имараттың) қауіпсіз жай-күйін ұстап тұруды ғимараттың (имараттың) жауапты пайдаланушысы зерттеу, техникалық қызмет көрсету, құрылыс нормалары мен ережелеріне сәйкес ағымдағы жөндеу жүргізу жолдарымен қамтамасыз етеді. </w:t>
      </w:r>
    </w:p>
    <w:bookmarkEnd w:id="61"/>
    <w:bookmarkStart w:name="z48" w:id="62"/>
    <w:p>
      <w:pPr>
        <w:spacing w:after="0"/>
        <w:ind w:left="0"/>
        <w:jc w:val="both"/>
      </w:pPr>
      <w:r>
        <w:rPr>
          <w:rFonts w:ascii="Times New Roman"/>
          <w:b w:val="false"/>
          <w:i w:val="false"/>
          <w:color w:val="000000"/>
          <w:sz w:val="28"/>
        </w:rPr>
        <w:t xml:space="preserve">
      40. Ғимаратты (имаратты) тексеру жүргізу барысында ғимараттың (имараттың) жауапты пайдаланушысы: </w:t>
      </w:r>
      <w:r>
        <w:br/>
      </w:r>
      <w:r>
        <w:rPr>
          <w:rFonts w:ascii="Times New Roman"/>
          <w:b w:val="false"/>
          <w:i w:val="false"/>
          <w:color w:val="000000"/>
          <w:sz w:val="28"/>
        </w:rPr>
        <w:t xml:space="preserve">
      1) атмосфералық шөгінділерді бүратын шатырлар мен құрылғылардың жарамды жай-күйде екендігіне; </w:t>
      </w:r>
      <w:r>
        <w:br/>
      </w:r>
      <w:r>
        <w:rPr>
          <w:rFonts w:ascii="Times New Roman"/>
          <w:b w:val="false"/>
          <w:i w:val="false"/>
          <w:color w:val="000000"/>
          <w:sz w:val="28"/>
        </w:rPr>
        <w:t xml:space="preserve">
      2) сумен жабдықтаудың, кәріздің, жылу және суықпен жабдықтаудың ішкі тораптарының жарамдылық жай-күйде екендігіне, қосылыстарда және құбырлардың қабырғаларындағы, фасондық бөліктеріндегі және аспаптардағы жарықшақтар арқылы судың ақпайтындығына; </w:t>
      </w:r>
      <w:r>
        <w:br/>
      </w:r>
      <w:r>
        <w:rPr>
          <w:rFonts w:ascii="Times New Roman"/>
          <w:b w:val="false"/>
          <w:i w:val="false"/>
          <w:color w:val="000000"/>
          <w:sz w:val="28"/>
        </w:rPr>
        <w:t xml:space="preserve">
      3) газбен жабдықтау жүйелерінің жарамдылығына; </w:t>
      </w:r>
      <w:r>
        <w:br/>
      </w:r>
      <w:r>
        <w:rPr>
          <w:rFonts w:ascii="Times New Roman"/>
          <w:b w:val="false"/>
          <w:i w:val="false"/>
          <w:color w:val="000000"/>
          <w:sz w:val="28"/>
        </w:rPr>
        <w:t xml:space="preserve">
      4) желдету жүйелерінің жарамдылығына; </w:t>
      </w:r>
      <w:r>
        <w:br/>
      </w:r>
      <w:r>
        <w:rPr>
          <w:rFonts w:ascii="Times New Roman"/>
          <w:b w:val="false"/>
          <w:i w:val="false"/>
          <w:color w:val="000000"/>
          <w:sz w:val="28"/>
        </w:rPr>
        <w:t xml:space="preserve">
      5) электрмен жабдықтау жүйелерінің жарамдылығына; </w:t>
      </w:r>
      <w:r>
        <w:br/>
      </w:r>
      <w:r>
        <w:rPr>
          <w:rFonts w:ascii="Times New Roman"/>
          <w:b w:val="false"/>
          <w:i w:val="false"/>
          <w:color w:val="000000"/>
          <w:sz w:val="28"/>
        </w:rPr>
        <w:t xml:space="preserve">
      6) ғимараттың (имараттың) ағаш құрылымдарының жарамдылығына; </w:t>
      </w:r>
      <w:r>
        <w:br/>
      </w:r>
      <w:r>
        <w:rPr>
          <w:rFonts w:ascii="Times New Roman"/>
          <w:b w:val="false"/>
          <w:i w:val="false"/>
          <w:color w:val="000000"/>
          <w:sz w:val="28"/>
        </w:rPr>
        <w:t xml:space="preserve">
      7) тас немесе бетон қабырғаларда, темірбетон ұстындарда, сырғауылдарда, фермаларда, арқалықтарда және тақталарда жарықшақтардың жоқтығына; </w:t>
      </w:r>
      <w:r>
        <w:br/>
      </w:r>
      <w:r>
        <w:rPr>
          <w:rFonts w:ascii="Times New Roman"/>
          <w:b w:val="false"/>
          <w:i w:val="false"/>
          <w:color w:val="000000"/>
          <w:sz w:val="28"/>
        </w:rPr>
        <w:t xml:space="preserve">
      8) имарат қабырғалары мен ұстындарының, көтеруші қабырғаларының тігінен болуына; </w:t>
      </w:r>
      <w:r>
        <w:br/>
      </w:r>
      <w:r>
        <w:rPr>
          <w:rFonts w:ascii="Times New Roman"/>
          <w:b w:val="false"/>
          <w:i w:val="false"/>
          <w:color w:val="000000"/>
          <w:sz w:val="28"/>
        </w:rPr>
        <w:t xml:space="preserve">
      9) темірбетон және металл құрастырмалары жіктері мен қосылыстарының жарамды жай-күйде екендігіне; </w:t>
      </w:r>
      <w:r>
        <w:br/>
      </w:r>
      <w:r>
        <w:rPr>
          <w:rFonts w:ascii="Times New Roman"/>
          <w:b w:val="false"/>
          <w:i w:val="false"/>
          <w:color w:val="000000"/>
          <w:sz w:val="28"/>
        </w:rPr>
        <w:t xml:space="preserve">
      10) динамикалық жүктемелерге, термикалық әсерлерге ұшыраған немесе агрессивтік ортадағы құрылымдардың жарамдылығына көз жеткізуі тиіс. </w:t>
      </w:r>
    </w:p>
    <w:bookmarkEnd w:id="62"/>
    <w:bookmarkStart w:name="z49" w:id="63"/>
    <w:p>
      <w:pPr>
        <w:spacing w:after="0"/>
        <w:ind w:left="0"/>
        <w:jc w:val="both"/>
      </w:pPr>
      <w:r>
        <w:rPr>
          <w:rFonts w:ascii="Times New Roman"/>
          <w:b w:val="false"/>
          <w:i w:val="false"/>
          <w:color w:val="000000"/>
          <w:sz w:val="28"/>
        </w:rPr>
        <w:t xml:space="preserve">
      41. Ғимараттардың (имараттардың) іргетастары мен жертөлелерінің қабырғаларын қауіпсіз пайдалануды ұйымдастыру мақсатында ғимараттың (имараттың) жауапты пайдаланушысы келесі қауіпсіздік талаптарын орындауды ұйымдастыруы тиіс: </w:t>
      </w:r>
      <w:r>
        <w:br/>
      </w:r>
      <w:r>
        <w:rPr>
          <w:rFonts w:ascii="Times New Roman"/>
          <w:b w:val="false"/>
          <w:i w:val="false"/>
          <w:color w:val="000000"/>
          <w:sz w:val="28"/>
        </w:rPr>
        <w:t xml:space="preserve">
      1) іргетастардың және жертөлелердің зақымдалуын олардың пайда болу шамасына қарай жою; </w:t>
      </w:r>
      <w:r>
        <w:br/>
      </w:r>
      <w:r>
        <w:rPr>
          <w:rFonts w:ascii="Times New Roman"/>
          <w:b w:val="false"/>
          <w:i w:val="false"/>
          <w:color w:val="000000"/>
          <w:sz w:val="28"/>
        </w:rPr>
        <w:t xml:space="preserve">
      2) жертөлелер мен техеденасты қабаттарының мөлшерлі температуралық ылғалдылық режимін ұстап тұру; </w:t>
      </w:r>
      <w:r>
        <w:br/>
      </w:r>
      <w:r>
        <w:rPr>
          <w:rFonts w:ascii="Times New Roman"/>
          <w:b w:val="false"/>
          <w:i w:val="false"/>
          <w:color w:val="000000"/>
          <w:sz w:val="28"/>
        </w:rPr>
        <w:t xml:space="preserve">
      3) негіздер мен іргетастардың, жертөлелер мен техникалық жерасты қабаттары қабырғаларының топырақтарының ылғалдануын болдырмау. </w:t>
      </w:r>
    </w:p>
    <w:bookmarkEnd w:id="63"/>
    <w:bookmarkStart w:name="z50" w:id="64"/>
    <w:p>
      <w:pPr>
        <w:spacing w:after="0"/>
        <w:ind w:left="0"/>
        <w:jc w:val="both"/>
      </w:pPr>
      <w:r>
        <w:rPr>
          <w:rFonts w:ascii="Times New Roman"/>
          <w:b w:val="false"/>
          <w:i w:val="false"/>
          <w:color w:val="000000"/>
          <w:sz w:val="28"/>
        </w:rPr>
        <w:t xml:space="preserve">
      42. Іргетастардың біркелкі емес шөгуінің белгілері пайда болған кезде ғимараттың (имараттың) жауапты пайдаланушысы жарықшақтарға күйбелгілерді орнатып ғимаратты тексеруді ұйымдастырып, деформациялану себептерін жою шараларын қабылдауы тиіс. </w:t>
      </w:r>
      <w:r>
        <w:br/>
      </w:r>
      <w:r>
        <w:rPr>
          <w:rFonts w:ascii="Times New Roman"/>
          <w:b w:val="false"/>
          <w:i w:val="false"/>
          <w:color w:val="000000"/>
          <w:sz w:val="28"/>
        </w:rPr>
        <w:t xml:space="preserve">
      Топырақтың, іргетастар құрастырмаларының және жертөлелер қабырғаларының күйін тексеруді мамандандырылған ұйымдарды тарта отырып аспаптық бақылау тәсілімен жүргізеді. </w:t>
      </w:r>
    </w:p>
    <w:bookmarkEnd w:id="64"/>
    <w:bookmarkStart w:name="z51" w:id="65"/>
    <w:p>
      <w:pPr>
        <w:spacing w:after="0"/>
        <w:ind w:left="0"/>
        <w:jc w:val="both"/>
      </w:pPr>
      <w:r>
        <w:rPr>
          <w:rFonts w:ascii="Times New Roman"/>
          <w:b w:val="false"/>
          <w:i w:val="false"/>
          <w:color w:val="000000"/>
          <w:sz w:val="28"/>
        </w:rPr>
        <w:t xml:space="preserve">
      43. Ғимараттың (имараттың) іргетастары мен жертөлелер қабырғаларын пайдалану кезінде: </w:t>
      </w:r>
      <w:r>
        <w:br/>
      </w:r>
      <w:r>
        <w:rPr>
          <w:rFonts w:ascii="Times New Roman"/>
          <w:b w:val="false"/>
          <w:i w:val="false"/>
          <w:color w:val="000000"/>
          <w:sz w:val="28"/>
        </w:rPr>
        <w:t xml:space="preserve">
      1) жертөлелер және техникалық жерасты қабаттарын инженерлік жабдықтардың ақауы мен кемуінен су басуына; </w:t>
      </w:r>
      <w:r>
        <w:br/>
      </w:r>
      <w:r>
        <w:rPr>
          <w:rFonts w:ascii="Times New Roman"/>
          <w:b w:val="false"/>
          <w:i w:val="false"/>
          <w:color w:val="000000"/>
          <w:sz w:val="28"/>
        </w:rPr>
        <w:t xml:space="preserve">
      2) жертөлелер қабырғалары мен іргетастарында конденсаттың және көгерудің пайда болуына; </w:t>
      </w:r>
      <w:r>
        <w:br/>
      </w:r>
      <w:r>
        <w:rPr>
          <w:rFonts w:ascii="Times New Roman"/>
          <w:b w:val="false"/>
          <w:i w:val="false"/>
          <w:color w:val="000000"/>
          <w:sz w:val="28"/>
        </w:rPr>
        <w:t xml:space="preserve">
      3) арнайы рұқсаттық рәсімдерінсіз ғимаратқа тікелей жақын жерде қазандықтар мен орларды қазуға; </w:t>
      </w:r>
      <w:r>
        <w:br/>
      </w:r>
      <w:r>
        <w:rPr>
          <w:rFonts w:ascii="Times New Roman"/>
          <w:b w:val="false"/>
          <w:i w:val="false"/>
          <w:color w:val="000000"/>
          <w:sz w:val="28"/>
        </w:rPr>
        <w:t xml:space="preserve">
      4) ғимаратқа (имаратқа) тым жақын жерге қар жинауға, сондай-ақ жаңбыр суының ағынына және инженерлік жүйелер мен жабдықтардан іргетастарға ғимарат (имарат) астындағы топыраққа судың кетуіне жол берілмейді. </w:t>
      </w:r>
    </w:p>
    <w:bookmarkEnd w:id="65"/>
    <w:bookmarkStart w:name="z52" w:id="66"/>
    <w:p>
      <w:pPr>
        <w:spacing w:after="0"/>
        <w:ind w:left="0"/>
        <w:jc w:val="both"/>
      </w:pPr>
      <w:r>
        <w:rPr>
          <w:rFonts w:ascii="Times New Roman"/>
          <w:b w:val="false"/>
          <w:i w:val="false"/>
          <w:color w:val="000000"/>
          <w:sz w:val="28"/>
        </w:rPr>
        <w:t xml:space="preserve">
      44. Ерекше жағдайдағы аудандарда орналасқан ғимараттардың (имараттардың) іргетастары мен жертөлелерінің қабырғаларын қауіпсіз пайдалану үшін ғимараттың (имараттың) жауапты пайдаланушысы құрылыс нормалары мен ережелеріне сәйкес: </w:t>
      </w:r>
      <w:r>
        <w:br/>
      </w:r>
      <w:r>
        <w:rPr>
          <w:rFonts w:ascii="Times New Roman"/>
          <w:b w:val="false"/>
          <w:i w:val="false"/>
          <w:color w:val="000000"/>
          <w:sz w:val="28"/>
        </w:rPr>
        <w:t xml:space="preserve">
      1) шөгінді немесе сор топырақтарды ылғалдандыру кезінде шөгінділер әрекетінен; </w:t>
      </w:r>
      <w:r>
        <w:br/>
      </w:r>
      <w:r>
        <w:rPr>
          <w:rFonts w:ascii="Times New Roman"/>
          <w:b w:val="false"/>
          <w:i w:val="false"/>
          <w:color w:val="000000"/>
          <w:sz w:val="28"/>
        </w:rPr>
        <w:t xml:space="preserve">
      2) ісінбелі балшық топырақтарды ылғалдандыру кезінде іргетастардың көтерілуінен; </w:t>
      </w:r>
      <w:r>
        <w:br/>
      </w:r>
      <w:r>
        <w:rPr>
          <w:rFonts w:ascii="Times New Roman"/>
          <w:b w:val="false"/>
          <w:i w:val="false"/>
          <w:color w:val="000000"/>
          <w:sz w:val="28"/>
        </w:rPr>
        <w:t xml:space="preserve">
      3) суға қаныққан әлсіз балшық топырақтарды немесе қалқыма-құмдарды сығу кезінде іргетастардың орнықтылығын жоғалтуынан; </w:t>
      </w:r>
      <w:r>
        <w:br/>
      </w:r>
      <w:r>
        <w:rPr>
          <w:rFonts w:ascii="Times New Roman"/>
          <w:b w:val="false"/>
          <w:i w:val="false"/>
          <w:color w:val="000000"/>
          <w:sz w:val="28"/>
        </w:rPr>
        <w:t xml:space="preserve">
      4) сейсмикалық күштер әрекетінен зақымдалудың алдын алудың және жоюдың арнайы шараларын жүзеге асыруды ұйымдастыруы тиіс. </w:t>
      </w:r>
    </w:p>
    <w:bookmarkEnd w:id="66"/>
    <w:bookmarkStart w:name="z53" w:id="67"/>
    <w:p>
      <w:pPr>
        <w:spacing w:after="0"/>
        <w:ind w:left="0"/>
        <w:jc w:val="both"/>
      </w:pPr>
      <w:r>
        <w:rPr>
          <w:rFonts w:ascii="Times New Roman"/>
          <w:b w:val="false"/>
          <w:i w:val="false"/>
          <w:color w:val="000000"/>
          <w:sz w:val="28"/>
        </w:rPr>
        <w:t xml:space="preserve">
      45. Ғимараттың (имараттың) жауапты пайдаланушысы ғимараттың (имараттың) қабырғаларын қауіпсіз пайдалануды ұйымдастыру мақсатында келесі талаптардың орындалуын қамтамасыз етуі тиіс: </w:t>
      </w:r>
      <w:r>
        <w:br/>
      </w:r>
      <w:r>
        <w:rPr>
          <w:rFonts w:ascii="Times New Roman"/>
          <w:b w:val="false"/>
          <w:i w:val="false"/>
          <w:color w:val="000000"/>
          <w:sz w:val="28"/>
        </w:rPr>
        <w:t xml:space="preserve">
      1) зақымдарды пайда болуына қарай жою; </w:t>
      </w:r>
      <w:r>
        <w:br/>
      </w:r>
      <w:r>
        <w:rPr>
          <w:rFonts w:ascii="Times New Roman"/>
          <w:b w:val="false"/>
          <w:i w:val="false"/>
          <w:color w:val="000000"/>
          <w:sz w:val="28"/>
        </w:rPr>
        <w:t xml:space="preserve">
      2) деформацияға, тігінен ауытқуға және шөгуге, қалау қатарларының қабыршақталуына, қабырғалық материалдың бұзылуы мен кірпіштердің ілінуіне және түсуіне жол бермеу; </w:t>
      </w:r>
      <w:r>
        <w:br/>
      </w:r>
      <w:r>
        <w:rPr>
          <w:rFonts w:ascii="Times New Roman"/>
          <w:b w:val="false"/>
          <w:i w:val="false"/>
          <w:color w:val="000000"/>
          <w:sz w:val="28"/>
        </w:rPr>
        <w:t xml:space="preserve">
      3) металл құрастырмалар элементтері қосылыстарының деформациясына және бұзылуына жол бермеу; </w:t>
      </w:r>
      <w:r>
        <w:br/>
      </w:r>
      <w:r>
        <w:rPr>
          <w:rFonts w:ascii="Times New Roman"/>
          <w:b w:val="false"/>
          <w:i w:val="false"/>
          <w:color w:val="000000"/>
          <w:sz w:val="28"/>
        </w:rPr>
        <w:t xml:space="preserve">
      4) металл құрастырмалар элементтері бекітпелерінің бұзылуына немесе босап кетуіне жол бермеу; </w:t>
      </w:r>
      <w:r>
        <w:br/>
      </w:r>
      <w:r>
        <w:rPr>
          <w:rFonts w:ascii="Times New Roman"/>
          <w:b w:val="false"/>
          <w:i w:val="false"/>
          <w:color w:val="000000"/>
          <w:sz w:val="28"/>
        </w:rPr>
        <w:t xml:space="preserve">
      5) ғимараттың (имараттың) шығыңқы бөліктері бекітпелерінің жарамды күйін ұстап тұру; </w:t>
      </w:r>
      <w:r>
        <w:br/>
      </w:r>
      <w:r>
        <w:rPr>
          <w:rFonts w:ascii="Times New Roman"/>
          <w:b w:val="false"/>
          <w:i w:val="false"/>
          <w:color w:val="000000"/>
          <w:sz w:val="28"/>
        </w:rPr>
        <w:t xml:space="preserve">
      6) егер анықталған деформация үлкейсе, онда мамандандырылған ұйымдарды тартып, адамдардың қауіпсіздігін қамтамасыз ету және деформацияның әрі қарай дамуының алдын алу бойынша жедел шаралар қабылдау керек. </w:t>
      </w:r>
    </w:p>
    <w:bookmarkEnd w:id="67"/>
    <w:bookmarkStart w:name="z54" w:id="68"/>
    <w:p>
      <w:pPr>
        <w:spacing w:after="0"/>
        <w:ind w:left="0"/>
        <w:jc w:val="both"/>
      </w:pPr>
      <w:r>
        <w:rPr>
          <w:rFonts w:ascii="Times New Roman"/>
          <w:b w:val="false"/>
          <w:i w:val="false"/>
          <w:color w:val="000000"/>
          <w:sz w:val="28"/>
        </w:rPr>
        <w:t xml:space="preserve">
      46. Ағаш қабырғалары бар, сондай-ақ ағаш көтерушісі бар ғимараттың (имараттың) жауапты пайдаланушысы ағаштың ылғалдану көздерін уақытында жою жөнінде алдын алу шараларын құрастырмаларға құрғату режимін жасап, гидрооқшаулауды қайта қалпына келтіруі және антисептиктендіруді және жанудан қорғауды жүргізуі тиіс. </w:t>
      </w:r>
      <w:r>
        <w:br/>
      </w:r>
      <w:r>
        <w:rPr>
          <w:rFonts w:ascii="Times New Roman"/>
          <w:b w:val="false"/>
          <w:i w:val="false"/>
          <w:color w:val="000000"/>
          <w:sz w:val="28"/>
        </w:rPr>
        <w:t xml:space="preserve">
      Ағаш зақымдағыштармен зақымдалған қабырға элементтерін антисептиктеу, оттан қорғау және гидрооқшаулау жұмыстарын орындап жаңаларымен ауыстыру керек. </w:t>
      </w:r>
      <w:r>
        <w:br/>
      </w:r>
      <w:r>
        <w:rPr>
          <w:rFonts w:ascii="Times New Roman"/>
          <w:b w:val="false"/>
          <w:i w:val="false"/>
          <w:color w:val="000000"/>
          <w:sz w:val="28"/>
        </w:rPr>
        <w:t xml:space="preserve">
      Ғимараттардың (имараттардың) меншік иелері анықталған зақымдау ошақтарын жою және қорғау іс-шараларын орындау жұмыстарын құрылыс нормалары мен ережелерінде белгіленген талаптарға сәйкес жүргізуі тиіс. </w:t>
      </w:r>
      <w:r>
        <w:br/>
      </w:r>
      <w:r>
        <w:rPr>
          <w:rFonts w:ascii="Times New Roman"/>
          <w:b w:val="false"/>
          <w:i w:val="false"/>
          <w:color w:val="000000"/>
          <w:sz w:val="28"/>
        </w:rPr>
        <w:t xml:space="preserve">
      Пайдалануды бақылау барысында ғимараттардың (имараттардың) жауапты пайдаланушылары құрастырмалардың органикалық материалдардан жасалған көтеруші элементтерінің беріктігінің төмендеуін анықтауы тиіс және қажет болған жағдайда құрастырманың зақымданған учаскелерін ауыстырып, антисептиктеп, оттан қорғау құрамдарымен жабуы тиіс. </w:t>
      </w:r>
    </w:p>
    <w:bookmarkEnd w:id="68"/>
    <w:bookmarkStart w:name="z55" w:id="69"/>
    <w:p>
      <w:pPr>
        <w:spacing w:after="0"/>
        <w:ind w:left="0"/>
        <w:jc w:val="both"/>
      </w:pPr>
      <w:r>
        <w:rPr>
          <w:rFonts w:ascii="Times New Roman"/>
          <w:b w:val="false"/>
          <w:i w:val="false"/>
          <w:color w:val="000000"/>
          <w:sz w:val="28"/>
        </w:rPr>
        <w:t xml:space="preserve">
      47. Ғимараттардың (имараттардың) жауапты пайдаланушылары ғимарат (имарат) құрастырмаларының жабық бөлшектерін және инженерлік тораптарын қауіпсіз пайдалануды ұйымдастыру мақсатында келесі қауіпсіздік талаптарының орындалуын қамтамасыз етулері тиіс: </w:t>
      </w:r>
      <w:r>
        <w:br/>
      </w:r>
      <w:r>
        <w:rPr>
          <w:rFonts w:ascii="Times New Roman"/>
          <w:b w:val="false"/>
          <w:i w:val="false"/>
          <w:color w:val="000000"/>
          <w:sz w:val="28"/>
        </w:rPr>
        <w:t xml:space="preserve">
      1) ғимараттарды (имараттарды) пайдалануға енгізгеннен кейін 25 жылдан кешіктірмей құрастырмалық түйіндерді бірінші рет іріктеп ашу; </w:t>
      </w:r>
      <w:r>
        <w:br/>
      </w:r>
      <w:r>
        <w:rPr>
          <w:rFonts w:ascii="Times New Roman"/>
          <w:b w:val="false"/>
          <w:i w:val="false"/>
          <w:color w:val="000000"/>
          <w:sz w:val="28"/>
        </w:rPr>
        <w:t xml:space="preserve">
      2) әрбір 10 жылдан соң құрастырмалық түйіндерді қайталап ашу (бұрынырақ ашылған түйіндерде ішінара, қайтадан ашылған басқа түйіндерде ішінара), бұл орайда бірінші кезекте пайдаланудың барынша қолайсыз температуралық-ылғалдылық жағдайларындағы, сондай-ақ құрастырмалардың үстіңгі жақтарында жарықшақтар, қорғау қабатының қатпарлануы, тоттанған дақтары бар орындардағы көтеруші салмалы бөлшектерді ашу; </w:t>
      </w:r>
      <w:r>
        <w:br/>
      </w:r>
      <w:r>
        <w:rPr>
          <w:rFonts w:ascii="Times New Roman"/>
          <w:b w:val="false"/>
          <w:i w:val="false"/>
          <w:color w:val="000000"/>
          <w:sz w:val="28"/>
        </w:rPr>
        <w:t xml:space="preserve">
      3) болат бөлшектер айтарлықтай тоттанып зақымданған жағдайда құрастырмалық түйіндерді ашуды әрбір 5 жылдан соң сиретпей жүргізу қажет; </w:t>
      </w:r>
      <w:r>
        <w:br/>
      </w:r>
      <w:r>
        <w:rPr>
          <w:rFonts w:ascii="Times New Roman"/>
          <w:b w:val="false"/>
          <w:i w:val="false"/>
          <w:color w:val="000000"/>
          <w:sz w:val="28"/>
        </w:rPr>
        <w:t xml:space="preserve">
      4) көлденең қимасының ауданы тоттанып зақымдану салдарынан 30%-дан артық кішірейген бөлшектерді анықталған жағдайда бұндай түйіндерді үштен кем емес мөлшерде ашу қажет; </w:t>
      </w:r>
      <w:r>
        <w:br/>
      </w:r>
      <w:r>
        <w:rPr>
          <w:rFonts w:ascii="Times New Roman"/>
          <w:b w:val="false"/>
          <w:i w:val="false"/>
          <w:color w:val="000000"/>
          <w:sz w:val="28"/>
        </w:rPr>
        <w:t>
      5) құрастырмаларды ашу және бітеу жұмыстарын жүргізу рұқсаттық рәсімдердің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тәртібіне сәйкес жүзеге асырылады; </w:t>
      </w:r>
      <w:r>
        <w:br/>
      </w:r>
      <w:r>
        <w:rPr>
          <w:rFonts w:ascii="Times New Roman"/>
          <w:b w:val="false"/>
          <w:i w:val="false"/>
          <w:color w:val="000000"/>
          <w:sz w:val="28"/>
        </w:rPr>
        <w:t xml:space="preserve">
      6) сейсмикалық жағынан қауіпті (6 балл және одан жоғары) аудандарда темірбетон элементтерін (тіреулерді, беларкаларды, панельдерді, сейсмикаға қарсы белдеулерді және т.б.) ашуға және арматураны жалаңаштауға, егер ол құрылымды күшейту қажеттілігінен туындамаған болса, жол берілмейді. </w:t>
      </w:r>
    </w:p>
    <w:bookmarkEnd w:id="69"/>
    <w:bookmarkStart w:name="z56" w:id="70"/>
    <w:p>
      <w:pPr>
        <w:spacing w:after="0"/>
        <w:ind w:left="0"/>
        <w:jc w:val="both"/>
      </w:pPr>
      <w:r>
        <w:rPr>
          <w:rFonts w:ascii="Times New Roman"/>
          <w:b w:val="false"/>
          <w:i w:val="false"/>
          <w:color w:val="000000"/>
          <w:sz w:val="28"/>
        </w:rPr>
        <w:t xml:space="preserve">
      48. Ғимараттардың (имараттардың) жауапты пайдаланушылары: </w:t>
      </w:r>
      <w:r>
        <w:br/>
      </w:r>
      <w:r>
        <w:rPr>
          <w:rFonts w:ascii="Times New Roman"/>
          <w:b w:val="false"/>
          <w:i w:val="false"/>
          <w:color w:val="000000"/>
          <w:sz w:val="28"/>
        </w:rPr>
        <w:t xml:space="preserve">
      1) құбырлар орнатылған құрастырмалар мен үй-жайлардың нормативтік температуралық-ылғалдылық режиміне, будан және судан оқшаулау қорғалуына; </w:t>
      </w:r>
      <w:r>
        <w:br/>
      </w:r>
      <w:r>
        <w:rPr>
          <w:rFonts w:ascii="Times New Roman"/>
          <w:b w:val="false"/>
          <w:i w:val="false"/>
          <w:color w:val="000000"/>
          <w:sz w:val="28"/>
        </w:rPr>
        <w:t xml:space="preserve">
      2) су басып кеткен жағдайда іргелес аумақтарды, жертөле үй-жайларын кептіруге; </w:t>
      </w:r>
      <w:r>
        <w:br/>
      </w:r>
      <w:r>
        <w:rPr>
          <w:rFonts w:ascii="Times New Roman"/>
          <w:b w:val="false"/>
          <w:i w:val="false"/>
          <w:color w:val="000000"/>
          <w:sz w:val="28"/>
        </w:rPr>
        <w:t xml:space="preserve">
      3) жерасты құбырларын кезбе токтардан қорғау іс-шараларының уақытылы және сапалы орындалуына; </w:t>
      </w:r>
      <w:r>
        <w:br/>
      </w:r>
      <w:r>
        <w:rPr>
          <w:rFonts w:ascii="Times New Roman"/>
          <w:b w:val="false"/>
          <w:i w:val="false"/>
          <w:color w:val="000000"/>
          <w:sz w:val="28"/>
        </w:rPr>
        <w:t xml:space="preserve">
      4) құрастырмалар мен құбырлардың қорғаныш жабындарын салуға және мерзімді қайта қалпына келтіруге; </w:t>
      </w:r>
      <w:r>
        <w:br/>
      </w:r>
      <w:r>
        <w:rPr>
          <w:rFonts w:ascii="Times New Roman"/>
          <w:b w:val="false"/>
          <w:i w:val="false"/>
          <w:color w:val="000000"/>
          <w:sz w:val="28"/>
        </w:rPr>
        <w:t xml:space="preserve">
      5) тотық токтарын (катодтық және протекторлық қорғау, кезбе токтарды құрғату) басуға және бұруға, құрастырмалар мен құбырлардың тотығуға қарсы қорғалуын бақылауды жүзеге асыру керек. </w:t>
      </w:r>
    </w:p>
    <w:bookmarkEnd w:id="70"/>
    <w:bookmarkStart w:name="z57" w:id="71"/>
    <w:p>
      <w:pPr>
        <w:spacing w:after="0"/>
        <w:ind w:left="0"/>
        <w:jc w:val="both"/>
      </w:pPr>
      <w:r>
        <w:rPr>
          <w:rFonts w:ascii="Times New Roman"/>
          <w:b w:val="false"/>
          <w:i w:val="false"/>
          <w:color w:val="000000"/>
          <w:sz w:val="28"/>
        </w:rPr>
        <w:t xml:space="preserve">
      49. Ғимараттар (имараттар) шатырларының барлық түрлерін қауіпсіз пайдалануды ұйымдастыру мақсатында ғимараттардың (имараттардың) жауапты пайдаланушылары келесі қауіпсіздік талаптарының орындалуын қамтамасыз етулері тиіс: </w:t>
      </w:r>
      <w:r>
        <w:br/>
      </w:r>
      <w:r>
        <w:rPr>
          <w:rFonts w:ascii="Times New Roman"/>
          <w:b w:val="false"/>
          <w:i w:val="false"/>
          <w:color w:val="000000"/>
          <w:sz w:val="28"/>
        </w:rPr>
        <w:t xml:space="preserve">
      1) құрастырмаларды шатырлардан немесе инженерлік жабдықтардан су өту салдарынан болатын ылғалданудан қорғау; </w:t>
      </w:r>
      <w:r>
        <w:br/>
      </w:r>
      <w:r>
        <w:rPr>
          <w:rFonts w:ascii="Times New Roman"/>
          <w:b w:val="false"/>
          <w:i w:val="false"/>
          <w:color w:val="000000"/>
          <w:sz w:val="28"/>
        </w:rPr>
        <w:t xml:space="preserve">
      2) ағаш құрастырмаларды жанып кетуден қорғау; </w:t>
      </w:r>
      <w:r>
        <w:br/>
      </w:r>
      <w:r>
        <w:rPr>
          <w:rFonts w:ascii="Times New Roman"/>
          <w:b w:val="false"/>
          <w:i w:val="false"/>
          <w:color w:val="000000"/>
          <w:sz w:val="28"/>
        </w:rPr>
        <w:t xml:space="preserve">
      3) шатырлық аражабындар мен және жабындардың конденсат түзгіштігі мен суып кетуін болдырмайтын ауа алмасу және температуралық-ылғалдылық режимі; </w:t>
      </w:r>
      <w:r>
        <w:br/>
      </w:r>
      <w:r>
        <w:rPr>
          <w:rFonts w:ascii="Times New Roman"/>
          <w:b w:val="false"/>
          <w:i w:val="false"/>
          <w:color w:val="000000"/>
          <w:sz w:val="28"/>
        </w:rPr>
        <w:t xml:space="preserve">
      4) жылуоқшаулаудың жарамдылығы; </w:t>
      </w:r>
      <w:r>
        <w:br/>
      </w:r>
      <w:r>
        <w:rPr>
          <w:rFonts w:ascii="Times New Roman"/>
          <w:b w:val="false"/>
          <w:i w:val="false"/>
          <w:color w:val="000000"/>
          <w:sz w:val="28"/>
        </w:rPr>
        <w:t xml:space="preserve">
      5) гидрооқшаулаудың жарамдылығы; </w:t>
      </w:r>
      <w:r>
        <w:br/>
      </w:r>
      <w:r>
        <w:rPr>
          <w:rFonts w:ascii="Times New Roman"/>
          <w:b w:val="false"/>
          <w:i w:val="false"/>
          <w:color w:val="000000"/>
          <w:sz w:val="28"/>
        </w:rPr>
        <w:t xml:space="preserve">
      6) суқабылдағыш шұғынықтардың шатырмен түйісу орындарының жарамдылығы, шұғынықтардың бітелуінің және мұз қатып қалуының болмауы, суағар тікқұбырларының түйістерінен су ақпауы және жылуоқшаулау тікқұбырларының шоғырланған ылғалдылығының болмауы. </w:t>
      </w:r>
    </w:p>
    <w:bookmarkEnd w:id="71"/>
    <w:bookmarkStart w:name="z58" w:id="72"/>
    <w:p>
      <w:pPr>
        <w:spacing w:after="0"/>
        <w:ind w:left="0"/>
        <w:jc w:val="both"/>
      </w:pPr>
      <w:r>
        <w:rPr>
          <w:rFonts w:ascii="Times New Roman"/>
          <w:b w:val="false"/>
          <w:i w:val="false"/>
          <w:color w:val="000000"/>
          <w:sz w:val="28"/>
        </w:rPr>
        <w:t xml:space="preserve">
      50. Көтеруші құрастырмалардың және шатырлық жабындардың деформациясына жол берілмейді. </w:t>
      </w:r>
      <w:r>
        <w:br/>
      </w:r>
      <w:r>
        <w:rPr>
          <w:rFonts w:ascii="Times New Roman"/>
          <w:b w:val="false"/>
          <w:i w:val="false"/>
          <w:color w:val="000000"/>
          <w:sz w:val="28"/>
        </w:rPr>
        <w:t xml:space="preserve">
      Төбелердің нормативтік мәндерден жоғары, соның ішінде қардың артық жүктелуіне жол берілмейді. </w:t>
      </w:r>
    </w:p>
    <w:bookmarkEnd w:id="72"/>
    <w:bookmarkStart w:name="z59" w:id="73"/>
    <w:p>
      <w:pPr>
        <w:spacing w:after="0"/>
        <w:ind w:left="0"/>
        <w:jc w:val="both"/>
      </w:pPr>
      <w:r>
        <w:rPr>
          <w:rFonts w:ascii="Times New Roman"/>
          <w:b w:val="false"/>
          <w:i w:val="false"/>
          <w:color w:val="000000"/>
          <w:sz w:val="28"/>
        </w:rPr>
        <w:t xml:space="preserve">
      51. Төбелердің металл құрастырмаларында және металл шатырларда тот дақтарының пайда болуына жол берілмейді. </w:t>
      </w:r>
      <w:r>
        <w:br/>
      </w:r>
      <w:r>
        <w:rPr>
          <w:rFonts w:ascii="Times New Roman"/>
          <w:b w:val="false"/>
          <w:i w:val="false"/>
          <w:color w:val="000000"/>
          <w:sz w:val="28"/>
        </w:rPr>
        <w:t xml:space="preserve">
      Тотығудың алғашқы белгілері пайда болған жағдайда ғимараттардың (имараттардың) жауапты пайдаланушылары тотығуға қарсы қорғау материалдарымен өңделуін ұйымдастырулары тиіс. </w:t>
      </w:r>
      <w:r>
        <w:br/>
      </w:r>
      <w:r>
        <w:rPr>
          <w:rFonts w:ascii="Times New Roman"/>
          <w:b w:val="false"/>
          <w:i w:val="false"/>
          <w:color w:val="000000"/>
          <w:sz w:val="28"/>
        </w:rPr>
        <w:t xml:space="preserve">
      Болат байланыстарды және төбеде және шатырасты үй-жайларында орналастырылған бөлшектерді 5 жылдан бір реттен сиретпей қажеттілігіне қарай тотығуға қарсы құрамдармен сырлау керек. </w:t>
      </w:r>
    </w:p>
    <w:bookmarkEnd w:id="73"/>
    <w:bookmarkStart w:name="z60" w:id="74"/>
    <w:p>
      <w:pPr>
        <w:spacing w:after="0"/>
        <w:ind w:left="0"/>
        <w:jc w:val="both"/>
      </w:pPr>
      <w:r>
        <w:rPr>
          <w:rFonts w:ascii="Times New Roman"/>
          <w:b w:val="false"/>
          <w:i w:val="false"/>
          <w:color w:val="000000"/>
          <w:sz w:val="28"/>
        </w:rPr>
        <w:t xml:space="preserve">
      52. Төбенің көтеруші құрастырмалары, төбеде орналастырылған құрылғы мен жабдық, төбенің ернеулері және су бұрушы элементтері, қоршаулар, гильзалар, анкерлер, найзағайдан қорғау құрылғылары техникалық жарамды жай-күйде болуы тиіс. </w:t>
      </w:r>
    </w:p>
    <w:bookmarkEnd w:id="74"/>
    <w:bookmarkStart w:name="z61" w:id="75"/>
    <w:p>
      <w:pPr>
        <w:spacing w:after="0"/>
        <w:ind w:left="0"/>
        <w:jc w:val="both"/>
      </w:pPr>
      <w:r>
        <w:rPr>
          <w:rFonts w:ascii="Times New Roman"/>
          <w:b w:val="false"/>
          <w:i w:val="false"/>
          <w:color w:val="000000"/>
          <w:sz w:val="28"/>
        </w:rPr>
        <w:t xml:space="preserve">
      53. Шатырларды ауыстыру жұмыстары ғимарат аражабындарының атмосфералық шөгінділермен ылғалдануын болдырмайтындай етіп ұйымдастырылуы тиіс. </w:t>
      </w:r>
      <w:r>
        <w:br/>
      </w:r>
      <w:r>
        <w:rPr>
          <w:rFonts w:ascii="Times New Roman"/>
          <w:b w:val="false"/>
          <w:i w:val="false"/>
          <w:color w:val="000000"/>
          <w:sz w:val="28"/>
        </w:rPr>
        <w:t xml:space="preserve">
      Шатырларды, түтін мұржаларын, шатырлардың парапеттері мен басқа элементтерін жөндеу жұмыстары аяқталғаннан кейін құрылыс материалдардың барлық қалдықтары мен қоқыстарын жойып шатырды тазарту қажет. </w:t>
      </w:r>
    </w:p>
    <w:bookmarkEnd w:id="75"/>
    <w:bookmarkStart w:name="z62" w:id="76"/>
    <w:p>
      <w:pPr>
        <w:spacing w:after="0"/>
        <w:ind w:left="0"/>
        <w:jc w:val="both"/>
      </w:pPr>
      <w:r>
        <w:rPr>
          <w:rFonts w:ascii="Times New Roman"/>
          <w:b w:val="false"/>
          <w:i w:val="false"/>
          <w:color w:val="000000"/>
          <w:sz w:val="28"/>
        </w:rPr>
        <w:t xml:space="preserve">
      54. Ғимараттардың (имараттардың) жауапты пайдаланушылары келесі шараларды қамтамасыз етулері қажет: </w:t>
      </w:r>
      <w:r>
        <w:br/>
      </w:r>
      <w:r>
        <w:rPr>
          <w:rFonts w:ascii="Times New Roman"/>
          <w:b w:val="false"/>
          <w:i w:val="false"/>
          <w:color w:val="000000"/>
          <w:sz w:val="28"/>
        </w:rPr>
        <w:t xml:space="preserve">
      1) төбелерді пайдалануға қатысы жоқ тұлғалардың төбеге шығуын болдырмау; </w:t>
      </w:r>
      <w:r>
        <w:br/>
      </w:r>
      <w:r>
        <w:rPr>
          <w:rFonts w:ascii="Times New Roman"/>
          <w:b w:val="false"/>
          <w:i w:val="false"/>
          <w:color w:val="000000"/>
          <w:sz w:val="28"/>
        </w:rPr>
        <w:t xml:space="preserve">
      2) төбелердің жағдайын тексеруді айына 1 реттен сиретпей жүргізу; </w:t>
      </w:r>
      <w:r>
        <w:br/>
      </w:r>
      <w:r>
        <w:rPr>
          <w:rFonts w:ascii="Times New Roman"/>
          <w:b w:val="false"/>
          <w:i w:val="false"/>
          <w:color w:val="000000"/>
          <w:sz w:val="28"/>
        </w:rPr>
        <w:t xml:space="preserve">
      3) төбелердің құрастырмаларындағы, шатырлардағы, асылмалардағы, науашалардағы және суқабылдағыш шұғынықтардың тексеру барысында анықталған зақымданулар дереу жойылу керек; </w:t>
      </w:r>
      <w:r>
        <w:br/>
      </w:r>
      <w:r>
        <w:rPr>
          <w:rFonts w:ascii="Times New Roman"/>
          <w:b w:val="false"/>
          <w:i w:val="false"/>
          <w:color w:val="000000"/>
          <w:sz w:val="28"/>
        </w:rPr>
        <w:t xml:space="preserve">
      4) төбелерді қоқыстардан тазарту жылына 2 рет (қыс маусымының басталуы алдында және ол аяқталғаннан кейін) жүргізіледі. </w:t>
      </w:r>
    </w:p>
    <w:bookmarkEnd w:id="76"/>
    <w:bookmarkStart w:name="z63" w:id="77"/>
    <w:p>
      <w:pPr>
        <w:spacing w:after="0"/>
        <w:ind w:left="0"/>
        <w:jc w:val="both"/>
      </w:pPr>
      <w:r>
        <w:rPr>
          <w:rFonts w:ascii="Times New Roman"/>
          <w:b w:val="false"/>
          <w:i w:val="false"/>
          <w:color w:val="000000"/>
          <w:sz w:val="28"/>
        </w:rPr>
        <w:t xml:space="preserve">
      55. Пайдаланудың қысқы кезеңінде ғимараттардың (имараттардың) жауапты пайдаланушылары ғимараттардың (имараттардың) төбелері мен өзге құрастырмалық элементтерден қар мен мұздың құлауынан болатын қауіптердің алдын алулары тиіс. </w:t>
      </w:r>
    </w:p>
    <w:bookmarkEnd w:id="77"/>
    <w:bookmarkStart w:name="z64" w:id="78"/>
    <w:p>
      <w:pPr>
        <w:spacing w:after="0"/>
        <w:ind w:left="0"/>
        <w:jc w:val="both"/>
      </w:pPr>
      <w:r>
        <w:rPr>
          <w:rFonts w:ascii="Times New Roman"/>
          <w:b w:val="false"/>
          <w:i w:val="false"/>
          <w:color w:val="000000"/>
          <w:sz w:val="28"/>
        </w:rPr>
        <w:t xml:space="preserve">
      56. Төбелердің үстіңгі бетіндегі барлық шығып тұратын түтін және желдету құбырларының элементтерін, ауа үдетпелерді, төбелерге шығатын есіктердің, жиек қабырғалардың, антенналардың, сәулеттік бөлшектердің және т.б. жарамдылығын қамтамасыз ету қажет. </w:t>
      </w:r>
    </w:p>
    <w:bookmarkEnd w:id="78"/>
    <w:bookmarkStart w:name="z65" w:id="79"/>
    <w:p>
      <w:pPr>
        <w:spacing w:after="0"/>
        <w:ind w:left="0"/>
        <w:jc w:val="both"/>
      </w:pPr>
      <w:r>
        <w:rPr>
          <w:rFonts w:ascii="Times New Roman"/>
          <w:b w:val="false"/>
          <w:i w:val="false"/>
          <w:color w:val="000000"/>
          <w:sz w:val="28"/>
        </w:rPr>
        <w:t xml:space="preserve">
      57. Ішкі суағарлар ластанудан, жапырақтардан, қардан, мұздан және т.б-дан үнемі тазартылуы тиіс. </w:t>
      </w:r>
      <w:r>
        <w:br/>
      </w:r>
      <w:r>
        <w:rPr>
          <w:rFonts w:ascii="Times New Roman"/>
          <w:b w:val="false"/>
          <w:i w:val="false"/>
          <w:color w:val="000000"/>
          <w:sz w:val="28"/>
        </w:rPr>
        <w:t xml:space="preserve">
      Құрылым түйістерінің, ішкі суағарлардың және төбелердің тығыз шектесуі және дұрыс бекітілуі қамтамасыз етілуі тиіс. </w:t>
      </w:r>
      <w:r>
        <w:br/>
      </w:r>
      <w:r>
        <w:rPr>
          <w:rFonts w:ascii="Times New Roman"/>
          <w:b w:val="false"/>
          <w:i w:val="false"/>
          <w:color w:val="000000"/>
          <w:sz w:val="28"/>
        </w:rPr>
        <w:t xml:space="preserve">
     Су бұрудың сыртқы және ішкі жүйелерінің жарамсыздығын жұмыс жүйесінің нашарлауына жол бермей, ақауларды анықтау шамасына қарай жою керек. </w:t>
      </w:r>
    </w:p>
    <w:bookmarkEnd w:id="79"/>
    <w:bookmarkStart w:name="z66" w:id="80"/>
    <w:p>
      <w:pPr>
        <w:spacing w:after="0"/>
        <w:ind w:left="0"/>
        <w:jc w:val="both"/>
      </w:pPr>
      <w:r>
        <w:rPr>
          <w:rFonts w:ascii="Times New Roman"/>
          <w:b w:val="false"/>
          <w:i w:val="false"/>
          <w:color w:val="000000"/>
          <w:sz w:val="28"/>
        </w:rPr>
        <w:t xml:space="preserve">
      58. Ғимараттардың (имараттардың) инженерлік жабдықтарын қауіпсіз пайдалануды ұйымдастыру мақсатында ғимараттардың (имараттардың) жауапты пайдаланушылары келесі қауіпсіздік талаптарының орындалуын қамтамасыз етулері тиіс: </w:t>
      </w:r>
      <w:r>
        <w:br/>
      </w:r>
      <w:r>
        <w:rPr>
          <w:rFonts w:ascii="Times New Roman"/>
          <w:b w:val="false"/>
          <w:i w:val="false"/>
          <w:color w:val="000000"/>
          <w:sz w:val="28"/>
        </w:rPr>
        <w:t xml:space="preserve">
      1) инженерлік тораптарға, жүйелерге және жабдықтарға құрылыс нормалары мен ережелеріне сәйкес уақытында техникалық қызмет көрсету және оларды ағымдағы жөндеу; </w:t>
      </w:r>
      <w:r>
        <w:br/>
      </w:r>
      <w:r>
        <w:rPr>
          <w:rFonts w:ascii="Times New Roman"/>
          <w:b w:val="false"/>
          <w:i w:val="false"/>
          <w:color w:val="000000"/>
          <w:sz w:val="28"/>
        </w:rPr>
        <w:t xml:space="preserve">
      2) сейсмикалық әсерлердің мүмкін кезінде инженерлік жабдықтар мен аспаптардың сенімді бекітілуі; </w:t>
      </w:r>
      <w:r>
        <w:br/>
      </w:r>
      <w:r>
        <w:rPr>
          <w:rFonts w:ascii="Times New Roman"/>
          <w:b w:val="false"/>
          <w:i w:val="false"/>
          <w:color w:val="000000"/>
          <w:sz w:val="28"/>
        </w:rPr>
        <w:t xml:space="preserve">
      3) жылыту, желдету, ыстық сумен жабдықтау және орталық ауа баптау жүйелерінің жабдықтарына сынау жүргізу; </w:t>
      </w:r>
      <w:r>
        <w:br/>
      </w:r>
      <w:r>
        <w:rPr>
          <w:rFonts w:ascii="Times New Roman"/>
          <w:b w:val="false"/>
          <w:i w:val="false"/>
          <w:color w:val="000000"/>
          <w:sz w:val="28"/>
        </w:rPr>
        <w:t xml:space="preserve">
      4) жыл сайын жылыту кезеңі аяқталғаннан кейін ақауларды табу үшін, сондай-ақ ағымдағы жөндеу аяқталғаннан кейін жылыту кезеңінің басталар алдында инженерлік жабдықтарды және аспаптарды тексеру. </w:t>
      </w:r>
    </w:p>
    <w:bookmarkEnd w:id="80"/>
    <w:bookmarkStart w:name="z67" w:id="81"/>
    <w:p>
      <w:pPr>
        <w:spacing w:after="0"/>
        <w:ind w:left="0"/>
        <w:jc w:val="both"/>
      </w:pPr>
      <w:r>
        <w:rPr>
          <w:rFonts w:ascii="Times New Roman"/>
          <w:b w:val="false"/>
          <w:i w:val="false"/>
          <w:color w:val="000000"/>
          <w:sz w:val="28"/>
        </w:rPr>
        <w:t xml:space="preserve">
      59. Ғимараттардың (имараттардың) жауапты пайдаланушылары сынау нәтижелерін актілермен ресімдеулері тиіс. </w:t>
      </w:r>
      <w:r>
        <w:br/>
      </w:r>
      <w:r>
        <w:rPr>
          <w:rFonts w:ascii="Times New Roman"/>
          <w:b w:val="false"/>
          <w:i w:val="false"/>
          <w:color w:val="000000"/>
          <w:sz w:val="28"/>
        </w:rPr>
        <w:t xml:space="preserve">
      Бұл ретте ғимараттардың (имараттардың) жауапты пайдаланушылары келесі шараларды қамтамасыз етулері тиіс: </w:t>
      </w:r>
      <w:r>
        <w:br/>
      </w:r>
      <w:r>
        <w:rPr>
          <w:rFonts w:ascii="Times New Roman"/>
          <w:b w:val="false"/>
          <w:i w:val="false"/>
          <w:color w:val="000000"/>
          <w:sz w:val="28"/>
        </w:rPr>
        <w:t xml:space="preserve">
      1) белгіленген тәртіппен тексеруден өткізілген аспаптарды қолдану; </w:t>
      </w:r>
      <w:r>
        <w:br/>
      </w:r>
      <w:r>
        <w:rPr>
          <w:rFonts w:ascii="Times New Roman"/>
          <w:b w:val="false"/>
          <w:i w:val="false"/>
          <w:color w:val="000000"/>
          <w:sz w:val="28"/>
        </w:rPr>
        <w:t xml:space="preserve">
      2) жылытылатын үй-жайлардағы ауаның қолайлы температурасын ұстап тұру; </w:t>
      </w:r>
      <w:r>
        <w:br/>
      </w:r>
      <w:r>
        <w:rPr>
          <w:rFonts w:ascii="Times New Roman"/>
          <w:b w:val="false"/>
          <w:i w:val="false"/>
          <w:color w:val="000000"/>
          <w:sz w:val="28"/>
        </w:rPr>
        <w:t xml:space="preserve">
      3) найзағайдан қорғау жабдықтарының жарамды жай-күйін ұстап тұру; </w:t>
      </w:r>
      <w:r>
        <w:br/>
      </w:r>
      <w:r>
        <w:rPr>
          <w:rFonts w:ascii="Times New Roman"/>
          <w:b w:val="false"/>
          <w:i w:val="false"/>
          <w:color w:val="000000"/>
          <w:sz w:val="28"/>
        </w:rPr>
        <w:t xml:space="preserve">
      4) өрт қауіпсіздігінің талаптарына сәйкес барлық құрастырмаларды оттан қорғауды ұстап тұру; </w:t>
      </w:r>
      <w:r>
        <w:br/>
      </w:r>
      <w:r>
        <w:rPr>
          <w:rFonts w:ascii="Times New Roman"/>
          <w:b w:val="false"/>
          <w:i w:val="false"/>
          <w:color w:val="000000"/>
          <w:sz w:val="28"/>
        </w:rPr>
        <w:t xml:space="preserve">
      5) судың ағып кетуі мен кемуінің барлық түрлерін жылдам жою; </w:t>
      </w:r>
      <w:r>
        <w:br/>
      </w:r>
      <w:r>
        <w:rPr>
          <w:rFonts w:ascii="Times New Roman"/>
          <w:b w:val="false"/>
          <w:i w:val="false"/>
          <w:color w:val="000000"/>
          <w:sz w:val="28"/>
        </w:rPr>
        <w:t xml:space="preserve">
      6) жұмыс істеп тұрған инженерлік жабдықтардан шығатын үй-жайлардағы шудың деңгейін санитарлық нормалар мен ережелердің талаптарына сәйкес белгіленген нормативтік мәндерден аспайтындай етіп ұстап тұру; </w:t>
      </w:r>
      <w:r>
        <w:br/>
      </w:r>
      <w:r>
        <w:rPr>
          <w:rFonts w:ascii="Times New Roman"/>
          <w:b w:val="false"/>
          <w:i w:val="false"/>
          <w:color w:val="000000"/>
          <w:sz w:val="28"/>
        </w:rPr>
        <w:t xml:space="preserve">
      7) апаттық жағдайда кернеулі болуы мүмкін жабдықтардың барлық бөлшектерін нөлдеп, қорғаныстық жерге қосудың жарамды жай-күйін ұстап тұру; </w:t>
      </w:r>
      <w:r>
        <w:br/>
      </w:r>
      <w:r>
        <w:rPr>
          <w:rFonts w:ascii="Times New Roman"/>
          <w:b w:val="false"/>
          <w:i w:val="false"/>
          <w:color w:val="000000"/>
          <w:sz w:val="28"/>
        </w:rPr>
        <w:t xml:space="preserve">
      8) инженерлік жабдықтар жүйелерінің қайта құрастырылуын, ағымдағы жөнделуін және іске қосылуын мамандандырылған ұйымдарды тартып жүргізу керек; </w:t>
      </w:r>
      <w:r>
        <w:br/>
      </w:r>
      <w:r>
        <w:rPr>
          <w:rFonts w:ascii="Times New Roman"/>
          <w:b w:val="false"/>
          <w:i w:val="false"/>
          <w:color w:val="000000"/>
          <w:sz w:val="28"/>
        </w:rPr>
        <w:t xml:space="preserve">
      9) ішкі тораптардан, аспаптардан және аппараттардан газдың шығуы анықталған жағдайда, сондай-ақ қауіпсіздік автоматикасының, мұржалардың, желдету каналдарының жарамсыздығы кезінде, құбырлардың бастары бұзылғанда қолданыстағы газқұбырларының тиісті құрылғыларын өшіру керек; </w:t>
      </w:r>
      <w:r>
        <w:br/>
      </w:r>
      <w:r>
        <w:rPr>
          <w:rFonts w:ascii="Times New Roman"/>
          <w:b w:val="false"/>
          <w:i w:val="false"/>
          <w:color w:val="000000"/>
          <w:sz w:val="28"/>
        </w:rPr>
        <w:t xml:space="preserve">
      10) адамдарға қауіп төндіретін ақаулы аспаптардың, компьютерлердің, теле және радиоаппаратуралардың, ғимараттар (имараттар) жабдықтары тұтастығының жарамсыздығын анықтаған жағдайда ақауларды жойғанға дейін жарамсыз жабдықтарды немесе торап учаскелерін дереу өшіру керек. </w:t>
      </w:r>
    </w:p>
    <w:bookmarkEnd w:id="81"/>
    <w:bookmarkStart w:name="z68" w:id="82"/>
    <w:p>
      <w:pPr>
        <w:spacing w:after="0"/>
        <w:ind w:left="0"/>
        <w:jc w:val="both"/>
      </w:pPr>
      <w:r>
        <w:rPr>
          <w:rFonts w:ascii="Times New Roman"/>
          <w:b w:val="false"/>
          <w:i w:val="false"/>
          <w:color w:val="000000"/>
          <w:sz w:val="28"/>
        </w:rPr>
        <w:t xml:space="preserve">
      60. Орталық жылыту жүйесі болған жағдайда ғимараттардың (имараттардың) жауапты пайдаланушылары: </w:t>
      </w:r>
      <w:r>
        <w:br/>
      </w:r>
      <w:r>
        <w:rPr>
          <w:rFonts w:ascii="Times New Roman"/>
          <w:b w:val="false"/>
          <w:i w:val="false"/>
          <w:color w:val="000000"/>
          <w:sz w:val="28"/>
        </w:rPr>
        <w:t xml:space="preserve">
      1) жарамсыз бекіткіш-реттеуші арматураны ағымдағы жөндеуді немесе ауыстыруды; </w:t>
      </w:r>
      <w:r>
        <w:br/>
      </w:r>
      <w:r>
        <w:rPr>
          <w:rFonts w:ascii="Times New Roman"/>
          <w:b w:val="false"/>
          <w:i w:val="false"/>
          <w:color w:val="000000"/>
          <w:sz w:val="28"/>
        </w:rPr>
        <w:t xml:space="preserve">
      2) құбырлар арқылы өту жабдықтарындағы (шатырастыларындағы, жертөлелердегі немесе еденасты қабаттарындағы) жылуқұбырларының жылу оқшаулаумен түйіспейтін өтпелі көпіршелерін орнатуды; </w:t>
      </w:r>
      <w:r>
        <w:br/>
      </w:r>
      <w:r>
        <w:rPr>
          <w:rFonts w:ascii="Times New Roman"/>
          <w:b w:val="false"/>
          <w:i w:val="false"/>
          <w:color w:val="000000"/>
          <w:sz w:val="28"/>
        </w:rPr>
        <w:t xml:space="preserve">
      3) жылыту жүйесінде судың айналымы тоқтаған жағдайда және су температурасы +5 </w:t>
      </w:r>
      <w:r>
        <w:rPr>
          <w:rFonts w:ascii="Times New Roman"/>
          <w:b w:val="false"/>
          <w:i w:val="false"/>
          <w:color w:val="000000"/>
          <w:vertAlign w:val="superscript"/>
        </w:rPr>
        <w:t xml:space="preserve">о </w:t>
      </w:r>
      <w:r>
        <w:rPr>
          <w:rFonts w:ascii="Times New Roman"/>
          <w:b w:val="false"/>
          <w:i w:val="false"/>
          <w:color w:val="000000"/>
          <w:sz w:val="28"/>
        </w:rPr>
        <w:t xml:space="preserve">С-ке дейін төмендеген кезде сырттағы ауаның теріс температура жағдайында жылыту жүйесінің босатылуын; </w:t>
      </w:r>
      <w:r>
        <w:br/>
      </w:r>
      <w:r>
        <w:rPr>
          <w:rFonts w:ascii="Times New Roman"/>
          <w:b w:val="false"/>
          <w:i w:val="false"/>
          <w:color w:val="000000"/>
          <w:sz w:val="28"/>
        </w:rPr>
        <w:t xml:space="preserve">
      4) орталық жылыту жүйесінде жылу тасымалдағыштың жол берілетін қысымын ұстап тұруды; </w:t>
      </w:r>
      <w:r>
        <w:br/>
      </w:r>
      <w:r>
        <w:rPr>
          <w:rFonts w:ascii="Times New Roman"/>
          <w:b w:val="false"/>
          <w:i w:val="false"/>
          <w:color w:val="000000"/>
          <w:sz w:val="28"/>
        </w:rPr>
        <w:t xml:space="preserve">
      5) жылыту жүйесінің жылу тасымалдағышпен дұрыс толтырылуын; </w:t>
      </w:r>
      <w:r>
        <w:br/>
      </w:r>
      <w:r>
        <w:rPr>
          <w:rFonts w:ascii="Times New Roman"/>
          <w:b w:val="false"/>
          <w:i w:val="false"/>
          <w:color w:val="000000"/>
          <w:sz w:val="28"/>
        </w:rPr>
        <w:t xml:space="preserve">
      6) ауаны түсіретін автоматты құрылғылар болмаған жағдайда орталық жылыту жүйелерінен ауажинағыштар арқылы ауаны мерзімді шығарып тұруды қамтамасыз етулері керек. </w:t>
      </w:r>
    </w:p>
    <w:bookmarkEnd w:id="82"/>
    <w:bookmarkStart w:name="z69" w:id="83"/>
    <w:p>
      <w:pPr>
        <w:spacing w:after="0"/>
        <w:ind w:left="0"/>
        <w:jc w:val="both"/>
      </w:pPr>
      <w:r>
        <w:rPr>
          <w:rFonts w:ascii="Times New Roman"/>
          <w:b w:val="false"/>
          <w:i w:val="false"/>
          <w:color w:val="000000"/>
          <w:sz w:val="28"/>
        </w:rPr>
        <w:t xml:space="preserve">
      61. Ғимараттардың (имараттардың) жауапты пайдаланушылары мамандандырылған ұйымдарды тартып, ыстық сумен жабдықтаудағы іркілістерді жоюлары тиіс. </w:t>
      </w:r>
    </w:p>
    <w:bookmarkEnd w:id="83"/>
    <w:bookmarkStart w:name="z70" w:id="84"/>
    <w:p>
      <w:pPr>
        <w:spacing w:after="0"/>
        <w:ind w:left="0"/>
        <w:jc w:val="both"/>
      </w:pPr>
      <w:r>
        <w:rPr>
          <w:rFonts w:ascii="Times New Roman"/>
          <w:b w:val="false"/>
          <w:i w:val="false"/>
          <w:color w:val="000000"/>
          <w:sz w:val="28"/>
        </w:rPr>
        <w:t xml:space="preserve">
      62. Ғимараттардың (имараттардың) жауапты пайдаланушылары орталықсыздандырылған жылумен жабдықтау жүйесі болған жағдайда: </w:t>
      </w:r>
      <w:r>
        <w:br/>
      </w:r>
      <w:r>
        <w:rPr>
          <w:rFonts w:ascii="Times New Roman"/>
          <w:b w:val="false"/>
          <w:i w:val="false"/>
          <w:color w:val="000000"/>
          <w:sz w:val="28"/>
        </w:rPr>
        <w:t xml:space="preserve">
      1) пайдалану барысында қазандықтағы дыбыс қысымы мен дыбыс деңгейінің жол берілетін деңгейлерін; </w:t>
      </w:r>
      <w:r>
        <w:br/>
      </w:r>
      <w:r>
        <w:rPr>
          <w:rFonts w:ascii="Times New Roman"/>
          <w:b w:val="false"/>
          <w:i w:val="false"/>
          <w:color w:val="000000"/>
          <w:sz w:val="28"/>
        </w:rPr>
        <w:t xml:space="preserve">
      2) шектес бөлмелердегі шудың жол берілетін деңгейін қамтамасыз ететін қоршау құрастырмаларының дұрыс жай-күйі; </w:t>
      </w:r>
      <w:r>
        <w:br/>
      </w:r>
      <w:r>
        <w:rPr>
          <w:rFonts w:ascii="Times New Roman"/>
          <w:b w:val="false"/>
          <w:i w:val="false"/>
          <w:color w:val="000000"/>
          <w:sz w:val="28"/>
        </w:rPr>
        <w:t xml:space="preserve">
      3) тәулігіне бір реттен сиретпей қазандық жабдығының жай-күйін қарап тұру және дұрыс жұмыс істеуін бақылауды қамтамасыз етулері қажет. </w:t>
      </w:r>
    </w:p>
    <w:bookmarkEnd w:id="84"/>
    <w:bookmarkStart w:name="z71" w:id="85"/>
    <w:p>
      <w:pPr>
        <w:spacing w:after="0"/>
        <w:ind w:left="0"/>
        <w:jc w:val="both"/>
      </w:pPr>
      <w:r>
        <w:rPr>
          <w:rFonts w:ascii="Times New Roman"/>
          <w:b w:val="false"/>
          <w:i w:val="false"/>
          <w:color w:val="000000"/>
          <w:sz w:val="28"/>
        </w:rPr>
        <w:t xml:space="preserve">
      63. Ғимараттардың (имараттардың) жауапты пайдаланушылары газбен жабдықтау құрылғысы болған жағдайда: </w:t>
      </w:r>
      <w:r>
        <w:br/>
      </w:r>
      <w:r>
        <w:rPr>
          <w:rFonts w:ascii="Times New Roman"/>
          <w:b w:val="false"/>
          <w:i w:val="false"/>
          <w:color w:val="000000"/>
          <w:sz w:val="28"/>
        </w:rPr>
        <w:t xml:space="preserve">
      1) ғимараттарда (имараттарда) орнатылған газбен жабдықтау құрылғыларының тиісті техникалық жай-күйі мен қауіпсіздігін қамтамасыз етуді; </w:t>
      </w:r>
      <w:r>
        <w:br/>
      </w:r>
      <w:r>
        <w:rPr>
          <w:rFonts w:ascii="Times New Roman"/>
          <w:b w:val="false"/>
          <w:i w:val="false"/>
          <w:color w:val="000000"/>
          <w:sz w:val="28"/>
        </w:rPr>
        <w:t xml:space="preserve">
      2) газбен жабдықтау ұйымына апаттар, өрт, газ есептегіш аспаптардың жарамсыздығы туралы және газды пайдаланғанда туындайтын өзге де бұзылушылықтар туралы дереу хабарлауды; </w:t>
      </w:r>
      <w:r>
        <w:br/>
      </w:r>
      <w:r>
        <w:rPr>
          <w:rFonts w:ascii="Times New Roman"/>
          <w:b w:val="false"/>
          <w:i w:val="false"/>
          <w:color w:val="000000"/>
          <w:sz w:val="28"/>
        </w:rPr>
        <w:t xml:space="preserve">
      3) ғимараттардың (имараттардың) кез келген үй-жайларында газдың иісі сезілген жағдайда ғимараттардың (имараттардың) пайдаланушылары мен меншік иелерін газ және электр аспаптарын пайдалануды дереу тоқтату туралы алдын ала ескертіп, газдалған және оған жақын орналасқан үй-жайларды желдетуді қамтамасыз етуді; </w:t>
      </w:r>
      <w:r>
        <w:br/>
      </w:r>
      <w:r>
        <w:rPr>
          <w:rFonts w:ascii="Times New Roman"/>
          <w:b w:val="false"/>
          <w:i w:val="false"/>
          <w:color w:val="000000"/>
          <w:sz w:val="28"/>
        </w:rPr>
        <w:t xml:space="preserve">
      4) газбен жабдықтауға байланысты жұмыстарға мамандандырылған ұйымдарды тартуды; </w:t>
      </w:r>
      <w:r>
        <w:br/>
      </w:r>
      <w:r>
        <w:rPr>
          <w:rFonts w:ascii="Times New Roman"/>
          <w:b w:val="false"/>
          <w:i w:val="false"/>
          <w:color w:val="000000"/>
          <w:sz w:val="28"/>
        </w:rPr>
        <w:t xml:space="preserve">
      5) газ құбырларын құрастыруды және бөлшектеуді, газ аспаптарын, аппараттарды және газды пайдаланатын басқа жабдықты орнатуды, оларды газ құбырына, сумен жабдықтау және жылумен жабдықтау жүйелеріне жалғауды, мамандандырылған ұйымдарды тартып, газбен жабдықтайтын жабдықты пайдалануға енгізуді жүзеге асыруды; </w:t>
      </w:r>
      <w:r>
        <w:br/>
      </w:r>
      <w:r>
        <w:rPr>
          <w:rFonts w:ascii="Times New Roman"/>
          <w:b w:val="false"/>
          <w:i w:val="false"/>
          <w:color w:val="000000"/>
          <w:sz w:val="28"/>
        </w:rPr>
        <w:t xml:space="preserve">
      6) газбен жабдықтау құрылғысын ғимараттардың (имараттардың) апаттық жай-күйі кезінде ажыратуды; </w:t>
      </w:r>
      <w:r>
        <w:br/>
      </w:r>
      <w:r>
        <w:rPr>
          <w:rFonts w:ascii="Times New Roman"/>
          <w:b w:val="false"/>
          <w:i w:val="false"/>
          <w:color w:val="000000"/>
          <w:sz w:val="28"/>
        </w:rPr>
        <w:t xml:space="preserve">
      7) газбен жабдықтау құрылғысын төбелер мен қабырғалардың сылағының бұзылуы немесе арақабырғалар мен қабырғаларда өтпелі саңылаулардың бар болуы кезінде ажыратуды; </w:t>
      </w:r>
      <w:r>
        <w:br/>
      </w:r>
      <w:r>
        <w:rPr>
          <w:rFonts w:ascii="Times New Roman"/>
          <w:b w:val="false"/>
          <w:i w:val="false"/>
          <w:color w:val="000000"/>
          <w:sz w:val="28"/>
        </w:rPr>
        <w:t xml:space="preserve">
      8) газбен жабдықтау құрылғысын түтіндік және желдету арналарында тартымның болмауын немесе бұзылуы кезінде ажыратуы керек. </w:t>
      </w:r>
    </w:p>
    <w:bookmarkEnd w:id="85"/>
    <w:bookmarkStart w:name="z72" w:id="86"/>
    <w:p>
      <w:pPr>
        <w:spacing w:after="0"/>
        <w:ind w:left="0"/>
        <w:jc w:val="both"/>
      </w:pPr>
      <w:r>
        <w:rPr>
          <w:rFonts w:ascii="Times New Roman"/>
          <w:b w:val="false"/>
          <w:i w:val="false"/>
          <w:color w:val="000000"/>
          <w:sz w:val="28"/>
        </w:rPr>
        <w:t xml:space="preserve">
      64. Газ құбырлары орналасқан техникалық жерасты қабаттары мен жертөлелерін қоймалар ретінде немесе өзге қажеттіліктерге пайдалануға тыйым салынады. </w:t>
      </w:r>
      <w:r>
        <w:br/>
      </w:r>
      <w:r>
        <w:rPr>
          <w:rFonts w:ascii="Times New Roman"/>
          <w:b w:val="false"/>
          <w:i w:val="false"/>
          <w:color w:val="000000"/>
          <w:sz w:val="28"/>
        </w:rPr>
        <w:t xml:space="preserve">
      Бұл үй-жайларға кіретін есіктер құлыпталып, кілттері ғимараттардың (имараттардың) жауапты пайдаланушыларында болуы тиіс. </w:t>
      </w:r>
      <w:r>
        <w:br/>
      </w:r>
      <w:r>
        <w:rPr>
          <w:rFonts w:ascii="Times New Roman"/>
          <w:b w:val="false"/>
          <w:i w:val="false"/>
          <w:color w:val="000000"/>
          <w:sz w:val="28"/>
        </w:rPr>
        <w:t xml:space="preserve">
      Ғимараттардың (имараттардың) жауапты пайдаланушылары жертөлелер мен техникалық жерасты қабаттарынан осы үй-жайлардан шығарылған тұрақты сыртқы түтікшелер арқылы ауаның сынамасын іріктеп алуды қамтамасыз етуі тиіс. </w:t>
      </w:r>
    </w:p>
    <w:bookmarkEnd w:id="86"/>
    <w:bookmarkStart w:name="z73" w:id="87"/>
    <w:p>
      <w:pPr>
        <w:spacing w:after="0"/>
        <w:ind w:left="0"/>
        <w:jc w:val="both"/>
      </w:pPr>
      <w:r>
        <w:rPr>
          <w:rFonts w:ascii="Times New Roman"/>
          <w:b w:val="false"/>
          <w:i w:val="false"/>
          <w:color w:val="000000"/>
          <w:sz w:val="28"/>
        </w:rPr>
        <w:t xml:space="preserve">
      65. Ғимараттардың (имараттардың) жауапты пайдаланушылары электр-радио және тележабдықтар қолда бар кезде келесі шараларды қабылдаулары қажет: </w:t>
      </w:r>
      <w:r>
        <w:br/>
      </w:r>
      <w:r>
        <w:rPr>
          <w:rFonts w:ascii="Times New Roman"/>
          <w:b w:val="false"/>
          <w:i w:val="false"/>
          <w:color w:val="000000"/>
          <w:sz w:val="28"/>
        </w:rPr>
        <w:t xml:space="preserve">
      1) электр- (радио- және теле-) жабдықтардың қолданыстағы электрсыйысымдылық туралы заңда белгіленген талаптарға сәйкестігін бағалау; </w:t>
      </w:r>
      <w:r>
        <w:br/>
      </w:r>
      <w:r>
        <w:rPr>
          <w:rFonts w:ascii="Times New Roman"/>
          <w:b w:val="false"/>
          <w:i w:val="false"/>
          <w:color w:val="000000"/>
          <w:sz w:val="28"/>
        </w:rPr>
        <w:t xml:space="preserve">
      2) электр тогы соғу қауіптілігі жоғары үй-жайларда құрастырма лампаны арнайы жарақсыз ұстау мүмкіндігін болдырмайтын оқшауландырғыш ылғалға төзімді материалдан жасалған қысқыштары бар шырақтарды қолдану. </w:t>
      </w:r>
    </w:p>
    <w:bookmarkEnd w:id="87"/>
    <w:bookmarkStart w:name="z74" w:id="88"/>
    <w:p>
      <w:pPr>
        <w:spacing w:after="0"/>
        <w:ind w:left="0"/>
        <w:jc w:val="both"/>
      </w:pPr>
      <w:r>
        <w:rPr>
          <w:rFonts w:ascii="Times New Roman"/>
          <w:b w:val="false"/>
          <w:i w:val="false"/>
          <w:color w:val="000000"/>
          <w:sz w:val="28"/>
        </w:rPr>
        <w:t xml:space="preserve">
      66. Желдету мен ауа баптау жүйелері болған жағдайда ғимараттардың (имараттардың) жауапты пайдаланушылары: </w:t>
      </w:r>
      <w:r>
        <w:br/>
      </w:r>
      <w:r>
        <w:rPr>
          <w:rFonts w:ascii="Times New Roman"/>
          <w:b w:val="false"/>
          <w:i w:val="false"/>
          <w:color w:val="000000"/>
          <w:sz w:val="28"/>
        </w:rPr>
        <w:t xml:space="preserve">
      1) бұл жүйелерді, олар ғимараттардың (имараттардың) үй-жайларында микроклиматтың параметрлерін нормативтік талаптарға сәйкес ұстап тұратындай пайдалануды; </w:t>
      </w:r>
      <w:r>
        <w:br/>
      </w:r>
      <w:r>
        <w:rPr>
          <w:rFonts w:ascii="Times New Roman"/>
          <w:b w:val="false"/>
          <w:i w:val="false"/>
          <w:color w:val="000000"/>
          <w:sz w:val="28"/>
        </w:rPr>
        <w:t xml:space="preserve">
      2) жобамен қарастырылған үй-жайлардан ауаның қажетті көлемін сыртқы ауаның температурасы +5 </w:t>
      </w:r>
      <w:r>
        <w:rPr>
          <w:rFonts w:ascii="Times New Roman"/>
          <w:b w:val="false"/>
          <w:i w:val="false"/>
          <w:color w:val="000000"/>
          <w:vertAlign w:val="superscript"/>
        </w:rPr>
        <w:t xml:space="preserve">о </w:t>
      </w:r>
      <w:r>
        <w:rPr>
          <w:rFonts w:ascii="Times New Roman"/>
          <w:b w:val="false"/>
          <w:i w:val="false"/>
          <w:color w:val="000000"/>
          <w:sz w:val="28"/>
        </w:rPr>
        <w:t xml:space="preserve">С және төмен кезінде кетіретін табиғи сору желдетуін; </w:t>
      </w:r>
      <w:r>
        <w:br/>
      </w:r>
      <w:r>
        <w:rPr>
          <w:rFonts w:ascii="Times New Roman"/>
          <w:b w:val="false"/>
          <w:i w:val="false"/>
          <w:color w:val="000000"/>
          <w:sz w:val="28"/>
        </w:rPr>
        <w:t xml:space="preserve">
      3) желдету жүйелерінің статикалық қысымының камерасы ретінде пайдаланылатын жылы шатырастыларының герметикалығын; </w:t>
      </w:r>
      <w:r>
        <w:br/>
      </w:r>
      <w:r>
        <w:rPr>
          <w:rFonts w:ascii="Times New Roman"/>
          <w:b w:val="false"/>
          <w:i w:val="false"/>
          <w:color w:val="000000"/>
          <w:sz w:val="28"/>
        </w:rPr>
        <w:t xml:space="preserve">
      4) орталық сору шахталарының ұштарында шатырлар мен ауаүдетпелер табиғи желдетуінің қолда бар болуын қамтамасыз етулері қажет. </w:t>
      </w:r>
    </w:p>
    <w:bookmarkEnd w:id="88"/>
    <w:bookmarkStart w:name="z75" w:id="89"/>
    <w:p>
      <w:pPr>
        <w:spacing w:after="0"/>
        <w:ind w:left="0"/>
        <w:jc w:val="both"/>
      </w:pPr>
      <w:r>
        <w:rPr>
          <w:rFonts w:ascii="Times New Roman"/>
          <w:b w:val="false"/>
          <w:i w:val="false"/>
          <w:color w:val="000000"/>
          <w:sz w:val="28"/>
        </w:rPr>
        <w:t xml:space="preserve">
      67. Су құбыры және кәріз болған жағдайда ғимараттардың (имараттардың) жауапты пайдаланушылары: </w:t>
      </w:r>
      <w:r>
        <w:br/>
      </w:r>
      <w:r>
        <w:rPr>
          <w:rFonts w:ascii="Times New Roman"/>
          <w:b w:val="false"/>
          <w:i w:val="false"/>
          <w:color w:val="000000"/>
          <w:sz w:val="28"/>
        </w:rPr>
        <w:t xml:space="preserve">
      1) құрылыс нормалары және ережелері талаптарына сәйкес сумен жабдықтау мен кәріз жүйелерінің жөндеу жұмыстарын жүргізуді; </w:t>
      </w:r>
      <w:r>
        <w:br/>
      </w:r>
      <w:r>
        <w:rPr>
          <w:rFonts w:ascii="Times New Roman"/>
          <w:b w:val="false"/>
          <w:i w:val="false"/>
          <w:color w:val="000000"/>
          <w:sz w:val="28"/>
        </w:rPr>
        <w:t xml:space="preserve">
      2) үй-жайларда су құбыры жүйелерінің жұмысынан болатын нормативтен тыс шуларды және дірілдерді (гидравликалық соққыларды, сулардың құбырлардағы және суқабылдағыш арматурадан ағып кету кезіндегі жоғары жылдамдағын) жоюды, су құбырындағы қысымды реттеуді; </w:t>
      </w:r>
      <w:r>
        <w:br/>
      </w:r>
      <w:r>
        <w:rPr>
          <w:rFonts w:ascii="Times New Roman"/>
          <w:b w:val="false"/>
          <w:i w:val="false"/>
          <w:color w:val="000000"/>
          <w:sz w:val="28"/>
        </w:rPr>
        <w:t xml:space="preserve">
      3) санитарлық-техникалық жүйелердің ағып кету, тамып кету, тығындалып қалуын, ластануын жоюды, гидравликалық бекітпелерді, гидравликалық соққыларды, құбырлардың қосылу орындарындағы қабыршықтарды, санитарлық құралдардың гидравликалық бекітпелерін және кәріз жүйелеріндегі қосылыстар түйістерінің герметикалықсыздығын, кәріздік сорғылардың бастарының қатып қалуын кетіруді; </w:t>
      </w:r>
      <w:r>
        <w:br/>
      </w:r>
      <w:r>
        <w:rPr>
          <w:rFonts w:ascii="Times New Roman"/>
          <w:b w:val="false"/>
          <w:i w:val="false"/>
          <w:color w:val="000000"/>
          <w:sz w:val="28"/>
        </w:rPr>
        <w:t xml:space="preserve">
      4) ішкі өрт крандарын жеңдермен, оқпандармен және тасымалы өрт сөндіргіштерді жинақтауды қамтамасыз етулері тиіс. </w:t>
      </w:r>
    </w:p>
    <w:bookmarkEnd w:id="89"/>
    <w:bookmarkStart w:name="z76" w:id="90"/>
    <w:p>
      <w:pPr>
        <w:spacing w:after="0"/>
        <w:ind w:left="0"/>
        <w:jc w:val="both"/>
      </w:pPr>
      <w:r>
        <w:rPr>
          <w:rFonts w:ascii="Times New Roman"/>
          <w:b w:val="false"/>
          <w:i w:val="false"/>
          <w:color w:val="000000"/>
          <w:sz w:val="28"/>
        </w:rPr>
        <w:t xml:space="preserve">
      68. Қоқыс құбыры болған жағдайда ғимараттардың (имараттардың) жауапты пайдаланушылары: </w:t>
      </w:r>
      <w:r>
        <w:br/>
      </w:r>
      <w:r>
        <w:rPr>
          <w:rFonts w:ascii="Times New Roman"/>
          <w:b w:val="false"/>
          <w:i w:val="false"/>
          <w:color w:val="000000"/>
          <w:sz w:val="28"/>
        </w:rPr>
        <w:t xml:space="preserve">
      1) қоқыстарды жоюды сондай-ақ тиеу клапандарын алып оларды жөндеуді; </w:t>
      </w:r>
      <w:r>
        <w:br/>
      </w:r>
      <w:r>
        <w:rPr>
          <w:rFonts w:ascii="Times New Roman"/>
          <w:b w:val="false"/>
          <w:i w:val="false"/>
          <w:color w:val="000000"/>
          <w:sz w:val="28"/>
        </w:rPr>
        <w:t xml:space="preserve">
      2) ғимараттардың (имараттардың) пайдаланушылары мен меншік иелерін қоқыс құбырлары оқпандарын, қоқыс құбырларын пайдалануға тыйым салынуын көрсете отырып, жүйелі тазалау, жуу және зарарсыздандыру уақыттары туралы хабарлауды; </w:t>
      </w:r>
      <w:r>
        <w:br/>
      </w:r>
      <w:r>
        <w:rPr>
          <w:rFonts w:ascii="Times New Roman"/>
          <w:b w:val="false"/>
          <w:i w:val="false"/>
          <w:color w:val="000000"/>
          <w:sz w:val="28"/>
        </w:rPr>
        <w:t xml:space="preserve">
      3) тиеу клапандарын жинауды, жууды және зарарсыздандыруды; </w:t>
      </w:r>
      <w:r>
        <w:br/>
      </w:r>
      <w:r>
        <w:rPr>
          <w:rFonts w:ascii="Times New Roman"/>
          <w:b w:val="false"/>
          <w:i w:val="false"/>
          <w:color w:val="000000"/>
          <w:sz w:val="28"/>
        </w:rPr>
        <w:t xml:space="preserve">
      4) қоқыс құбырлары оқпандары мен қоқыс құбырлары камераларының ішкі беттерін тазалауды, жууды және зарарсыздандыруды; </w:t>
      </w:r>
      <w:r>
        <w:br/>
      </w:r>
      <w:r>
        <w:rPr>
          <w:rFonts w:ascii="Times New Roman"/>
          <w:b w:val="false"/>
          <w:i w:val="false"/>
          <w:color w:val="000000"/>
          <w:sz w:val="28"/>
        </w:rPr>
        <w:t xml:space="preserve">
      5) бөтен тұлғалардың жұмыстар аралығындағы үзілістерде есігі құлыпқа тығыз жабылуы тиіс қоқыс құбырлары камераларына кіруін шектеуді қамтамасыз етулері керек. </w:t>
      </w:r>
    </w:p>
    <w:bookmarkEnd w:id="90"/>
    <w:bookmarkStart w:name="z77" w:id="91"/>
    <w:p>
      <w:pPr>
        <w:spacing w:after="0"/>
        <w:ind w:left="0"/>
        <w:jc w:val="both"/>
      </w:pPr>
      <w:r>
        <w:rPr>
          <w:rFonts w:ascii="Times New Roman"/>
          <w:b w:val="false"/>
          <w:i w:val="false"/>
          <w:color w:val="000000"/>
          <w:sz w:val="28"/>
        </w:rPr>
        <w:t xml:space="preserve">
      69. Ғимараттардың (имараттардың) аражабындарын қауіпсіз пайдалануды ұйымдастыру мақсатында ғимараттардың (имараттардың) жауапты пайдаланушылары қауіпсіздіктің келесі талаптарын орындауды қамтамасыз етулері тиіс: </w:t>
      </w:r>
      <w:r>
        <w:br/>
      </w:r>
      <w:r>
        <w:rPr>
          <w:rFonts w:ascii="Times New Roman"/>
          <w:b w:val="false"/>
          <w:i w:val="false"/>
          <w:color w:val="000000"/>
          <w:sz w:val="28"/>
        </w:rPr>
        <w:t xml:space="preserve">
      1) ғимараттар (имараттар) аражабынының орнықтылығы, жылу ұстағыштығы, иілістері мен тербелістерінің, жарықшақтарының болмауы; </w:t>
      </w:r>
      <w:r>
        <w:br/>
      </w:r>
      <w:r>
        <w:rPr>
          <w:rFonts w:ascii="Times New Roman"/>
          <w:b w:val="false"/>
          <w:i w:val="false"/>
          <w:color w:val="000000"/>
          <w:sz w:val="28"/>
        </w:rPr>
        <w:t xml:space="preserve">
      2) жүктемелердің аражабынға уақытша біркелкі үлестірілген және көзделген жүктемелердің нормативтік мәндеріне сәйкестігі; </w:t>
      </w:r>
      <w:r>
        <w:br/>
      </w:r>
      <w:r>
        <w:rPr>
          <w:rFonts w:ascii="Times New Roman"/>
          <w:b w:val="false"/>
          <w:i w:val="false"/>
          <w:color w:val="000000"/>
          <w:sz w:val="28"/>
        </w:rPr>
        <w:t xml:space="preserve">
      3) ғимараттар (имараттар) аражабынын нормативтік дыбыстық оқшаулауы; </w:t>
      </w:r>
      <w:r>
        <w:br/>
      </w:r>
      <w:r>
        <w:rPr>
          <w:rFonts w:ascii="Times New Roman"/>
          <w:b w:val="false"/>
          <w:i w:val="false"/>
          <w:color w:val="000000"/>
          <w:sz w:val="28"/>
        </w:rPr>
        <w:t xml:space="preserve">
      4) аражабындардың зақымдарын жою; </w:t>
      </w:r>
      <w:r>
        <w:br/>
      </w:r>
      <w:r>
        <w:rPr>
          <w:rFonts w:ascii="Times New Roman"/>
          <w:b w:val="false"/>
          <w:i w:val="false"/>
          <w:color w:val="000000"/>
          <w:sz w:val="28"/>
        </w:rPr>
        <w:t xml:space="preserve">
      5) аражабындардың жылутехникалық, акустикалық, суоқшаулағыштық қасиеттерін сондай-ақ сыртқы қабырғалардың, санитарлық-техникалық құрылғылардың және өзге элементтер түйісуінің жылугидрооқшаулауын қалпына келтіру; </w:t>
      </w:r>
      <w:r>
        <w:br/>
      </w:r>
      <w:r>
        <w:rPr>
          <w:rFonts w:ascii="Times New Roman"/>
          <w:b w:val="false"/>
          <w:i w:val="false"/>
          <w:color w:val="000000"/>
          <w:sz w:val="28"/>
        </w:rPr>
        <w:t xml:space="preserve">
      6) қосарлы салынған қазандықтардың, кір жуу орындарының, көмір қоймаларының, дүкендердің және өндірістік үй-жайлардың үстеріндегі аражабындардың, олардың астында орналасқан үй-жайларда ылғалдылықтың, газдылықтың және ерекше иістердің артуының пайда болуына жол бермейтін герметикалығы. </w:t>
      </w:r>
    </w:p>
    <w:bookmarkEnd w:id="91"/>
    <w:bookmarkStart w:name="z78" w:id="92"/>
    <w:p>
      <w:pPr>
        <w:spacing w:after="0"/>
        <w:ind w:left="0"/>
        <w:jc w:val="both"/>
      </w:pPr>
      <w:r>
        <w:rPr>
          <w:rFonts w:ascii="Times New Roman"/>
          <w:b w:val="false"/>
          <w:i w:val="false"/>
          <w:color w:val="000000"/>
          <w:sz w:val="28"/>
        </w:rPr>
        <w:t xml:space="preserve">
      70. Ғимараттардың (имараттардың) үй-жайларын қауіпсіз пайдалануды ұйымдастыру мақсатында ғимараттардың (имараттардың) жауапты пайдаланушылары қауіпсіздіктің келесі талаптарын орындауды қамтамасыз етулері тиіс: </w:t>
      </w:r>
      <w:r>
        <w:br/>
      </w:r>
      <w:r>
        <w:rPr>
          <w:rFonts w:ascii="Times New Roman"/>
          <w:b w:val="false"/>
          <w:i w:val="false"/>
          <w:color w:val="000000"/>
          <w:sz w:val="28"/>
        </w:rPr>
        <w:t xml:space="preserve">
      1) қоршау құрылымдарының үстіңгі жағында конденсаттың шөгуін болдырмайтын үй-жайлардың нормативтік температуралық-ылғалдылық режимі; </w:t>
      </w:r>
      <w:r>
        <w:br/>
      </w:r>
      <w:r>
        <w:rPr>
          <w:rFonts w:ascii="Times New Roman"/>
          <w:b w:val="false"/>
          <w:i w:val="false"/>
          <w:color w:val="000000"/>
          <w:sz w:val="28"/>
        </w:rPr>
        <w:t xml:space="preserve">
      2) үй-жайларды топырақ газдарынан қорғау; </w:t>
      </w:r>
      <w:r>
        <w:br/>
      </w:r>
      <w:r>
        <w:rPr>
          <w:rFonts w:ascii="Times New Roman"/>
          <w:b w:val="false"/>
          <w:i w:val="false"/>
          <w:color w:val="000000"/>
          <w:sz w:val="28"/>
        </w:rPr>
        <w:t xml:space="preserve">
      3) барлық пайдаланылатын үй-жайларға өтудің қолжетімділігі; </w:t>
      </w:r>
      <w:r>
        <w:br/>
      </w:r>
      <w:r>
        <w:rPr>
          <w:rFonts w:ascii="Times New Roman"/>
          <w:b w:val="false"/>
          <w:i w:val="false"/>
          <w:color w:val="000000"/>
          <w:sz w:val="28"/>
        </w:rPr>
        <w:t xml:space="preserve">
      4) үй-жайларды бөгде тұлғалар мен жануарлардың өтіп кетуінен қорғау. </w:t>
      </w:r>
    </w:p>
    <w:bookmarkEnd w:id="92"/>
    <w:bookmarkStart w:name="z79" w:id="93"/>
    <w:p>
      <w:pPr>
        <w:spacing w:after="0"/>
        <w:ind w:left="0"/>
        <w:jc w:val="both"/>
      </w:pPr>
      <w:r>
        <w:rPr>
          <w:rFonts w:ascii="Times New Roman"/>
          <w:b w:val="false"/>
          <w:i w:val="false"/>
          <w:color w:val="000000"/>
          <w:sz w:val="28"/>
        </w:rPr>
        <w:t xml:space="preserve">
      71. Баспалдақ үй-жайларын эвакуация жолдары ретінде, материалдарды, жабдықтарды және керек-жарақтарды қоймалау үшін пайдалануға, баспалдақ белдеулері астында қойма және өзге қосалқы үй-жайларды құруға жол берілмейді. </w:t>
      </w:r>
    </w:p>
    <w:bookmarkEnd w:id="93"/>
    <w:bookmarkStart w:name="z80" w:id="94"/>
    <w:p>
      <w:pPr>
        <w:spacing w:after="0"/>
        <w:ind w:left="0"/>
        <w:jc w:val="both"/>
      </w:pPr>
      <w:r>
        <w:rPr>
          <w:rFonts w:ascii="Times New Roman"/>
          <w:b w:val="false"/>
          <w:i w:val="false"/>
          <w:color w:val="000000"/>
          <w:sz w:val="28"/>
        </w:rPr>
        <w:t xml:space="preserve">
      72. Техникалық үй-жайға кіретін есік жабық болуы тиіс және ғимараттардың (имараттардың) жауапты пайдаланушылары осы бөлмелерге кіруді бақылайды. </w:t>
      </w:r>
      <w:r>
        <w:br/>
      </w:r>
      <w:r>
        <w:rPr>
          <w:rFonts w:ascii="Times New Roman"/>
          <w:b w:val="false"/>
          <w:i w:val="false"/>
          <w:color w:val="000000"/>
          <w:sz w:val="28"/>
        </w:rPr>
        <w:t xml:space="preserve">
      Ғимараттардың (имараттардың) жауапты пайдаланушылары қосалқы және техникалық үй-жайларды жарықтандыруды және желдетуді қамтамасыз етулері тиіс. </w:t>
      </w:r>
    </w:p>
    <w:bookmarkEnd w:id="94"/>
    <w:bookmarkStart w:name="z81" w:id="95"/>
    <w:p>
      <w:pPr>
        <w:spacing w:after="0"/>
        <w:ind w:left="0"/>
        <w:jc w:val="both"/>
      </w:pPr>
      <w:r>
        <w:rPr>
          <w:rFonts w:ascii="Times New Roman"/>
          <w:b w:val="false"/>
          <w:i w:val="false"/>
          <w:color w:val="000000"/>
          <w:sz w:val="28"/>
        </w:rPr>
        <w:t xml:space="preserve">
      73. Ғимараттардың (имараттардың) жауапты пайдаланушылары ғимараттар (имараттар) арқылы өтетін транзиттік инженерлік коммуникацияларға қызмет көрсететін мамандандырылған ұйымдардың уәкілетті өкілдерінің тәуліктің кез келген уақытында оларға кіре алу мүмкіндігін қамтамасыз етулері керек. </w:t>
      </w:r>
    </w:p>
    <w:bookmarkEnd w:id="95"/>
    <w:bookmarkStart w:name="z82" w:id="96"/>
    <w:p>
      <w:pPr>
        <w:spacing w:after="0"/>
        <w:ind w:left="0"/>
        <w:jc w:val="both"/>
      </w:pPr>
      <w:r>
        <w:rPr>
          <w:rFonts w:ascii="Times New Roman"/>
          <w:b w:val="false"/>
          <w:i w:val="false"/>
          <w:color w:val="000000"/>
          <w:sz w:val="28"/>
        </w:rPr>
        <w:t xml:space="preserve">
      74. Ғимараттардың (имараттардың) жауапты пайдаланушылары санитарлық-эпидемиологиялық саулық саласындағы қолданыстағы заңдарға сәйкес кеміргіштер мен жәндіктердің пайда болуы мүмкін орындарды жүйелі түрде дератизациялауды және зарарсыздандыруды жүргізуі тиіс. </w:t>
      </w:r>
    </w:p>
    <w:bookmarkEnd w:id="96"/>
    <w:bookmarkStart w:name="z83" w:id="97"/>
    <w:p>
      <w:pPr>
        <w:spacing w:after="0"/>
        <w:ind w:left="0"/>
        <w:jc w:val="both"/>
      </w:pPr>
      <w:r>
        <w:rPr>
          <w:rFonts w:ascii="Times New Roman"/>
          <w:b w:val="false"/>
          <w:i w:val="false"/>
          <w:color w:val="000000"/>
          <w:sz w:val="28"/>
        </w:rPr>
        <w:t xml:space="preserve">
      75. Жарақтандырылмаған үй-жайларда ыстық және жарылыс қаупі бар материалдар қоймаларын құруға жол берілмейді. </w:t>
      </w:r>
    </w:p>
    <w:bookmarkEnd w:id="97"/>
    <w:bookmarkStart w:name="z84" w:id="98"/>
    <w:p>
      <w:pPr>
        <w:spacing w:after="0"/>
        <w:ind w:left="0"/>
        <w:jc w:val="both"/>
      </w:pPr>
      <w:r>
        <w:rPr>
          <w:rFonts w:ascii="Times New Roman"/>
          <w:b w:val="false"/>
          <w:i w:val="false"/>
          <w:color w:val="000000"/>
          <w:sz w:val="28"/>
        </w:rPr>
        <w:t xml:space="preserve">
      76. Ғимараттардың (имараттардың) едендерін қауіпсіз пайдалануды ұйымдастыру мақсатында ғимараттардың (имараттардың) жауапты пайдаланушылары немесе үй-жайлардың меншік иелері қауіпсіздіктің келесі талаптарын орындауды қамтамасыз етулері қажет: </w:t>
      </w:r>
      <w:r>
        <w:br/>
      </w:r>
      <w:r>
        <w:rPr>
          <w:rFonts w:ascii="Times New Roman"/>
          <w:b w:val="false"/>
          <w:i w:val="false"/>
          <w:color w:val="000000"/>
          <w:sz w:val="28"/>
        </w:rPr>
        <w:t xml:space="preserve">
      1) едендердің зақымдарын олардың анықталғанына қарай жою; </w:t>
      </w:r>
      <w:r>
        <w:br/>
      </w:r>
      <w:r>
        <w:rPr>
          <w:rFonts w:ascii="Times New Roman"/>
          <w:b w:val="false"/>
          <w:i w:val="false"/>
          <w:color w:val="000000"/>
          <w:sz w:val="28"/>
        </w:rPr>
        <w:t xml:space="preserve">
      2) ылғалдың едендердің құрылымына ұзақ әсер етуін болдырмау; </w:t>
      </w:r>
      <w:r>
        <w:br/>
      </w:r>
      <w:r>
        <w:rPr>
          <w:rFonts w:ascii="Times New Roman"/>
          <w:b w:val="false"/>
          <w:i w:val="false"/>
          <w:color w:val="000000"/>
          <w:sz w:val="28"/>
        </w:rPr>
        <w:t xml:space="preserve">
      3) қорғаныштық-әрлеу жабындарын қалпына келтіру. </w:t>
      </w:r>
    </w:p>
    <w:bookmarkEnd w:id="98"/>
    <w:bookmarkStart w:name="z85" w:id="99"/>
    <w:p>
      <w:pPr>
        <w:spacing w:after="0"/>
        <w:ind w:left="0"/>
        <w:jc w:val="both"/>
      </w:pPr>
      <w:r>
        <w:rPr>
          <w:rFonts w:ascii="Times New Roman"/>
          <w:b w:val="false"/>
          <w:i w:val="false"/>
          <w:color w:val="000000"/>
          <w:sz w:val="28"/>
        </w:rPr>
        <w:t xml:space="preserve">
      77. Ағаш едендердің сырланған қабатының бұзылуы, желдету торкөздеріндегі немесе ернеулік астындағы саңылаулардың ластануы, жекеленген бекіткіштердің жылжушылығы және түсіп қалуы табылғанынша жойылуы тиіс. </w:t>
      </w:r>
      <w:r>
        <w:br/>
      </w:r>
      <w:r>
        <w:rPr>
          <w:rFonts w:ascii="Times New Roman"/>
          <w:b w:val="false"/>
          <w:i w:val="false"/>
          <w:color w:val="000000"/>
          <w:sz w:val="28"/>
        </w:rPr>
        <w:t xml:space="preserve">
      Тақтайлар мен паркеттік бекіткіштердің жергілікті шөгуін, солқылдауын, қажалуын, кебуін және бұжырлануын, сықырлауды, желдету торкөздерінің болмауын, жабынның негіздіктен шіруін, қабаттың ажырауын ағымдық жөндеу кезінде жою керек. </w:t>
      </w:r>
    </w:p>
    <w:bookmarkEnd w:id="99"/>
    <w:bookmarkStart w:name="z86" w:id="100"/>
    <w:p>
      <w:pPr>
        <w:spacing w:after="0"/>
        <w:ind w:left="0"/>
        <w:jc w:val="both"/>
      </w:pPr>
      <w:r>
        <w:rPr>
          <w:rFonts w:ascii="Times New Roman"/>
          <w:b w:val="false"/>
          <w:i w:val="false"/>
          <w:color w:val="000000"/>
          <w:sz w:val="28"/>
        </w:rPr>
        <w:t xml:space="preserve">
      78. Солқылдақтығы мен иілгіштігі жоғары едендерді жабу қажет, бұл ретте көтеруші құрылымдар ағаштарының жай-күйін және серпімді төсемдерді тексеріп жарамсыздықтарды жою керек. </w:t>
      </w:r>
      <w:r>
        <w:br/>
      </w:r>
      <w:r>
        <w:rPr>
          <w:rFonts w:ascii="Times New Roman"/>
          <w:b w:val="false"/>
          <w:i w:val="false"/>
          <w:color w:val="000000"/>
          <w:sz w:val="28"/>
        </w:rPr>
        <w:t xml:space="preserve">
      Ағаш арқалықтары бар топырақтар бойынша қойылған еден арқалықтардағы тақтай едендердің еденастылық кеңістігі желдету саңылауы арқылы желдетілуі тиіс. </w:t>
      </w:r>
    </w:p>
    <w:bookmarkEnd w:id="100"/>
    <w:bookmarkStart w:name="z87" w:id="101"/>
    <w:p>
      <w:pPr>
        <w:spacing w:after="0"/>
        <w:ind w:left="0"/>
        <w:jc w:val="both"/>
      </w:pPr>
      <w:r>
        <w:rPr>
          <w:rFonts w:ascii="Times New Roman"/>
          <w:b w:val="false"/>
          <w:i w:val="false"/>
          <w:color w:val="000000"/>
          <w:sz w:val="28"/>
        </w:rPr>
        <w:t xml:space="preserve">
      79. Синтетикалық материалдардан жасалған едендердің статикалық электрленуін төмендетуге үй-жайлардағы ауаның салыстырмалы ылғалдылығын 50-55%-ға дейін арттыру арқылы қол жеткізуге болады. </w:t>
      </w:r>
    </w:p>
    <w:bookmarkEnd w:id="101"/>
    <w:bookmarkStart w:name="z88" w:id="102"/>
    <w:p>
      <w:pPr>
        <w:spacing w:after="0"/>
        <w:ind w:left="0"/>
        <w:jc w:val="both"/>
      </w:pPr>
      <w:r>
        <w:rPr>
          <w:rFonts w:ascii="Times New Roman"/>
          <w:b w:val="false"/>
          <w:i w:val="false"/>
          <w:color w:val="000000"/>
          <w:sz w:val="28"/>
        </w:rPr>
        <w:t xml:space="preserve">
      80. Цемент, таскесте және асфальт едендердегі бұзылған едендерді бітеу бұрын еденге төселген сол материалдардан және сондай қалыңдықта алынған қабаттармен жүргізілуі тиіс. </w:t>
      </w:r>
    </w:p>
    <w:bookmarkEnd w:id="102"/>
    <w:bookmarkStart w:name="z89" w:id="103"/>
    <w:p>
      <w:pPr>
        <w:spacing w:after="0"/>
        <w:ind w:left="0"/>
        <w:jc w:val="both"/>
      </w:pPr>
      <w:r>
        <w:rPr>
          <w:rFonts w:ascii="Times New Roman"/>
          <w:b w:val="false"/>
          <w:i w:val="false"/>
          <w:color w:val="000000"/>
          <w:sz w:val="28"/>
        </w:rPr>
        <w:t xml:space="preserve">
      81. Ғимараттардың (имараттардың) баспалдақтарын қауіпсіз пайдалануды ұйымдастыру мақсатында ғимараттардың (имараттардың) жауапты пайдаланушылары қауіпсіздіктің келесі талаптарын орындауды қамтамасыз етулері тиіс: </w:t>
      </w:r>
      <w:r>
        <w:br/>
      </w:r>
      <w:r>
        <w:rPr>
          <w:rFonts w:ascii="Times New Roman"/>
          <w:b w:val="false"/>
          <w:i w:val="false"/>
          <w:color w:val="000000"/>
          <w:sz w:val="28"/>
        </w:rPr>
        <w:t xml:space="preserve">
      1) баспалдақта орналасқан ысырмалар, электрқалқандар және өзге ажыратқыш құрылғылар кілті ғимараттардың (имараттардың) жауапты пайдаланушыларында сақталатын жабық шкафтарда болуы тиіс; </w:t>
      </w:r>
      <w:r>
        <w:br/>
      </w:r>
      <w:r>
        <w:rPr>
          <w:rFonts w:ascii="Times New Roman"/>
          <w:b w:val="false"/>
          <w:i w:val="false"/>
          <w:color w:val="000000"/>
          <w:sz w:val="28"/>
        </w:rPr>
        <w:t xml:space="preserve">
      2) баспалдақтардың жарамсыз жай-күйін (металл көлбеу арқалықтардың тоттануы, алаңшалар мен белдеулердің қабырғаларға тығыз емес жанасуы, баспалдақ алаңшалары мен басқыштарындағы жарықшақтар, шұңқырлар, қабаттың ажыраулары, басқыштардағы қажалудан болған шұқырлар, қоршаулардың, тұтқалардың және сақтандырғыш торлардың бекітпелерінің әлсіреуі, қанаттардың зақымдануы, ағаштардың шіруі, адырнаның көлбеу арқалық астындағы арқалықтарға бекітілуінің жетімсіз беріктігі және басқалар) олардың пайда болған кезінде онан әрі бұзылуына жол бермей, жою керек. </w:t>
      </w:r>
    </w:p>
    <w:bookmarkEnd w:id="103"/>
    <w:bookmarkStart w:name="z90" w:id="104"/>
    <w:p>
      <w:pPr>
        <w:spacing w:after="0"/>
        <w:ind w:left="0"/>
        <w:jc w:val="both"/>
      </w:pPr>
      <w:r>
        <w:rPr>
          <w:rFonts w:ascii="Times New Roman"/>
          <w:b w:val="false"/>
          <w:i w:val="false"/>
          <w:color w:val="000000"/>
          <w:sz w:val="28"/>
        </w:rPr>
        <w:t xml:space="preserve">
      82. Ғимараттардың (имараттардың) балкондарды, күнқағарларды, лоджияларды және эркерлерді қауіпсіз пайдалануды ұйымдастыру мақсатында ғимараттардың (имараттардың) жауапты пайдаланушылары немесе үй-жайлардың меншік иелері қауіпсіздіктің келесі талаптарын орындауды қамтамасыз етулері керек: </w:t>
      </w:r>
      <w:r>
        <w:br/>
      </w:r>
      <w:r>
        <w:rPr>
          <w:rFonts w:ascii="Times New Roman"/>
          <w:b w:val="false"/>
          <w:i w:val="false"/>
          <w:color w:val="000000"/>
          <w:sz w:val="28"/>
        </w:rPr>
        <w:t xml:space="preserve">
      1) балкондардың, лоджиялардың және эркерлердің апатты жағдайларында оларға кіретін есіктерді жабу, күзеттік жұмыстарды жүргізу және оларды қалпына келтіру шараларын қабылдау қажет; </w:t>
      </w:r>
      <w:r>
        <w:br/>
      </w:r>
      <w:r>
        <w:rPr>
          <w:rFonts w:ascii="Times New Roman"/>
          <w:b w:val="false"/>
          <w:i w:val="false"/>
          <w:color w:val="000000"/>
          <w:sz w:val="28"/>
        </w:rPr>
        <w:t xml:space="preserve">
      2) бетондалған (сыланған) болат арқалықтарда бетонның (ерітіндінің) металмен ұстасу беріктігін тексеру қажет. </w:t>
      </w:r>
      <w:r>
        <w:br/>
      </w:r>
      <w:r>
        <w:rPr>
          <w:rFonts w:ascii="Times New Roman"/>
          <w:b w:val="false"/>
          <w:i w:val="false"/>
          <w:color w:val="000000"/>
          <w:sz w:val="28"/>
        </w:rPr>
        <w:t xml:space="preserve">
      Қабаттары ажыраған бетонды немесе ерітіндіні жою керек. Қорғаныш қабатын қалпына келтіру қажет. </w:t>
      </w:r>
    </w:p>
    <w:bookmarkEnd w:id="104"/>
    <w:bookmarkStart w:name="z91" w:id="105"/>
    <w:p>
      <w:pPr>
        <w:spacing w:after="0"/>
        <w:ind w:left="0"/>
        <w:jc w:val="both"/>
      </w:pPr>
      <w:r>
        <w:rPr>
          <w:rFonts w:ascii="Times New Roman"/>
          <w:b w:val="false"/>
          <w:i w:val="false"/>
          <w:color w:val="000000"/>
          <w:sz w:val="28"/>
        </w:rPr>
        <w:t xml:space="preserve">
      83. Ғимараттардың (имараттардың) балкондарына, күнқағарларына, лоджияларына және эркерлеріне жүк түсірудің нормативтік мәндерден жоғары болуына жол берілмейді. </w:t>
      </w:r>
    </w:p>
    <w:bookmarkEnd w:id="105"/>
    <w:bookmarkStart w:name="z92" w:id="106"/>
    <w:p>
      <w:pPr>
        <w:spacing w:after="0"/>
        <w:ind w:left="0"/>
        <w:jc w:val="both"/>
      </w:pPr>
      <w:r>
        <w:rPr>
          <w:rFonts w:ascii="Times New Roman"/>
          <w:b w:val="false"/>
          <w:i w:val="false"/>
          <w:color w:val="000000"/>
          <w:sz w:val="28"/>
        </w:rPr>
        <w:t xml:space="preserve">
      84. Ірі панельді және ірі блокты ғимараттардың (имараттардың) қабырғаларында ойықтарды кеңейту және ою белгіленген тәртіпте рұқсаттық рәсімдер өткізілгеннен кейін жүзеге асырылады. </w:t>
      </w:r>
    </w:p>
    <w:bookmarkEnd w:id="106"/>
    <w:bookmarkStart w:name="z93" w:id="107"/>
    <w:p>
      <w:pPr>
        <w:spacing w:after="0"/>
        <w:ind w:left="0"/>
        <w:jc w:val="both"/>
      </w:pPr>
      <w:r>
        <w:rPr>
          <w:rFonts w:ascii="Times New Roman"/>
          <w:b w:val="false"/>
          <w:i w:val="false"/>
          <w:color w:val="000000"/>
          <w:sz w:val="28"/>
        </w:rPr>
        <w:t xml:space="preserve">
      85. Қауіпсіз әйнек салу ғимараттардың (имараттардың) келесі элементтері мен бөліктерінде міндетті: </w:t>
      </w:r>
      <w:r>
        <w:br/>
      </w:r>
      <w:r>
        <w:rPr>
          <w:rFonts w:ascii="Times New Roman"/>
          <w:b w:val="false"/>
          <w:i w:val="false"/>
          <w:color w:val="000000"/>
          <w:sz w:val="28"/>
        </w:rPr>
        <w:t xml:space="preserve">
      1) егерде шынының төменгі жиегінің еден деңгейінен биіктігі 700 мм-ден кем еместі құраса, адамдардың көпшілік жиналатын (болатын) орындарында орналасқан терезелер, шынылы есіктер мен арақабырғалар; </w:t>
      </w:r>
      <w:r>
        <w:br/>
      </w:r>
      <w:r>
        <w:rPr>
          <w:rFonts w:ascii="Times New Roman"/>
          <w:b w:val="false"/>
          <w:i w:val="false"/>
          <w:color w:val="000000"/>
          <w:sz w:val="28"/>
        </w:rPr>
        <w:t xml:space="preserve">
      2) сауналарға, сусебезгілік кабиналар мен ванна үй-жайларына арналған тұтас әйнек есіктер; </w:t>
      </w:r>
      <w:r>
        <w:br/>
      </w:r>
      <w:r>
        <w:rPr>
          <w:rFonts w:ascii="Times New Roman"/>
          <w:b w:val="false"/>
          <w:i w:val="false"/>
          <w:color w:val="000000"/>
          <w:sz w:val="28"/>
        </w:rPr>
        <w:t xml:space="preserve">
      3) әйнек төбелер, шатырлар. </w:t>
      </w:r>
    </w:p>
    <w:bookmarkEnd w:id="107"/>
    <w:bookmarkStart w:name="z94" w:id="108"/>
    <w:p>
      <w:pPr>
        <w:spacing w:after="0"/>
        <w:ind w:left="0"/>
        <w:jc w:val="both"/>
      </w:pPr>
      <w:r>
        <w:rPr>
          <w:rFonts w:ascii="Times New Roman"/>
          <w:b w:val="false"/>
          <w:i w:val="false"/>
          <w:color w:val="000000"/>
          <w:sz w:val="28"/>
        </w:rPr>
        <w:t xml:space="preserve">
      86. Ғимараттардың (имараттардың) терезелерін, есіктерін және жарық күнтартарларын қауіпсіз пайдалануды ұйымдастыру мақсатында ғимараттардың (имараттардың) жауапты пайдаланушылары немесе үй жайлардың меншік иелері қауіпсіздіктің келесі талаптарын орындауды қамтамасыз етулері тиіс: </w:t>
      </w:r>
      <w:r>
        <w:br/>
      </w:r>
      <w:r>
        <w:rPr>
          <w:rFonts w:ascii="Times New Roman"/>
          <w:b w:val="false"/>
          <w:i w:val="false"/>
          <w:color w:val="000000"/>
          <w:sz w:val="28"/>
        </w:rPr>
        <w:t xml:space="preserve">
      1) терезелерді, есіктерді және жарық күнтартарларды жарамды жай-күйде ұстау; </w:t>
      </w:r>
      <w:r>
        <w:br/>
      </w:r>
      <w:r>
        <w:rPr>
          <w:rFonts w:ascii="Times New Roman"/>
          <w:b w:val="false"/>
          <w:i w:val="false"/>
          <w:color w:val="000000"/>
          <w:sz w:val="28"/>
        </w:rPr>
        <w:t xml:space="preserve">
      2) жарық мөлдірлі толтырмалардың мерзімдік тазалауын жүргізу; </w:t>
      </w:r>
      <w:r>
        <w:br/>
      </w:r>
      <w:r>
        <w:rPr>
          <w:rFonts w:ascii="Times New Roman"/>
          <w:b w:val="false"/>
          <w:i w:val="false"/>
          <w:color w:val="000000"/>
          <w:sz w:val="28"/>
        </w:rPr>
        <w:t xml:space="preserve">
      3) терезе қораптарының түсуіне және шынылардың әлсіз бекітілуіне жол бермеу; </w:t>
      </w:r>
      <w:r>
        <w:br/>
      </w:r>
      <w:r>
        <w:rPr>
          <w:rFonts w:ascii="Times New Roman"/>
          <w:b w:val="false"/>
          <w:i w:val="false"/>
          <w:color w:val="000000"/>
          <w:sz w:val="28"/>
        </w:rPr>
        <w:t xml:space="preserve">
      4) жарамсыздықтардың онан әрі дамуына жол бермей, табылған кезінде жою. </w:t>
      </w:r>
    </w:p>
    <w:bookmarkEnd w:id="108"/>
    <w:bookmarkStart w:name="z95" w:id="109"/>
    <w:p>
      <w:pPr>
        <w:spacing w:after="0"/>
        <w:ind w:left="0"/>
        <w:jc w:val="both"/>
      </w:pPr>
      <w:r>
        <w:rPr>
          <w:rFonts w:ascii="Times New Roman"/>
          <w:b w:val="false"/>
          <w:i w:val="false"/>
          <w:color w:val="000000"/>
          <w:sz w:val="28"/>
        </w:rPr>
        <w:t xml:space="preserve">
      87. Ғимараттардың (имараттардың) жауапты пайдаланушылары іргелес аумақтар болған жағдайда оны қауіпсіз пайдалануды қамтамасыз етулері керек. </w:t>
      </w:r>
    </w:p>
    <w:bookmarkEnd w:id="109"/>
    <w:bookmarkStart w:name="z96" w:id="110"/>
    <w:p>
      <w:pPr>
        <w:spacing w:after="0"/>
        <w:ind w:left="0"/>
        <w:jc w:val="both"/>
      </w:pPr>
      <w:r>
        <w:rPr>
          <w:rFonts w:ascii="Times New Roman"/>
          <w:b w:val="false"/>
          <w:i w:val="false"/>
          <w:color w:val="000000"/>
          <w:sz w:val="28"/>
        </w:rPr>
        <w:t xml:space="preserve">
      88. Ғимараттардың (имараттардың) жауапты пайдаланушылары іргелес аумақтар қоршауының жарамды жай-күйін қамтамасыз етулері тиіс. </w:t>
      </w:r>
    </w:p>
    <w:bookmarkEnd w:id="110"/>
    <w:bookmarkStart w:name="z97" w:id="111"/>
    <w:p>
      <w:pPr>
        <w:spacing w:after="0"/>
        <w:ind w:left="0"/>
        <w:jc w:val="both"/>
      </w:pPr>
      <w:r>
        <w:rPr>
          <w:rFonts w:ascii="Times New Roman"/>
          <w:b w:val="false"/>
          <w:i w:val="false"/>
          <w:color w:val="000000"/>
          <w:sz w:val="28"/>
        </w:rPr>
        <w:t xml:space="preserve">
      89. Ғимараттардың (имараттардың) жауапты пайдаланушылары іргелес аумақта уақытылы жасыл екпелерді (ағаштардың бұтақтарын кесу, бұталарды маусымдық кесуді жүргізу, түбір өркендерді кесу, қураған ағаштардан тазарту), көгалдарды (көгалдық шөптерді себу, көгалдарды жақсарту, қиып, суғарып отыру), гүлзарларды (гүл отырғызу, арам шөптерін отау, суғару) күтуі керек. </w:t>
      </w:r>
    </w:p>
    <w:bookmarkEnd w:id="111"/>
    <w:bookmarkStart w:name="z98" w:id="112"/>
    <w:p>
      <w:pPr>
        <w:spacing w:after="0"/>
        <w:ind w:left="0"/>
        <w:jc w:val="both"/>
      </w:pPr>
      <w:r>
        <w:rPr>
          <w:rFonts w:ascii="Times New Roman"/>
          <w:b w:val="false"/>
          <w:i w:val="false"/>
          <w:color w:val="000000"/>
          <w:sz w:val="28"/>
        </w:rPr>
        <w:t xml:space="preserve">
      90. Іргелес аумақтарды пайдалану кезінде биологиялық қауіпсіздікті қамтамасыз ету мақсатында ғимараттардың (имараттардың) жауапты пайдаланушылары қолданыстағы заңнаманың санитарлық- эпидемиологиялық нормалары мен ережелер талаптарын, қоқысты жинау және тасып шығару, сондай-ақ іргелес аумақтарды жинауды жүргізу бөлімінде орындауы тиіс. </w:t>
      </w:r>
    </w:p>
    <w:bookmarkEnd w:id="112"/>
    <w:bookmarkStart w:name="z99" w:id="113"/>
    <w:p>
      <w:pPr>
        <w:spacing w:after="0"/>
        <w:ind w:left="0"/>
        <w:jc w:val="both"/>
      </w:pPr>
      <w:r>
        <w:rPr>
          <w:rFonts w:ascii="Times New Roman"/>
          <w:b w:val="false"/>
          <w:i w:val="false"/>
          <w:color w:val="000000"/>
          <w:sz w:val="28"/>
        </w:rPr>
        <w:t xml:space="preserve">
      91. Тұрақты түрде адамдардың болатыны ұйғарылған ғимараттардың (имараттардың) жауапты пайдаланушылары қалдықтарды жинап, тасып әкетуді қамтамасыз етулері керек. </w:t>
      </w:r>
      <w:r>
        <w:br/>
      </w:r>
      <w:r>
        <w:rPr>
          <w:rFonts w:ascii="Times New Roman"/>
          <w:b w:val="false"/>
          <w:i w:val="false"/>
          <w:color w:val="000000"/>
          <w:sz w:val="28"/>
        </w:rPr>
        <w:t xml:space="preserve">
      Іргелес аумақтарда қатты қалдықтарға арналған жинағыштарды орнату қажет болған жағдайда оларды жабдықталған қатты жабынды алаңшада орналастыру керек. </w:t>
      </w:r>
      <w:r>
        <w:br/>
      </w:r>
      <w:r>
        <w:rPr>
          <w:rFonts w:ascii="Times New Roman"/>
          <w:b w:val="false"/>
          <w:i w:val="false"/>
          <w:color w:val="000000"/>
          <w:sz w:val="28"/>
        </w:rPr>
        <w:t xml:space="preserve">
      Ғимараттардың (имараттардың) жауапты пайдаланушылары қоқыс жинағыштарға еркін жетуді және жарықтандыруды қамтамасыз етуі, сондай-ақ қоқыс жинағыштардың толып кетуіне және аумақтың ластануына жол бермей, қоқыстың дер кезінде тасып әкетілуін бақылауы тиіс. </w:t>
      </w:r>
      <w:r>
        <w:br/>
      </w:r>
      <w:r>
        <w:rPr>
          <w:rFonts w:ascii="Times New Roman"/>
          <w:b w:val="false"/>
          <w:i w:val="false"/>
          <w:color w:val="000000"/>
          <w:sz w:val="28"/>
        </w:rPr>
        <w:t xml:space="preserve">
      Қоқыс жинағыштарды тұрғын ғимараттардың терезелері мен есіктерінен 20 м-ден кем емес ара қашықтықта орналастыру қажет. </w:t>
      </w:r>
    </w:p>
    <w:bookmarkEnd w:id="113"/>
    <w:bookmarkStart w:name="z100" w:id="114"/>
    <w:p>
      <w:pPr>
        <w:spacing w:after="0"/>
        <w:ind w:left="0"/>
        <w:jc w:val="both"/>
      </w:pPr>
      <w:r>
        <w:rPr>
          <w:rFonts w:ascii="Times New Roman"/>
          <w:b w:val="false"/>
          <w:i w:val="false"/>
          <w:color w:val="000000"/>
          <w:sz w:val="28"/>
        </w:rPr>
        <w:t xml:space="preserve">
      92. Ғимараттардың (имараттардың) жауапты пайдаланушылары: </w:t>
      </w:r>
      <w:r>
        <w:br/>
      </w:r>
      <w:r>
        <w:rPr>
          <w:rFonts w:ascii="Times New Roman"/>
          <w:b w:val="false"/>
          <w:i w:val="false"/>
          <w:color w:val="000000"/>
          <w:sz w:val="28"/>
        </w:rPr>
        <w:t xml:space="preserve">
      1) белгіленген тәртіпте ірі габаритты қалдықтарды жинауды және тасып әкетуді ұйымдастыруды; </w:t>
      </w:r>
      <w:r>
        <w:br/>
      </w:r>
      <w:r>
        <w:rPr>
          <w:rFonts w:ascii="Times New Roman"/>
          <w:b w:val="false"/>
          <w:i w:val="false"/>
          <w:color w:val="000000"/>
          <w:sz w:val="28"/>
        </w:rPr>
        <w:t xml:space="preserve">
      2) қатты қалдықтарды арнайы полигондарға (рұқсат етілген қоқыс тастау орындары), ал шаруашылықтық-нанқақтық ағындарды - станцияларға немесе өзге осы мақсаттар үшін орнатылған орындарға төгуге тасып әкетуді; </w:t>
      </w:r>
      <w:r>
        <w:br/>
      </w:r>
      <w:r>
        <w:rPr>
          <w:rFonts w:ascii="Times New Roman"/>
          <w:b w:val="false"/>
          <w:i w:val="false"/>
          <w:color w:val="000000"/>
          <w:sz w:val="28"/>
        </w:rPr>
        <w:t xml:space="preserve">
      3) онан әрі технологиялық қайта өңдеуге жатпайтын өнеркәсіптік улы емес қалдықтарды өнеркәсіптік қалдықтарға арналған полигондарға тасып әкетуді қамтамасыз етулері қажет. </w:t>
      </w:r>
    </w:p>
    <w:bookmarkEnd w:id="114"/>
    <w:bookmarkStart w:name="z101" w:id="115"/>
    <w:p>
      <w:pPr>
        <w:spacing w:after="0"/>
        <w:ind w:left="0"/>
        <w:jc w:val="both"/>
      </w:pPr>
      <w:r>
        <w:rPr>
          <w:rFonts w:ascii="Times New Roman"/>
          <w:b w:val="false"/>
          <w:i w:val="false"/>
          <w:color w:val="000000"/>
          <w:sz w:val="28"/>
        </w:rPr>
        <w:t xml:space="preserve">
      93. Сұйық қалдықтарды іргелес аумақтарға, нөсерлік кәрізге, жер бедеріне, кюветтерге және су объектілеріне құюға жол берілмейді. </w:t>
      </w:r>
      <w:r>
        <w:br/>
      </w:r>
      <w:r>
        <w:rPr>
          <w:rFonts w:ascii="Times New Roman"/>
          <w:b w:val="false"/>
          <w:i w:val="false"/>
          <w:color w:val="000000"/>
          <w:sz w:val="28"/>
        </w:rPr>
        <w:t xml:space="preserve">
      Іргелес аумақтарда және қоқысжинағыштарда қалдықтардың барлық түрлерін жағуға жол берілмейді. </w:t>
      </w:r>
    </w:p>
    <w:bookmarkEnd w:id="115"/>
    <w:bookmarkStart w:name="z102" w:id="116"/>
    <w:p>
      <w:pPr>
        <w:spacing w:after="0"/>
        <w:ind w:left="0"/>
        <w:jc w:val="both"/>
      </w:pPr>
      <w:r>
        <w:rPr>
          <w:rFonts w:ascii="Times New Roman"/>
          <w:b w:val="false"/>
          <w:i w:val="false"/>
          <w:color w:val="000000"/>
          <w:sz w:val="28"/>
        </w:rPr>
        <w:t xml:space="preserve">
      94. Ғимараттардың (имараттардың) жауапты пайдаланушылары іргелес аумақтарды жинауды және санитарлық жай-күйін күн сайын бақылауды қамтамасыз етулері тиіс. </w:t>
      </w:r>
      <w:r>
        <w:br/>
      </w:r>
      <w:r>
        <w:rPr>
          <w:rFonts w:ascii="Times New Roman"/>
          <w:b w:val="false"/>
          <w:i w:val="false"/>
          <w:color w:val="000000"/>
          <w:sz w:val="28"/>
        </w:rPr>
        <w:t xml:space="preserve">
      Ғимараттарға (имараттарға) кіреберісте, сондай-ақ адамдардың іргелес аумақтар бойынша қозғалыстарының негізгі бағыттары бойымен қоқыссауыттар орнатылуы тиіс. </w:t>
      </w:r>
    </w:p>
    <w:bookmarkEnd w:id="116"/>
    <w:bookmarkStart w:name="z103" w:id="117"/>
    <w:p>
      <w:pPr>
        <w:spacing w:after="0"/>
        <w:ind w:left="0"/>
        <w:jc w:val="both"/>
      </w:pPr>
      <w:r>
        <w:rPr>
          <w:rFonts w:ascii="Times New Roman"/>
          <w:b w:val="false"/>
          <w:i w:val="false"/>
          <w:color w:val="000000"/>
          <w:sz w:val="28"/>
        </w:rPr>
        <w:t xml:space="preserve">
      95. Материалдар мен жабдықтарды іргелес аумақтарда уақытша қоймалау қажет болған жағдайда ғимараттардың (имараттардың) жауапты пайдаланушылары бұл мақсаттар үшін арнаулы алаңшаларды бөлуді қамтамасыз етулері тиіс. </w:t>
      </w:r>
      <w:r>
        <w:br/>
      </w:r>
      <w:r>
        <w:rPr>
          <w:rFonts w:ascii="Times New Roman"/>
          <w:b w:val="false"/>
          <w:i w:val="false"/>
          <w:color w:val="000000"/>
          <w:sz w:val="28"/>
        </w:rPr>
        <w:t xml:space="preserve">
      Көгалдарда, жол жүру бөліктерінде және өткелдерде қоймалауға жол берілмейді. </w:t>
      </w:r>
    </w:p>
    <w:bookmarkEnd w:id="117"/>
    <w:bookmarkStart w:name="z104" w:id="118"/>
    <w:p>
      <w:pPr>
        <w:spacing w:after="0"/>
        <w:ind w:left="0"/>
        <w:jc w:val="both"/>
      </w:pPr>
      <w:r>
        <w:rPr>
          <w:rFonts w:ascii="Times New Roman"/>
          <w:b w:val="false"/>
          <w:i w:val="false"/>
          <w:color w:val="000000"/>
          <w:sz w:val="28"/>
        </w:rPr>
        <w:t xml:space="preserve">
      96. Іргелес аумақтарда қоғамдық дәретханалар орналасқан жағдайда, оларды электр жарығымен және сорғылық желдеткішпен қамтамасыз ету қажет. </w:t>
      </w:r>
    </w:p>
    <w:bookmarkEnd w:id="118"/>
    <w:bookmarkStart w:name="z105" w:id="119"/>
    <w:p>
      <w:pPr>
        <w:spacing w:after="0"/>
        <w:ind w:left="0"/>
        <w:jc w:val="both"/>
      </w:pPr>
      <w:r>
        <w:rPr>
          <w:rFonts w:ascii="Times New Roman"/>
          <w:b w:val="false"/>
          <w:i w:val="false"/>
          <w:color w:val="000000"/>
          <w:sz w:val="28"/>
        </w:rPr>
        <w:t xml:space="preserve">
      97. Ғимараттардың (имараттардың) жауапты пайдаланушылары қысқы кезеңде жүру жолдары мен өткелдерден қар жинауды қамтамасыз етуі, сондай-ақ оларда мұз жабындарының түсуін болдырмау шараларын қабылдауы тиіс. </w:t>
      </w:r>
      <w:r>
        <w:br/>
      </w:r>
      <w:r>
        <w:rPr>
          <w:rFonts w:ascii="Times New Roman"/>
          <w:b w:val="false"/>
          <w:i w:val="false"/>
          <w:color w:val="000000"/>
          <w:sz w:val="28"/>
        </w:rPr>
        <w:t xml:space="preserve">
      Іргелес аумақтарда қар мен мұз сынықтарын үйіп жинау кезінде қолда бар флораны сақтауды қамтамасыз ету қажет. </w:t>
      </w:r>
      <w:r>
        <w:br/>
      </w:r>
      <w:r>
        <w:rPr>
          <w:rFonts w:ascii="Times New Roman"/>
          <w:b w:val="false"/>
          <w:i w:val="false"/>
          <w:color w:val="000000"/>
          <w:sz w:val="28"/>
        </w:rPr>
        <w:t xml:space="preserve">
      Қысқы мерзімнің аяқталуына байланысты мыналарды ұйымдастыру қажет: </w:t>
      </w:r>
      <w:r>
        <w:br/>
      </w:r>
      <w:r>
        <w:rPr>
          <w:rFonts w:ascii="Times New Roman"/>
          <w:b w:val="false"/>
          <w:i w:val="false"/>
          <w:color w:val="000000"/>
          <w:sz w:val="28"/>
        </w:rPr>
        <w:t xml:space="preserve">
      1) іргелес аумақтардан суды ағызу; </w:t>
      </w:r>
      <w:r>
        <w:br/>
      </w:r>
      <w:r>
        <w:rPr>
          <w:rFonts w:ascii="Times New Roman"/>
          <w:b w:val="false"/>
          <w:i w:val="false"/>
          <w:color w:val="000000"/>
          <w:sz w:val="28"/>
        </w:rPr>
        <w:t xml:space="preserve">
      2) еріген суды ағын орнына жүйелі түрде айдау; </w:t>
      </w:r>
      <w:r>
        <w:br/>
      </w:r>
      <w:r>
        <w:rPr>
          <w:rFonts w:ascii="Times New Roman"/>
          <w:b w:val="false"/>
          <w:i w:val="false"/>
          <w:color w:val="000000"/>
          <w:sz w:val="28"/>
        </w:rPr>
        <w:t xml:space="preserve">
      3) іргелес аумақтарды қар еріп болған соң жалпы тазалау. </w:t>
      </w:r>
    </w:p>
    <w:bookmarkEnd w:id="119"/>
    <w:bookmarkStart w:name="z106" w:id="120"/>
    <w:p>
      <w:pPr>
        <w:spacing w:after="0"/>
        <w:ind w:left="0"/>
        <w:jc w:val="both"/>
      </w:pPr>
      <w:r>
        <w:rPr>
          <w:rFonts w:ascii="Times New Roman"/>
          <w:b w:val="false"/>
          <w:i w:val="false"/>
          <w:color w:val="000000"/>
          <w:sz w:val="28"/>
        </w:rPr>
        <w:t xml:space="preserve">
      98. Ғимараттардың (имараттардың) жауапты пайдаланушылары іргелес аумақтардың құрғатқыш жүйелерін жарамды жай-күйде ұстап тұруы тиіс. </w:t>
      </w:r>
    </w:p>
    <w:bookmarkEnd w:id="120"/>
    <w:bookmarkStart w:name="z107" w:id="121"/>
    <w:p>
      <w:pPr>
        <w:spacing w:after="0"/>
        <w:ind w:left="0"/>
        <w:jc w:val="both"/>
      </w:pPr>
      <w:r>
        <w:rPr>
          <w:rFonts w:ascii="Times New Roman"/>
          <w:b w:val="false"/>
          <w:i w:val="false"/>
          <w:color w:val="000000"/>
          <w:sz w:val="28"/>
        </w:rPr>
        <w:t xml:space="preserve">
      99. Ғимараттардың (имараттардың) жауапты пайдаланушылары адамдар мен көлік құралдарының іргелес аумақтар бойынша қозғалысының қауіпсіз шарттарын қамтамасыз етуі қажет. </w:t>
      </w:r>
      <w:r>
        <w:br/>
      </w:r>
      <w:r>
        <w:rPr>
          <w:rFonts w:ascii="Times New Roman"/>
          <w:b w:val="false"/>
          <w:i w:val="false"/>
          <w:color w:val="000000"/>
          <w:sz w:val="28"/>
        </w:rPr>
        <w:t xml:space="preserve">
      Іргелес аумақтардағы жүру жолы бөліктерінің жабынында шөгу, өзге зақымдардан ойдымдар болмауы тиіс. </w:t>
      </w:r>
      <w:r>
        <w:br/>
      </w:r>
      <w:r>
        <w:rPr>
          <w:rFonts w:ascii="Times New Roman"/>
          <w:b w:val="false"/>
          <w:i w:val="false"/>
          <w:color w:val="000000"/>
          <w:sz w:val="28"/>
        </w:rPr>
        <w:t xml:space="preserve">
      Көлік құралдарын іргелес аумақтарға қою іргелес аумақтарға көліктің кіруіне (адамдардың кіруіне), ғимараттарға (имараттарға) көліктің кіру жолына (өту жолдарына), сондай-ақ арнаулы көлік пен жөндеу-техникалық қызмет көрсету көлігінің жүруіне кедергі тудырмауы тиіс. </w:t>
      </w:r>
    </w:p>
    <w:bookmarkEnd w:id="121"/>
    <w:bookmarkStart w:name="z108" w:id="122"/>
    <w:p>
      <w:pPr>
        <w:spacing w:after="0"/>
        <w:ind w:left="0"/>
        <w:jc w:val="both"/>
      </w:pPr>
      <w:r>
        <w:rPr>
          <w:rFonts w:ascii="Times New Roman"/>
          <w:b w:val="false"/>
          <w:i w:val="false"/>
          <w:color w:val="000000"/>
          <w:sz w:val="28"/>
        </w:rPr>
        <w:t xml:space="preserve">
      100. Іргелес аумақтарда арнайы жабдықталған орындардан тысқары жерлерде көлік құралдарын жууға, бензин мен майларды төгуге, сондай-ақ сигналдарды, тежегіштерді және қозғалтқыштарды реттеуге жол берілмейді. </w:t>
      </w:r>
    </w:p>
    <w:bookmarkEnd w:id="122"/>
    <w:bookmarkStart w:name="z109" w:id="123"/>
    <w:p>
      <w:pPr>
        <w:spacing w:after="0"/>
        <w:ind w:left="0"/>
        <w:jc w:val="both"/>
      </w:pPr>
      <w:r>
        <w:rPr>
          <w:rFonts w:ascii="Times New Roman"/>
          <w:b w:val="false"/>
          <w:i w:val="false"/>
          <w:color w:val="000000"/>
          <w:sz w:val="28"/>
        </w:rPr>
        <w:t xml:space="preserve">
      101. Ғимараттарға (имараттарға) өрт сөндіру жолдарын күтіп ұстау талаптары қолданыстағы өрт қауіпсіздігі талаптарына сәйкес қамтамасыз етілуі тиіс. </w:t>
      </w:r>
    </w:p>
    <w:bookmarkEnd w:id="123"/>
    <w:bookmarkStart w:name="z110" w:id="124"/>
    <w:p>
      <w:pPr>
        <w:spacing w:after="0"/>
        <w:ind w:left="0"/>
        <w:jc w:val="both"/>
      </w:pPr>
      <w:r>
        <w:rPr>
          <w:rFonts w:ascii="Times New Roman"/>
          <w:b w:val="false"/>
          <w:i w:val="false"/>
          <w:color w:val="000000"/>
          <w:sz w:val="28"/>
        </w:rPr>
        <w:t xml:space="preserve">
      102. Ғимараттардың (имараттардың) жауапты пайдаланушылары іргелес аумақтарда орналасқан қарау құдықтарының қақпақтарына және инженерлік тораптарды басқару түйіндеріне, сондай-ақ өрт сөндіретін сумен жабдықтау көздеріне (өрт сөндіру гидранттары, су қоймалары) еркін кіруді қамтамасыз етуі тиіс. </w:t>
      </w:r>
    </w:p>
    <w:bookmarkEnd w:id="124"/>
    <w:bookmarkStart w:name="z111" w:id="125"/>
    <w:p>
      <w:pPr>
        <w:spacing w:after="0"/>
        <w:ind w:left="0"/>
        <w:jc w:val="both"/>
      </w:pPr>
      <w:r>
        <w:rPr>
          <w:rFonts w:ascii="Times New Roman"/>
          <w:b w:val="false"/>
          <w:i w:val="false"/>
          <w:color w:val="000000"/>
          <w:sz w:val="28"/>
        </w:rPr>
        <w:t xml:space="preserve">
      103. Іргелес аумақтың шекаралары немесе ғимараттардың (имараттардың) габариттері көлік дәлізінен 50 м-ге дейінгі ара қашықтықта орналасқан ғимараттар (имараттар) қолданыстағы қозғалыс қауіпсіздігін қамтамасыз ету саласындағы заңнамаға сәйкес жабдықталуы және жарақтандырылуы тиіс. </w:t>
      </w:r>
    </w:p>
    <w:bookmarkEnd w:id="125"/>
    <w:bookmarkStart w:name="z112" w:id="126"/>
    <w:p>
      <w:pPr>
        <w:spacing w:after="0"/>
        <w:ind w:left="0"/>
        <w:jc w:val="both"/>
      </w:pPr>
      <w:r>
        <w:rPr>
          <w:rFonts w:ascii="Times New Roman"/>
          <w:b w:val="false"/>
          <w:i w:val="false"/>
          <w:color w:val="000000"/>
          <w:sz w:val="28"/>
        </w:rPr>
        <w:t xml:space="preserve">
      104. Ғимараттардың (имараттардың) жауапты пайдаланушылары сыртқы жарықпен жарақтандырылған іргелес аумақтарды пайдалану кезінде, кешкі және түнгі уақытта: </w:t>
      </w:r>
      <w:r>
        <w:br/>
      </w:r>
      <w:r>
        <w:rPr>
          <w:rFonts w:ascii="Times New Roman"/>
          <w:b w:val="false"/>
          <w:i w:val="false"/>
          <w:color w:val="000000"/>
          <w:sz w:val="28"/>
        </w:rPr>
        <w:t xml:space="preserve">
      1) табиғи жарықтану 20 люкске дейін төмендегенде, сыртқы жарықтандыру қондырғысын қосуды жүзеге асыруды; </w:t>
      </w:r>
      <w:r>
        <w:br/>
      </w:r>
      <w:r>
        <w:rPr>
          <w:rFonts w:ascii="Times New Roman"/>
          <w:b w:val="false"/>
          <w:i w:val="false"/>
          <w:color w:val="000000"/>
          <w:sz w:val="28"/>
        </w:rPr>
        <w:t xml:space="preserve">
      2) кешкі және түнгі режимдерде жұмыс істейтін қолданыстағы шырақтар үлесі 95%-дан кем еместі құрауын бақылау қажет. Бұл ретте  жұмыс істемейтін шырақтарды бірінен кейін бірін қатарластырып орналастыруға жол берілмейді; </w:t>
      </w:r>
      <w:r>
        <w:br/>
      </w:r>
      <w:r>
        <w:rPr>
          <w:rFonts w:ascii="Times New Roman"/>
          <w:b w:val="false"/>
          <w:i w:val="false"/>
          <w:color w:val="000000"/>
          <w:sz w:val="28"/>
        </w:rPr>
        <w:t xml:space="preserve">
      3) сыртқы жарықтандыру қондырғылары жұмысының тоқтап қалуы, сондай-ақ электр сымдарының үзілуі немесе тіректердің зақымдалуы анықталған жағдайда оларды тез арада жою қажет. </w:t>
      </w:r>
    </w:p>
    <w:bookmarkEnd w:id="126"/>
    <w:bookmarkStart w:name="z113" w:id="127"/>
    <w:p>
      <w:pPr>
        <w:spacing w:after="0"/>
        <w:ind w:left="0"/>
        <w:jc w:val="both"/>
      </w:pPr>
      <w:r>
        <w:rPr>
          <w:rFonts w:ascii="Times New Roman"/>
          <w:b w:val="false"/>
          <w:i w:val="false"/>
          <w:color w:val="000000"/>
          <w:sz w:val="28"/>
        </w:rPr>
        <w:t xml:space="preserve">
      105. Іргелес аумақтарда рұқсат етілмеген өтуден қорғау құралдарын орнату және оларды қолдану адамдар мен жануарларға қауіп тудырмауы тиіс. </w:t>
      </w:r>
    </w:p>
    <w:bookmarkEnd w:id="127"/>
    <w:bookmarkStart w:name="z114" w:id="128"/>
    <w:p>
      <w:pPr>
        <w:spacing w:after="0"/>
        <w:ind w:left="0"/>
        <w:jc w:val="both"/>
      </w:pPr>
      <w:r>
        <w:rPr>
          <w:rFonts w:ascii="Times New Roman"/>
          <w:b w:val="false"/>
          <w:i w:val="false"/>
          <w:color w:val="000000"/>
          <w:sz w:val="28"/>
        </w:rPr>
        <w:t xml:space="preserve">
      106. Ғимараттардың (имараттардың) жауапты пайдаланушылары іргелес аумақтарда адамдарға және көлік құралдарына қауіп тудыратын кез келген жұмыс түрлерін жүргізген жағдайда олардың қауіпті аймаққа кездейсоқ кіруін болдырмауды ұйымдастыруы қажет. </w:t>
      </w:r>
    </w:p>
    <w:bookmarkEnd w:id="128"/>
    <w:bookmarkStart w:name="z115" w:id="129"/>
    <w:p>
      <w:pPr>
        <w:spacing w:after="0"/>
        <w:ind w:left="0"/>
        <w:jc w:val="both"/>
      </w:pPr>
      <w:r>
        <w:rPr>
          <w:rFonts w:ascii="Times New Roman"/>
          <w:b w:val="false"/>
          <w:i w:val="false"/>
          <w:color w:val="000000"/>
          <w:sz w:val="28"/>
        </w:rPr>
        <w:t>
      107. Ғимараттар мен имараттарды орналастыру кезінде күзет, санитарлық-қорғаныс және басқа қорғаныс аймақтары экологиялық </w:t>
      </w:r>
      <w:r>
        <w:rPr>
          <w:rFonts w:ascii="Times New Roman"/>
          <w:b w:val="false"/>
          <w:i w:val="false"/>
          <w:color w:val="000000"/>
          <w:sz w:val="28"/>
        </w:rPr>
        <w:t xml:space="preserve">заңнамаға </w:t>
      </w:r>
      <w:r>
        <w:rPr>
          <w:rFonts w:ascii="Times New Roman"/>
          <w:b w:val="false"/>
          <w:i w:val="false"/>
          <w:color w:val="000000"/>
          <w:sz w:val="28"/>
        </w:rPr>
        <w:t xml:space="preserve">сәйкес белгіленеді. </w:t>
      </w:r>
    </w:p>
    <w:bookmarkEnd w:id="129"/>
    <w:bookmarkStart w:name="z116" w:id="130"/>
    <w:p>
      <w:pPr>
        <w:spacing w:after="0"/>
        <w:ind w:left="0"/>
        <w:jc w:val="both"/>
      </w:pPr>
      <w:r>
        <w:rPr>
          <w:rFonts w:ascii="Times New Roman"/>
          <w:b w:val="false"/>
          <w:i w:val="false"/>
          <w:color w:val="000000"/>
          <w:sz w:val="28"/>
        </w:rPr>
        <w:t>
      108. Ғимараттардың (имараттардың) шектерінде салу және пайдалану кезінде </w:t>
      </w:r>
      <w:r>
        <w:rPr>
          <w:rFonts w:ascii="Times New Roman"/>
          <w:b w:val="false"/>
          <w:i w:val="false"/>
          <w:color w:val="000000"/>
          <w:sz w:val="28"/>
        </w:rPr>
        <w:t xml:space="preserve">экологиялық </w:t>
      </w:r>
      <w:r>
        <w:rPr>
          <w:rFonts w:ascii="Times New Roman"/>
          <w:b w:val="false"/>
          <w:i w:val="false"/>
          <w:color w:val="000000"/>
          <w:sz w:val="28"/>
        </w:rPr>
        <w:t xml:space="preserve">заңнама </w:t>
      </w:r>
      <w:r>
        <w:rPr>
          <w:rFonts w:ascii="Times New Roman"/>
          <w:b w:val="false"/>
          <w:i w:val="false"/>
          <w:color w:val="000000"/>
          <w:sz w:val="28"/>
        </w:rPr>
        <w:t xml:space="preserve">талаптарына сәйкес санитарлық тазалау, өндіріс пен тұтыну қалдықтарымен қауіпсіз жұмыс істеу, табиғатты пайдаланудың шектеу режимі арқылы орман-саябақтық, жасыл және қорғау аймақтарын құру жүзеге асырылуы тиіс. </w:t>
      </w:r>
    </w:p>
    <w:bookmarkEnd w:id="130"/>
    <w:bookmarkStart w:name="z117" w:id="131"/>
    <w:p>
      <w:pPr>
        <w:spacing w:after="0"/>
        <w:ind w:left="0"/>
        <w:jc w:val="both"/>
      </w:pPr>
      <w:r>
        <w:rPr>
          <w:rFonts w:ascii="Times New Roman"/>
          <w:b w:val="false"/>
          <w:i w:val="false"/>
          <w:color w:val="000000"/>
          <w:sz w:val="28"/>
        </w:rPr>
        <w:t>
      109. Ғимараттардың (имараттардың) мақсаттық қызметінің экологиялық салдарларын есептеу үшін олардың орналасқан орнын белгілеу экологиялық </w:t>
      </w:r>
      <w:r>
        <w:rPr>
          <w:rFonts w:ascii="Times New Roman"/>
          <w:b w:val="false"/>
          <w:i w:val="false"/>
          <w:color w:val="000000"/>
          <w:sz w:val="28"/>
        </w:rPr>
        <w:t xml:space="preserve">заңнама </w:t>
      </w:r>
      <w:r>
        <w:rPr>
          <w:rFonts w:ascii="Times New Roman"/>
          <w:b w:val="false"/>
          <w:i w:val="false"/>
          <w:color w:val="000000"/>
          <w:sz w:val="28"/>
        </w:rPr>
        <w:t xml:space="preserve">талаптарына сәйкес қоршаған ортаны қорғау шарттары мен ережелерін сақтап жүргізіледі. </w:t>
      </w:r>
    </w:p>
    <w:bookmarkEnd w:id="131"/>
    <w:bookmarkStart w:name="z118" w:id="132"/>
    <w:p>
      <w:pPr>
        <w:spacing w:after="0"/>
        <w:ind w:left="0"/>
        <w:jc w:val="both"/>
      </w:pPr>
      <w:r>
        <w:rPr>
          <w:rFonts w:ascii="Times New Roman"/>
          <w:b w:val="false"/>
          <w:i w:val="false"/>
          <w:color w:val="000000"/>
          <w:sz w:val="28"/>
        </w:rPr>
        <w:t>
      110. Құрылыс-құрастыру жұмыстарын және кейіннен пайдаға асыруға байланысты жұмыстарды орындау кезінде жерлерді қайта өңдеу, табиғат ресурстарын қайта жандандыру, ұтымды пайдалану және аумақтарды абаттандыру бойынша экологиялық </w:t>
      </w:r>
      <w:r>
        <w:rPr>
          <w:rFonts w:ascii="Times New Roman"/>
          <w:b w:val="false"/>
          <w:i w:val="false"/>
          <w:color w:val="000000"/>
          <w:sz w:val="28"/>
        </w:rPr>
        <w:t xml:space="preserve">заңнама </w:t>
      </w:r>
      <w:r>
        <w:rPr>
          <w:rFonts w:ascii="Times New Roman"/>
          <w:b w:val="false"/>
          <w:i w:val="false"/>
          <w:color w:val="000000"/>
          <w:sz w:val="28"/>
        </w:rPr>
        <w:t xml:space="preserve">талаптарына сәйкес шаралар қабылдануы тиіс. </w:t>
      </w:r>
    </w:p>
    <w:bookmarkEnd w:id="132"/>
    <w:bookmarkStart w:name="z119" w:id="133"/>
    <w:p>
      <w:pPr>
        <w:spacing w:after="0"/>
        <w:ind w:left="0"/>
        <w:jc w:val="both"/>
      </w:pPr>
      <w:r>
        <w:rPr>
          <w:rFonts w:ascii="Times New Roman"/>
          <w:b w:val="false"/>
          <w:i w:val="false"/>
          <w:color w:val="000000"/>
          <w:sz w:val="28"/>
        </w:rPr>
        <w:t xml:space="preserve">
      111. Ғимараттарды (имараттарды) кейіннен пайдаға асыру жұмыстары кешенін жүзеге асыруды орындаушылар оны пайдалану тоқтатылғаннан кейін қайта өңдейтін элементтерді бір мезгілде қайта қалпына келтіру және қайталап пайдалану, сондай-ақ қалдықтарды қайта өңдеу арқылы жұмысты оларды орындаудың қауіпсіздігін экологиялық заңнама талаптарына сәйкес қамтамасыз ететіндей ұйымдастыруы тиіс. </w:t>
      </w:r>
    </w:p>
    <w:bookmarkEnd w:id="133"/>
    <w:bookmarkStart w:name="z120" w:id="134"/>
    <w:p>
      <w:pPr>
        <w:spacing w:after="0"/>
        <w:ind w:left="0"/>
        <w:jc w:val="both"/>
      </w:pPr>
      <w:r>
        <w:rPr>
          <w:rFonts w:ascii="Times New Roman"/>
          <w:b w:val="false"/>
          <w:i w:val="false"/>
          <w:color w:val="000000"/>
          <w:sz w:val="28"/>
        </w:rPr>
        <w:t xml:space="preserve">
      112. Ғимараттардың (имараттардың) меншік иелері, ғимараттардың (имараттардың) жауапты пайдаланушылары және пайдаланушылар өздеріне бекітілген ғимараттардың (имараттардың) немесе олардың бөліктерінің шегінде меншіктеу, басқару немесе жалдау құқықтарымен осы Техникалық регламенттің талаптары бойынша жауапты болады. </w:t>
      </w:r>
    </w:p>
    <w:bookmarkEnd w:id="134"/>
    <w:bookmarkStart w:name="z121" w:id="135"/>
    <w:p>
      <w:pPr>
        <w:spacing w:after="0"/>
        <w:ind w:left="0"/>
        <w:jc w:val="left"/>
      </w:pPr>
      <w:r>
        <w:rPr>
          <w:rFonts w:ascii="Times New Roman"/>
          <w:b/>
          <w:i w:val="false"/>
          <w:color w:val="000000"/>
        </w:rPr>
        <w:t xml:space="preserve"> 
5. Сәйкестікті растау тәртібі </w:t>
      </w:r>
    </w:p>
    <w:bookmarkEnd w:id="135"/>
    <w:bookmarkStart w:name="z122" w:id="136"/>
    <w:p>
      <w:pPr>
        <w:spacing w:after="0"/>
        <w:ind w:left="0"/>
        <w:jc w:val="both"/>
      </w:pPr>
      <w:r>
        <w:rPr>
          <w:rFonts w:ascii="Times New Roman"/>
          <w:b w:val="false"/>
          <w:i w:val="false"/>
          <w:color w:val="000000"/>
          <w:sz w:val="28"/>
        </w:rPr>
        <w:t xml:space="preserve">
      113. Осы Техникалық регламенттің сәйкестікті растау нысандары нарықта өткізілетін және пайдалануға берілетін ғимараттар (имараттар), сондай-ақ жобалау, салу, пайдалану және кейіннен пайдаға асыру процестері болып табылады. </w:t>
      </w:r>
    </w:p>
    <w:bookmarkEnd w:id="136"/>
    <w:bookmarkStart w:name="z123" w:id="137"/>
    <w:p>
      <w:pPr>
        <w:spacing w:after="0"/>
        <w:ind w:left="0"/>
        <w:jc w:val="both"/>
      </w:pPr>
      <w:r>
        <w:rPr>
          <w:rFonts w:ascii="Times New Roman"/>
          <w:b w:val="false"/>
          <w:i w:val="false"/>
          <w:color w:val="000000"/>
          <w:sz w:val="28"/>
        </w:rPr>
        <w:t xml:space="preserve">
      114. Нарықта өткізілетін және пайдалануға берілетін ғимараттардың (имараттардың) сәйкестігін, сондай-ақ жобалау, салу, пайдалану және кейіннен пайдаға асыру (одан әрі - ғимараттардың (имараттардың) сәйкестігін растау) процестерін растау ғимараттардың (имараттардың) өміршеңдік циклы кезеңдеріне байланысты міндетті немесе ерікті сипатта болады. </w:t>
      </w:r>
      <w:r>
        <w:br/>
      </w:r>
      <w:r>
        <w:rPr>
          <w:rFonts w:ascii="Times New Roman"/>
          <w:b w:val="false"/>
          <w:i w:val="false"/>
          <w:color w:val="000000"/>
          <w:sz w:val="28"/>
        </w:rPr>
        <w:t>
      Ғимараттардың (имараттардың) сәйкестігін </w:t>
      </w:r>
      <w:r>
        <w:rPr>
          <w:rFonts w:ascii="Times New Roman"/>
          <w:b w:val="false"/>
          <w:i w:val="false"/>
          <w:color w:val="000000"/>
          <w:sz w:val="28"/>
        </w:rPr>
        <w:t xml:space="preserve">техникалық реттеу </w:t>
      </w:r>
      <w:r>
        <w:rPr>
          <w:rFonts w:ascii="Times New Roman"/>
          <w:b w:val="false"/>
          <w:i w:val="false"/>
          <w:color w:val="000000"/>
          <w:sz w:val="28"/>
        </w:rPr>
        <w:t>туралы </w:t>
      </w:r>
      <w:r>
        <w:rPr>
          <w:rFonts w:ascii="Times New Roman"/>
          <w:b w:val="false"/>
          <w:i w:val="false"/>
          <w:color w:val="000000"/>
          <w:sz w:val="28"/>
        </w:rPr>
        <w:t xml:space="preserve">заңнамаға </w:t>
      </w:r>
      <w:r>
        <w:rPr>
          <w:rFonts w:ascii="Times New Roman"/>
          <w:b w:val="false"/>
          <w:i w:val="false"/>
          <w:color w:val="000000"/>
          <w:sz w:val="28"/>
        </w:rPr>
        <w:t xml:space="preserve">және сәулет, қала құрылысы және құрылыс саласындағы заңнамаға сәйкес растау: </w:t>
      </w:r>
      <w:r>
        <w:br/>
      </w:r>
      <w:r>
        <w:rPr>
          <w:rFonts w:ascii="Times New Roman"/>
          <w:b w:val="false"/>
          <w:i w:val="false"/>
          <w:color w:val="000000"/>
          <w:sz w:val="28"/>
        </w:rPr>
        <w:t xml:space="preserve">
      1) ғимараттарды (имараттарды) дайындаушылар (орындаушылар); </w:t>
      </w:r>
      <w:r>
        <w:br/>
      </w:r>
      <w:r>
        <w:rPr>
          <w:rFonts w:ascii="Times New Roman"/>
          <w:b w:val="false"/>
          <w:i w:val="false"/>
          <w:color w:val="000000"/>
          <w:sz w:val="28"/>
        </w:rPr>
        <w:t xml:space="preserve">
      2) ғимараттардың (имараттардың) меншік иелері (тапсырыс беруші, инвестор, құрылыс салушы) немесе ғимараттарды (имараттарды) сатушы болып табылатын өтініш беруші қабылдаған сәйкестік туралы декларация нысанында жүргізіледі. </w:t>
      </w:r>
    </w:p>
    <w:bookmarkEnd w:id="137"/>
    <w:bookmarkStart w:name="z124" w:id="138"/>
    <w:p>
      <w:pPr>
        <w:spacing w:after="0"/>
        <w:ind w:left="0"/>
        <w:jc w:val="both"/>
      </w:pPr>
      <w:r>
        <w:rPr>
          <w:rFonts w:ascii="Times New Roman"/>
          <w:b w:val="false"/>
          <w:i w:val="false"/>
          <w:color w:val="000000"/>
          <w:sz w:val="28"/>
        </w:rPr>
        <w:t xml:space="preserve">
      115. Сәйкестікті растауды жүргізу мақсатында адамдардың өміріне, денсаулығына және қоршаған ортаға тудыратын ықтимал қауіп дәрежесіне байланысты ғимараттар (имараттар) жауапкершіліктің үш санаты бойынша жіктеледі: </w:t>
      </w:r>
      <w:r>
        <w:br/>
      </w:r>
      <w:r>
        <w:rPr>
          <w:rFonts w:ascii="Times New Roman"/>
          <w:b w:val="false"/>
          <w:i w:val="false"/>
          <w:color w:val="000000"/>
          <w:sz w:val="28"/>
        </w:rPr>
        <w:t xml:space="preserve">
      І санат - жауапкершіліктің жоғарылатылған деңгейі; </w:t>
      </w:r>
      <w:r>
        <w:br/>
      </w:r>
      <w:r>
        <w:rPr>
          <w:rFonts w:ascii="Times New Roman"/>
          <w:b w:val="false"/>
          <w:i w:val="false"/>
          <w:color w:val="000000"/>
          <w:sz w:val="28"/>
        </w:rPr>
        <w:t xml:space="preserve">
      II санат - жауапкершіліктің қалыпты деңгейі; </w:t>
      </w:r>
      <w:r>
        <w:br/>
      </w:r>
      <w:r>
        <w:rPr>
          <w:rFonts w:ascii="Times New Roman"/>
          <w:b w:val="false"/>
          <w:i w:val="false"/>
          <w:color w:val="000000"/>
          <w:sz w:val="28"/>
        </w:rPr>
        <w:t xml:space="preserve">
      III санат - жауапкершіліктің төмендетілген деңгейі. </w:t>
      </w:r>
      <w:r>
        <w:br/>
      </w:r>
      <w:r>
        <w:rPr>
          <w:rFonts w:ascii="Times New Roman"/>
          <w:b w:val="false"/>
          <w:i w:val="false"/>
          <w:color w:val="000000"/>
          <w:sz w:val="28"/>
        </w:rPr>
        <w:t>
      Ғимараттарды (имараттарды) техникалық күрделі объект ретінде жауапкершіліктің белгілі бір санатына жатқызудың жалпы тәртібі Қазақстан Республикасының сәулет, қала құрылысы және құрылыс қызметі саласындағы заңнамасына сәйкес </w:t>
      </w:r>
      <w:r>
        <w:rPr>
          <w:rFonts w:ascii="Times New Roman"/>
          <w:b w:val="false"/>
          <w:i w:val="false"/>
          <w:color w:val="000000"/>
          <w:sz w:val="28"/>
        </w:rPr>
        <w:t xml:space="preserve">бекітіледі </w:t>
      </w:r>
      <w:r>
        <w:rPr>
          <w:rFonts w:ascii="Times New Roman"/>
          <w:b w:val="false"/>
          <w:i w:val="false"/>
          <w:color w:val="000000"/>
          <w:sz w:val="28"/>
        </w:rPr>
        <w:t xml:space="preserve">. </w:t>
      </w:r>
    </w:p>
    <w:bookmarkEnd w:id="138"/>
    <w:bookmarkStart w:name="z125" w:id="139"/>
    <w:p>
      <w:pPr>
        <w:spacing w:after="0"/>
        <w:ind w:left="0"/>
        <w:jc w:val="both"/>
      </w:pPr>
      <w:r>
        <w:rPr>
          <w:rFonts w:ascii="Times New Roman"/>
          <w:b w:val="false"/>
          <w:i w:val="false"/>
          <w:color w:val="000000"/>
          <w:sz w:val="28"/>
        </w:rPr>
        <w:t xml:space="preserve">
      116. Сәйкестіктің міндетті расталуына пайдалануға берілетін ғимараттар (имараттар) жатады. </w:t>
      </w:r>
    </w:p>
    <w:bookmarkEnd w:id="139"/>
    <w:bookmarkStart w:name="z126" w:id="140"/>
    <w:p>
      <w:pPr>
        <w:spacing w:after="0"/>
        <w:ind w:left="0"/>
        <w:jc w:val="both"/>
      </w:pPr>
      <w:r>
        <w:rPr>
          <w:rFonts w:ascii="Times New Roman"/>
          <w:b w:val="false"/>
          <w:i w:val="false"/>
          <w:color w:val="000000"/>
          <w:sz w:val="28"/>
        </w:rPr>
        <w:t xml:space="preserve">
      117. Ғимараттардың (имараттардың) сәйкестігін міндетті растау осы Техникалық регламенттің талаптарына сәйкестендіріліп келесі сұлбалар бойынша жүргізіледі: </w:t>
      </w:r>
      <w:r>
        <w:br/>
      </w:r>
      <w:r>
        <w:rPr>
          <w:rFonts w:ascii="Times New Roman"/>
          <w:b w:val="false"/>
          <w:i w:val="false"/>
          <w:color w:val="000000"/>
          <w:sz w:val="28"/>
        </w:rPr>
        <w:t xml:space="preserve">
      1) III санатты ғимараттар (имараттар) үшін - дайындаушылардың (орындаушылардың) техникалық реттеу туралы заңнамаға және сәулет, қала құрылысы және құрылыс саласындағы (бұдан әрі - сәйкестік дәлелдемесі) заңнамаға сәйкес ұсынған дәлелдемелер негізінде сәйкестік туралы декларациялар қабылдау; </w:t>
      </w:r>
      <w:r>
        <w:br/>
      </w:r>
      <w:r>
        <w:rPr>
          <w:rFonts w:ascii="Times New Roman"/>
          <w:b w:val="false"/>
          <w:i w:val="false"/>
          <w:color w:val="000000"/>
          <w:sz w:val="28"/>
        </w:rPr>
        <w:t xml:space="preserve">
      2) II-III санатты ғимараттар (имараттар) үшін - сәйкестік дәлелдемелері және аккредиттелген сынақ зертханаларының (орталықтарының) қатысуымен алынған нәтижелер негізінде декларациялар қабылдау; </w:t>
      </w:r>
      <w:r>
        <w:br/>
      </w:r>
      <w:r>
        <w:rPr>
          <w:rFonts w:ascii="Times New Roman"/>
          <w:b w:val="false"/>
          <w:i w:val="false"/>
          <w:color w:val="000000"/>
          <w:sz w:val="28"/>
        </w:rPr>
        <w:t xml:space="preserve">
      3) I-II санатты ғимараттар (имараттар) үшін - сәйкестік дәлелдемелері және аккредиттелген сынақ зертханаларының (орталықтарының) қатысуымен алынған нәтижелер және сапа менеджменті жүйесінің бағалары негізінде декларациялар қабылдау. </w:t>
      </w:r>
    </w:p>
    <w:bookmarkEnd w:id="140"/>
    <w:bookmarkStart w:name="z127" w:id="141"/>
    <w:p>
      <w:pPr>
        <w:spacing w:after="0"/>
        <w:ind w:left="0"/>
        <w:jc w:val="both"/>
      </w:pPr>
      <w:r>
        <w:rPr>
          <w:rFonts w:ascii="Times New Roman"/>
          <w:b w:val="false"/>
          <w:i w:val="false"/>
          <w:color w:val="000000"/>
          <w:sz w:val="28"/>
        </w:rPr>
        <w:t xml:space="preserve">
      118. Ғимараттардың (имараттардың) өміршеңдік циклының кезеңдеріне байланысты материалдардың тізіліміне сәйкестікті растау мақсатында дәлелдемелер ретінде мына құжаттар енгізілуі тиіс: </w:t>
      </w:r>
      <w:r>
        <w:br/>
      </w:r>
      <w:r>
        <w:rPr>
          <w:rFonts w:ascii="Times New Roman"/>
          <w:b w:val="false"/>
          <w:i w:val="false"/>
          <w:color w:val="000000"/>
          <w:sz w:val="28"/>
        </w:rPr>
        <w:t xml:space="preserve">
      1) жоба (сызбалар, кестелер, есептер, түсіндірмелер және басқалар); </w:t>
      </w:r>
      <w:r>
        <w:br/>
      </w:r>
      <w:r>
        <w:rPr>
          <w:rFonts w:ascii="Times New Roman"/>
          <w:b w:val="false"/>
          <w:i w:val="false"/>
          <w:color w:val="000000"/>
          <w:sz w:val="28"/>
        </w:rPr>
        <w:t xml:space="preserve">
      2) техникалық паспорт; </w:t>
      </w:r>
      <w:r>
        <w:br/>
      </w:r>
      <w:r>
        <w:rPr>
          <w:rFonts w:ascii="Times New Roman"/>
          <w:b w:val="false"/>
          <w:i w:val="false"/>
          <w:color w:val="000000"/>
          <w:sz w:val="28"/>
        </w:rPr>
        <w:t xml:space="preserve">
      3) тіркеу және рұқсат құжаттамасы; </w:t>
      </w:r>
      <w:r>
        <w:br/>
      </w:r>
      <w:r>
        <w:rPr>
          <w:rFonts w:ascii="Times New Roman"/>
          <w:b w:val="false"/>
          <w:i w:val="false"/>
          <w:color w:val="000000"/>
          <w:sz w:val="28"/>
        </w:rPr>
        <w:t xml:space="preserve">
      4) сараптамалық қорытынды; </w:t>
      </w:r>
      <w:r>
        <w:br/>
      </w:r>
      <w:r>
        <w:rPr>
          <w:rFonts w:ascii="Times New Roman"/>
          <w:b w:val="false"/>
          <w:i w:val="false"/>
          <w:color w:val="000000"/>
          <w:sz w:val="28"/>
        </w:rPr>
        <w:t xml:space="preserve">
      5) атқарушы техникалық құжаттама (сынақтар мен өлшемдердің нәтижелері, жұмыстардың журналы, материалдарды, бұйымдарды және құрылымдарды қолдануға арналған сертификаттар, жасырын жұмыстарды куәландыру актілері, жауапты құрылымдарды қабылдаудың аралық актілері); </w:t>
      </w:r>
      <w:r>
        <w:br/>
      </w:r>
      <w:r>
        <w:rPr>
          <w:rFonts w:ascii="Times New Roman"/>
          <w:b w:val="false"/>
          <w:i w:val="false"/>
          <w:color w:val="000000"/>
          <w:sz w:val="28"/>
        </w:rPr>
        <w:t xml:space="preserve">
      6) сапа менеджменті жүйесінің сертификаты. </w:t>
      </w:r>
    </w:p>
    <w:bookmarkEnd w:id="141"/>
    <w:bookmarkStart w:name="z128" w:id="142"/>
    <w:p>
      <w:pPr>
        <w:spacing w:after="0"/>
        <w:ind w:left="0"/>
        <w:jc w:val="both"/>
      </w:pPr>
      <w:r>
        <w:rPr>
          <w:rFonts w:ascii="Times New Roman"/>
          <w:b w:val="false"/>
          <w:i w:val="false"/>
          <w:color w:val="000000"/>
          <w:sz w:val="28"/>
        </w:rPr>
        <w:t xml:space="preserve">
      119. Осы Техникалық регламенттің талаптары қолданылмайтын ғимараттардың (имараттардың) және олардың өміршеңдік циклдарына сәйкестікті ерікті түрде растау өтініш берушілердің бастамасы және талаптары бойынша жүргізілуі мүмкін. </w:t>
      </w:r>
      <w:r>
        <w:br/>
      </w:r>
      <w:r>
        <w:rPr>
          <w:rFonts w:ascii="Times New Roman"/>
          <w:b w:val="false"/>
          <w:i w:val="false"/>
          <w:color w:val="000000"/>
          <w:sz w:val="28"/>
        </w:rPr>
        <w:t>
      Ғимараттардың (имараттардың) және олардың өміршеңдік циклдарына сәйкестікті ерікті түрде растау сәйкестікке міндетті растауды алмастырмайды және техникалық реттеу туралы </w:t>
      </w:r>
      <w:r>
        <w:rPr>
          <w:rFonts w:ascii="Times New Roman"/>
          <w:b w:val="false"/>
          <w:i w:val="false"/>
          <w:color w:val="000000"/>
          <w:sz w:val="28"/>
        </w:rPr>
        <w:t xml:space="preserve">заңнамаға </w:t>
      </w:r>
      <w:r>
        <w:rPr>
          <w:rFonts w:ascii="Times New Roman"/>
          <w:b w:val="false"/>
          <w:i w:val="false"/>
          <w:color w:val="000000"/>
          <w:sz w:val="28"/>
        </w:rPr>
        <w:t xml:space="preserve">сәйкес жүргізіледі. </w:t>
      </w:r>
    </w:p>
    <w:bookmarkEnd w:id="142"/>
    <w:bookmarkStart w:name="z129" w:id="143"/>
    <w:p>
      <w:pPr>
        <w:spacing w:after="0"/>
        <w:ind w:left="0"/>
        <w:jc w:val="both"/>
      </w:pPr>
      <w:r>
        <w:rPr>
          <w:rFonts w:ascii="Times New Roman"/>
          <w:b w:val="false"/>
          <w:i w:val="false"/>
          <w:color w:val="000000"/>
          <w:sz w:val="28"/>
        </w:rPr>
        <w:t>
      120. Ғимараттарды (имараттарды) тұрғызуды жүзеге асыратын атқарушылар міндетті түрде сертификаттауға жататын немесе сәйкестендірілуін сәйкестік декларациясымен растауға жол берілетін өнімдер мен қызметтердің </w:t>
      </w:r>
      <w:r>
        <w:rPr>
          <w:rFonts w:ascii="Times New Roman"/>
          <w:b w:val="false"/>
          <w:i w:val="false"/>
          <w:color w:val="000000"/>
          <w:sz w:val="28"/>
        </w:rPr>
        <w:t xml:space="preserve">тізіліміне </w:t>
      </w:r>
      <w:r>
        <w:rPr>
          <w:rFonts w:ascii="Times New Roman"/>
          <w:b w:val="false"/>
          <w:i w:val="false"/>
          <w:color w:val="000000"/>
          <w:sz w:val="28"/>
        </w:rPr>
        <w:t xml:space="preserve">Қазақстан Республикасының Үкіметі енгізген қолданылатын құрылыс материалдары мен бұйымдарына сәйкестік туралы сертификаттың немесе декларацияның болуын тексереді. </w:t>
      </w:r>
    </w:p>
    <w:bookmarkEnd w:id="143"/>
    <w:bookmarkStart w:name="z130" w:id="144"/>
    <w:p>
      <w:pPr>
        <w:spacing w:after="0"/>
        <w:ind w:left="0"/>
        <w:jc w:val="left"/>
      </w:pPr>
      <w:r>
        <w:rPr>
          <w:rFonts w:ascii="Times New Roman"/>
          <w:b/>
          <w:i w:val="false"/>
          <w:color w:val="000000"/>
        </w:rPr>
        <w:t xml:space="preserve"> 
6. Сәйкестік презумпциясы </w:t>
      </w:r>
    </w:p>
    <w:bookmarkEnd w:id="144"/>
    <w:bookmarkStart w:name="z131" w:id="145"/>
    <w:p>
      <w:pPr>
        <w:spacing w:after="0"/>
        <w:ind w:left="0"/>
        <w:jc w:val="both"/>
      </w:pPr>
      <w:r>
        <w:rPr>
          <w:rFonts w:ascii="Times New Roman"/>
          <w:b w:val="false"/>
          <w:i w:val="false"/>
          <w:color w:val="000000"/>
          <w:sz w:val="28"/>
        </w:rPr>
        <w:t xml:space="preserve">
      121. Стандарттау жөніндегі нормативтік құжаттар мен сәулет, қала құрылысы және құрылыс саласындағы нормативтік құжаттардың мемлекеттік жүйесінің өзге құжаттары сәйкестік презумпциясы сақталған жағдайда осы Техникалық регламенттің талаптарын орындау үшін қолданылады. </w:t>
      </w:r>
    </w:p>
    <w:bookmarkEnd w:id="145"/>
    <w:bookmarkStart w:name="z132" w:id="146"/>
    <w:p>
      <w:pPr>
        <w:spacing w:after="0"/>
        <w:ind w:left="0"/>
        <w:jc w:val="both"/>
      </w:pPr>
      <w:r>
        <w:rPr>
          <w:rFonts w:ascii="Times New Roman"/>
          <w:b w:val="false"/>
          <w:i w:val="false"/>
          <w:color w:val="000000"/>
          <w:sz w:val="28"/>
        </w:rPr>
        <w:t xml:space="preserve">
      122. Ғимараттарды (имараттарды) жобалау, салу, пайдалану және кейіннен пайдаға асыру кездерінде осы Техникалық регламентпен бейімдестірілген стандарттарды қолдану жағдайында сәйкестік презумпциясы сөзсіз шарт болып табылады. </w:t>
      </w:r>
    </w:p>
    <w:bookmarkEnd w:id="146"/>
    <w:bookmarkStart w:name="z133" w:id="147"/>
    <w:p>
      <w:pPr>
        <w:spacing w:after="0"/>
        <w:ind w:left="0"/>
        <w:jc w:val="left"/>
      </w:pPr>
      <w:r>
        <w:rPr>
          <w:rFonts w:ascii="Times New Roman"/>
          <w:b/>
          <w:i w:val="false"/>
          <w:color w:val="000000"/>
        </w:rPr>
        <w:t xml:space="preserve"> 
7. Үйлестірілген нормативтік құжаттардың тізілімі </w:t>
      </w:r>
    </w:p>
    <w:bookmarkEnd w:id="147"/>
    <w:bookmarkStart w:name="z134" w:id="148"/>
    <w:p>
      <w:pPr>
        <w:spacing w:after="0"/>
        <w:ind w:left="0"/>
        <w:jc w:val="both"/>
      </w:pPr>
      <w:r>
        <w:rPr>
          <w:rFonts w:ascii="Times New Roman"/>
          <w:b w:val="false"/>
          <w:i w:val="false"/>
          <w:color w:val="000000"/>
          <w:sz w:val="28"/>
        </w:rPr>
        <w:t>
      123. Қазақстан Республикасының сәулет, қала құрылысы және құрылыс қызметі саласындағы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мемлекеттік нормалау объектілері ретіндегі ғимараттардың (имараттардың) қауіпсіздігі олардың өміршеңдік циклінің барлық кезеңдерінде нормативтік құжаттардың мемлекеттік жүйесінің міндетті қолданысымен реттеледі. </w:t>
      </w:r>
    </w:p>
    <w:bookmarkEnd w:id="148"/>
    <w:bookmarkStart w:name="z135" w:id="149"/>
    <w:p>
      <w:pPr>
        <w:spacing w:after="0"/>
        <w:ind w:left="0"/>
        <w:jc w:val="both"/>
      </w:pPr>
      <w:r>
        <w:rPr>
          <w:rFonts w:ascii="Times New Roman"/>
          <w:b w:val="false"/>
          <w:i w:val="false"/>
          <w:color w:val="000000"/>
          <w:sz w:val="28"/>
        </w:rPr>
        <w:t xml:space="preserve">
      124. Үйлестірілген нормативтік құжаттар тізіліміне халықаралық стандарттармен үйлестіру ұстанымында техникалық реттеу мақсаттарына сәйкес келетін нормативтік құжаттар енеді. </w:t>
      </w:r>
      <w:r>
        <w:br/>
      </w:r>
      <w:r>
        <w:rPr>
          <w:rFonts w:ascii="Times New Roman"/>
          <w:b w:val="false"/>
          <w:i w:val="false"/>
          <w:color w:val="000000"/>
          <w:sz w:val="28"/>
        </w:rPr>
        <w:t xml:space="preserve">
      Үйлестірілген нормативтік құжаттар ғимараттарды (имараттарды) жобалау, салу, пайдалану, кейіннен пайдаға асыру процестерін салааралық реттеу негізінде қауіпсіздікті қамтамасыз етуге арналады және осы Техникалық регламенттің қосымшасына сәйкес құрылымдық бөлімдер мен кешендердің құрамында қолданылатын өзара байланысты құжаттар болып саналады. </w:t>
      </w:r>
    </w:p>
    <w:bookmarkEnd w:id="149"/>
    <w:bookmarkStart w:name="z136" w:id="150"/>
    <w:p>
      <w:pPr>
        <w:spacing w:after="0"/>
        <w:ind w:left="0"/>
        <w:jc w:val="both"/>
      </w:pPr>
      <w:r>
        <w:rPr>
          <w:rFonts w:ascii="Times New Roman"/>
          <w:b w:val="false"/>
          <w:i w:val="false"/>
          <w:color w:val="000000"/>
          <w:sz w:val="28"/>
        </w:rPr>
        <w:t xml:space="preserve">
      125. Осы Техникалық регламенттің үйлестірілген нормативтік құжаттары туралы ақпаратты (бекіту, өзгерту және күшін жою) сәулет, қала құрылысы және құрылыс істері жөніндегі уәкілетті мемлекеттік орган жыл сайынғы арнайы тізілім түрінде ресми басылым арқылы жариялайды. </w:t>
      </w:r>
    </w:p>
    <w:bookmarkEnd w:id="150"/>
    <w:bookmarkStart w:name="z137" w:id="151"/>
    <w:p>
      <w:pPr>
        <w:spacing w:after="0"/>
        <w:ind w:left="0"/>
        <w:jc w:val="left"/>
      </w:pPr>
      <w:r>
        <w:rPr>
          <w:rFonts w:ascii="Times New Roman"/>
          <w:b/>
          <w:i w:val="false"/>
          <w:color w:val="000000"/>
        </w:rPr>
        <w:t xml:space="preserve"> 
8. Өтпелі кезең </w:t>
      </w:r>
    </w:p>
    <w:bookmarkEnd w:id="151"/>
    <w:bookmarkStart w:name="z138" w:id="152"/>
    <w:p>
      <w:pPr>
        <w:spacing w:after="0"/>
        <w:ind w:left="0"/>
        <w:jc w:val="both"/>
      </w:pPr>
      <w:r>
        <w:rPr>
          <w:rFonts w:ascii="Times New Roman"/>
          <w:b w:val="false"/>
          <w:i w:val="false"/>
          <w:color w:val="000000"/>
          <w:sz w:val="28"/>
        </w:rPr>
        <w:t xml:space="preserve">
      126. Осы Техникалық регламент қолданысқа енгізілген күннен бастап нарықта өткізілетін және пайдалануға берілетін ғимараттардың (имараттардың) қауіпсіздігін қамтамасыз ету онда белгіленген талаптарға сәйкес жүзеге асырылады. </w:t>
      </w:r>
    </w:p>
    <w:bookmarkEnd w:id="152"/>
    <w:bookmarkStart w:name="z139" w:id="153"/>
    <w:p>
      <w:pPr>
        <w:spacing w:after="0"/>
        <w:ind w:left="0"/>
        <w:jc w:val="both"/>
      </w:pPr>
      <w:r>
        <w:rPr>
          <w:rFonts w:ascii="Times New Roman"/>
          <w:b w:val="false"/>
          <w:i w:val="false"/>
          <w:color w:val="000000"/>
          <w:sz w:val="28"/>
        </w:rPr>
        <w:t>
      127. Осы Техникалық регламент күшіне енгенге дейін Қазақстан Республикасы </w:t>
      </w:r>
      <w:r>
        <w:rPr>
          <w:rFonts w:ascii="Times New Roman"/>
          <w:b w:val="false"/>
          <w:i w:val="false"/>
          <w:color w:val="000000"/>
          <w:sz w:val="28"/>
        </w:rPr>
        <w:t xml:space="preserve">заң </w:t>
      </w:r>
      <w:r>
        <w:rPr>
          <w:rFonts w:ascii="Times New Roman"/>
          <w:b w:val="false"/>
          <w:i w:val="false"/>
          <w:color w:val="000000"/>
          <w:sz w:val="28"/>
        </w:rPr>
        <w:t xml:space="preserve">актілерінің </w:t>
      </w:r>
      <w:r>
        <w:rPr>
          <w:rFonts w:ascii="Times New Roman"/>
          <w:b w:val="false"/>
          <w:i w:val="false"/>
          <w:color w:val="000000"/>
          <w:sz w:val="28"/>
        </w:rPr>
        <w:t xml:space="preserve">ережелері негізінде барлық ғимараттарға (имараттарға) немесе олардың бөліктеріне меншік құқығын ретке келтіріп, белгілеу керек. </w:t>
      </w:r>
    </w:p>
    <w:bookmarkEnd w:id="153"/>
    <w:bookmarkStart w:name="z140" w:id="154"/>
    <w:p>
      <w:pPr>
        <w:spacing w:after="0"/>
        <w:ind w:left="0"/>
        <w:jc w:val="both"/>
      </w:pPr>
      <w:r>
        <w:rPr>
          <w:rFonts w:ascii="Times New Roman"/>
          <w:b w:val="false"/>
          <w:i w:val="false"/>
          <w:color w:val="000000"/>
          <w:sz w:val="28"/>
        </w:rPr>
        <w:t xml:space="preserve">
      128. Осы Техникалық регламенттің талаптарын орындау үшін қолданылатын стандарттау жөніндегі нормативтік құжаттар және мемлекеттік органдардың олардың құзыреті шегінде қалыптасқан өзге құжаттары техникалық реттеу туралы заңнамада белгіленген тәртіппен үндестірілуге жатады. </w:t>
      </w:r>
    </w:p>
    <w:bookmarkEnd w:id="154"/>
    <w:bookmarkStart w:name="z141" w:id="155"/>
    <w:p>
      <w:pPr>
        <w:spacing w:after="0"/>
        <w:ind w:left="0"/>
        <w:jc w:val="both"/>
      </w:pPr>
      <w:r>
        <w:rPr>
          <w:rFonts w:ascii="Times New Roman"/>
          <w:b w:val="false"/>
          <w:i w:val="false"/>
          <w:color w:val="000000"/>
          <w:sz w:val="28"/>
        </w:rPr>
        <w:t xml:space="preserve">
Техникалық регламентке </w:t>
      </w:r>
      <w:r>
        <w:br/>
      </w:r>
      <w:r>
        <w:rPr>
          <w:rFonts w:ascii="Times New Roman"/>
          <w:b w:val="false"/>
          <w:i w:val="false"/>
          <w:color w:val="000000"/>
          <w:sz w:val="28"/>
        </w:rPr>
        <w:t xml:space="preserve">
қосымша        </w:t>
      </w:r>
    </w:p>
    <w:bookmarkEnd w:id="155"/>
    <w:p>
      <w:pPr>
        <w:spacing w:after="0"/>
        <w:ind w:left="0"/>
        <w:jc w:val="left"/>
      </w:pPr>
      <w:r>
        <w:rPr>
          <w:rFonts w:ascii="Times New Roman"/>
          <w:b/>
          <w:i w:val="false"/>
          <w:color w:val="000000"/>
        </w:rPr>
        <w:t xml:space="preserve"> Сәулет, қала құрылысы және құрылыс саласындағы үйлестірілген нормативтік құжаттар құрылымы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gridCol w:w="7953"/>
      </w:tblGrid>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Актілер кешені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Стандарттау мен нормалаудың негізгі </w:t>
            </w:r>
            <w:r>
              <w:br/>
            </w:r>
            <w:r>
              <w:rPr>
                <w:rFonts w:ascii="Times New Roman"/>
                <w:b/>
                <w:i w:val="false"/>
                <w:color w:val="000000"/>
                <w:sz w:val="20"/>
              </w:rPr>
              <w:t>
бағыттары 
</w:t>
            </w:r>
          </w:p>
        </w:tc>
      </w:tr>
      <w:tr>
        <w:trPr>
          <w:trHeight w:val="45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Ұйымдастырушылық- </w:t>
            </w:r>
            <w:r>
              <w:br/>
            </w:r>
            <w:r>
              <w:rPr>
                <w:rFonts w:ascii="Times New Roman"/>
                <w:b w:val="false"/>
                <w:i w:val="false"/>
                <w:color w:val="000000"/>
                <w:sz w:val="20"/>
              </w:rPr>
              <w:t xml:space="preserve">
әдістемелік нормативтік </w:t>
            </w:r>
            <w:r>
              <w:br/>
            </w:r>
            <w:r>
              <w:rPr>
                <w:rFonts w:ascii="Times New Roman"/>
                <w:b w:val="false"/>
                <w:i w:val="false"/>
                <w:color w:val="000000"/>
                <w:sz w:val="20"/>
              </w:rPr>
              <w:t xml:space="preserve">
құжаттар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Стандарттау, </w:t>
            </w:r>
            <w:r>
              <w:br/>
            </w:r>
            <w:r>
              <w:rPr>
                <w:rFonts w:ascii="Times New Roman"/>
                <w:b w:val="false"/>
                <w:i w:val="false"/>
                <w:color w:val="000000"/>
                <w:sz w:val="20"/>
              </w:rPr>
              <w:t xml:space="preserve">
нормалау, сертификаттау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Құрылыстағы стандарттау, нормалау және </w:t>
            </w:r>
            <w:r>
              <w:br/>
            </w:r>
            <w:r>
              <w:rPr>
                <w:rFonts w:ascii="Times New Roman"/>
                <w:b w:val="false"/>
                <w:i w:val="false"/>
                <w:color w:val="000000"/>
                <w:sz w:val="20"/>
              </w:rPr>
              <w:t xml:space="preserve">
сертификаттау жөніндегі жұмыстардың </w:t>
            </w:r>
            <w:r>
              <w:br/>
            </w:r>
            <w:r>
              <w:rPr>
                <w:rFonts w:ascii="Times New Roman"/>
                <w:b w:val="false"/>
                <w:i w:val="false"/>
                <w:color w:val="000000"/>
                <w:sz w:val="20"/>
              </w:rPr>
              <w:t xml:space="preserve">
мақсаттары, міндеттері, объектілері, </w:t>
            </w:r>
            <w:r>
              <w:br/>
            </w:r>
            <w:r>
              <w:rPr>
                <w:rFonts w:ascii="Times New Roman"/>
                <w:b w:val="false"/>
                <w:i w:val="false"/>
                <w:color w:val="000000"/>
                <w:sz w:val="20"/>
              </w:rPr>
              <w:t xml:space="preserve">
әдістемесі және ұйымдастырылуы. </w:t>
            </w:r>
          </w:p>
        </w:tc>
      </w:tr>
      <w:tr>
        <w:trPr>
          <w:trHeight w:val="45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Құрылыс жүргізу </w:t>
            </w:r>
            <w:r>
              <w:br/>
            </w:r>
            <w:r>
              <w:rPr>
                <w:rFonts w:ascii="Times New Roman"/>
                <w:b w:val="false"/>
                <w:i w:val="false"/>
                <w:color w:val="000000"/>
                <w:sz w:val="20"/>
              </w:rPr>
              <w:t xml:space="preserve">
мен жобалауға арналған </w:t>
            </w:r>
            <w:r>
              <w:br/>
            </w:r>
            <w:r>
              <w:rPr>
                <w:rFonts w:ascii="Times New Roman"/>
                <w:b w:val="false"/>
                <w:i w:val="false"/>
                <w:color w:val="000000"/>
                <w:sz w:val="20"/>
              </w:rPr>
              <w:t xml:space="preserve">
инженерлік ізденістер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жобаалдылық және жобалау </w:t>
            </w:r>
            <w:r>
              <w:br/>
            </w:r>
            <w:r>
              <w:rPr>
                <w:rFonts w:ascii="Times New Roman"/>
                <w:b w:val="false"/>
                <w:i w:val="false"/>
                <w:color w:val="000000"/>
                <w:sz w:val="20"/>
              </w:rPr>
              <w:t xml:space="preserve">
жұмыстарына арналған инженерлік </w:t>
            </w:r>
            <w:r>
              <w:br/>
            </w:r>
            <w:r>
              <w:rPr>
                <w:rFonts w:ascii="Times New Roman"/>
                <w:b w:val="false"/>
                <w:i w:val="false"/>
                <w:color w:val="000000"/>
                <w:sz w:val="20"/>
              </w:rPr>
              <w:t xml:space="preserve">
ізденістердің құрамы, жалпы талаптары </w:t>
            </w:r>
            <w:r>
              <w:br/>
            </w:r>
            <w:r>
              <w:rPr>
                <w:rFonts w:ascii="Times New Roman"/>
                <w:b w:val="false"/>
                <w:i w:val="false"/>
                <w:color w:val="000000"/>
                <w:sz w:val="20"/>
              </w:rPr>
              <w:t xml:space="preserve">
және жүргізу тәртібі. Жобаларды </w:t>
            </w:r>
            <w:r>
              <w:br/>
            </w:r>
            <w:r>
              <w:rPr>
                <w:rFonts w:ascii="Times New Roman"/>
                <w:b w:val="false"/>
                <w:i w:val="false"/>
                <w:color w:val="000000"/>
                <w:sz w:val="20"/>
              </w:rPr>
              <w:t xml:space="preserve">
келісу, сараптау және бекіту тәртібі. </w:t>
            </w:r>
            <w:r>
              <w:br/>
            </w:r>
            <w:r>
              <w:rPr>
                <w:rFonts w:ascii="Times New Roman"/>
                <w:b w:val="false"/>
                <w:i w:val="false"/>
                <w:color w:val="000000"/>
                <w:sz w:val="20"/>
              </w:rPr>
              <w:t xml:space="preserve">
Қала құрылыстық және жобалық-сметалық </w:t>
            </w:r>
            <w:r>
              <w:br/>
            </w:r>
            <w:r>
              <w:rPr>
                <w:rFonts w:ascii="Times New Roman"/>
                <w:b w:val="false"/>
                <w:i w:val="false"/>
                <w:color w:val="000000"/>
                <w:sz w:val="20"/>
              </w:rPr>
              <w:t xml:space="preserve">
құжаттаманың түрлері, мазмұны және </w:t>
            </w:r>
            <w:r>
              <w:br/>
            </w:r>
            <w:r>
              <w:rPr>
                <w:rFonts w:ascii="Times New Roman"/>
                <w:b w:val="false"/>
                <w:i w:val="false"/>
                <w:color w:val="000000"/>
                <w:sz w:val="20"/>
              </w:rPr>
              <w:t xml:space="preserve">
ресімделуі. </w:t>
            </w:r>
          </w:p>
        </w:tc>
      </w:tr>
      <w:tr>
        <w:trPr>
          <w:trHeight w:val="45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Өндіріс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жүргізу кезінде құрылысты, </w:t>
            </w:r>
            <w:r>
              <w:br/>
            </w:r>
            <w:r>
              <w:rPr>
                <w:rFonts w:ascii="Times New Roman"/>
                <w:b w:val="false"/>
                <w:i w:val="false"/>
                <w:color w:val="000000"/>
                <w:sz w:val="20"/>
              </w:rPr>
              <w:t xml:space="preserve">
құрылыс өндірісінің технологиялық </w:t>
            </w:r>
            <w:r>
              <w:br/>
            </w:r>
            <w:r>
              <w:rPr>
                <w:rFonts w:ascii="Times New Roman"/>
                <w:b w:val="false"/>
                <w:i w:val="false"/>
                <w:color w:val="000000"/>
                <w:sz w:val="20"/>
              </w:rPr>
              <w:t xml:space="preserve">
дайындығын және жалпы ережелерін, </w:t>
            </w:r>
            <w:r>
              <w:br/>
            </w:r>
            <w:r>
              <w:rPr>
                <w:rFonts w:ascii="Times New Roman"/>
                <w:b w:val="false"/>
                <w:i w:val="false"/>
                <w:color w:val="000000"/>
                <w:sz w:val="20"/>
              </w:rPr>
              <w:t xml:space="preserve">
құрылысты механикаландыруды, еңбек </w:t>
            </w:r>
            <w:r>
              <w:br/>
            </w:r>
            <w:r>
              <w:rPr>
                <w:rFonts w:ascii="Times New Roman"/>
                <w:b w:val="false"/>
                <w:i w:val="false"/>
                <w:color w:val="000000"/>
                <w:sz w:val="20"/>
              </w:rPr>
              <w:t xml:space="preserve">
қауіпсіздігін қамтамасыз етуді және </w:t>
            </w:r>
            <w:r>
              <w:br/>
            </w:r>
            <w:r>
              <w:rPr>
                <w:rFonts w:ascii="Times New Roman"/>
                <w:b w:val="false"/>
                <w:i w:val="false"/>
                <w:color w:val="000000"/>
                <w:sz w:val="20"/>
              </w:rPr>
              <w:t xml:space="preserve">
қоршаған ортаны қорғауды ұйымдастыру. </w:t>
            </w:r>
            <w:r>
              <w:br/>
            </w:r>
            <w:r>
              <w:rPr>
                <w:rFonts w:ascii="Times New Roman"/>
                <w:b w:val="false"/>
                <w:i w:val="false"/>
                <w:color w:val="000000"/>
                <w:sz w:val="20"/>
              </w:rPr>
              <w:t xml:space="preserve">
Құрылысы салынып біткен объектілердің </w:t>
            </w:r>
            <w:r>
              <w:br/>
            </w:r>
            <w:r>
              <w:rPr>
                <w:rFonts w:ascii="Times New Roman"/>
                <w:b w:val="false"/>
                <w:i w:val="false"/>
                <w:color w:val="000000"/>
                <w:sz w:val="20"/>
              </w:rPr>
              <w:t xml:space="preserve">
сапасын бақылау және қабылдау. Құрылыс </w:t>
            </w:r>
            <w:r>
              <w:br/>
            </w:r>
            <w:r>
              <w:rPr>
                <w:rFonts w:ascii="Times New Roman"/>
                <w:b w:val="false"/>
                <w:i w:val="false"/>
                <w:color w:val="000000"/>
                <w:sz w:val="20"/>
              </w:rPr>
              <w:t xml:space="preserve">
бұйымдары мен материалдарын өндіруді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Технологиялық және атқарушы </w:t>
            </w:r>
            <w:r>
              <w:br/>
            </w:r>
            <w:r>
              <w:rPr>
                <w:rFonts w:ascii="Times New Roman"/>
                <w:b w:val="false"/>
                <w:i w:val="false"/>
                <w:color w:val="000000"/>
                <w:sz w:val="20"/>
              </w:rPr>
              <w:t xml:space="preserve">
құжаттаманың түрлері, мазмұны және </w:t>
            </w:r>
            <w:r>
              <w:br/>
            </w:r>
            <w:r>
              <w:rPr>
                <w:rFonts w:ascii="Times New Roman"/>
                <w:b w:val="false"/>
                <w:i w:val="false"/>
                <w:color w:val="000000"/>
                <w:sz w:val="20"/>
              </w:rPr>
              <w:t xml:space="preserve">
ресімделуі. </w:t>
            </w:r>
          </w:p>
        </w:tc>
      </w:tr>
      <w:tr>
        <w:trPr>
          <w:trHeight w:val="45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Пайдалану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Ғимараттың және имараттың құрылыстық </w:t>
            </w:r>
            <w:r>
              <w:br/>
            </w:r>
            <w:r>
              <w:rPr>
                <w:rFonts w:ascii="Times New Roman"/>
                <w:b w:val="false"/>
                <w:i w:val="false"/>
                <w:color w:val="000000"/>
                <w:sz w:val="20"/>
              </w:rPr>
              <w:t xml:space="preserve">
құрастырмаларын және инженерлік </w:t>
            </w:r>
            <w:r>
              <w:br/>
            </w:r>
            <w:r>
              <w:rPr>
                <w:rFonts w:ascii="Times New Roman"/>
                <w:b w:val="false"/>
                <w:i w:val="false"/>
                <w:color w:val="000000"/>
                <w:sz w:val="20"/>
              </w:rPr>
              <w:t xml:space="preserve">
жабдықтар жүйелеріне техникалық қызмет </w:t>
            </w:r>
            <w:r>
              <w:br/>
            </w:r>
            <w:r>
              <w:rPr>
                <w:rFonts w:ascii="Times New Roman"/>
                <w:b w:val="false"/>
                <w:i w:val="false"/>
                <w:color w:val="000000"/>
                <w:sz w:val="20"/>
              </w:rPr>
              <w:t xml:space="preserve">
көрсету, зерттеу және жөндеудің жалпы </w:t>
            </w:r>
            <w:r>
              <w:br/>
            </w:r>
            <w:r>
              <w:rPr>
                <w:rFonts w:ascii="Times New Roman"/>
                <w:b w:val="false"/>
                <w:i w:val="false"/>
                <w:color w:val="000000"/>
                <w:sz w:val="20"/>
              </w:rPr>
              <w:t xml:space="preserve">
ережелері. Жөндеу-пайдалану </w:t>
            </w:r>
            <w:r>
              <w:br/>
            </w:r>
            <w:r>
              <w:rPr>
                <w:rFonts w:ascii="Times New Roman"/>
                <w:b w:val="false"/>
                <w:i w:val="false"/>
                <w:color w:val="000000"/>
                <w:sz w:val="20"/>
              </w:rPr>
              <w:t xml:space="preserve">
құжаттамасының түрлері, мазмұны және </w:t>
            </w:r>
            <w:r>
              <w:br/>
            </w:r>
            <w:r>
              <w:rPr>
                <w:rFonts w:ascii="Times New Roman"/>
                <w:b w:val="false"/>
                <w:i w:val="false"/>
                <w:color w:val="000000"/>
                <w:sz w:val="20"/>
              </w:rPr>
              <w:t xml:space="preserve">
ресімделуі. </w:t>
            </w:r>
          </w:p>
        </w:tc>
      </w:tr>
      <w:tr>
        <w:trPr>
          <w:trHeight w:val="45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Қала құрылыстық </w:t>
            </w:r>
            <w:r>
              <w:br/>
            </w:r>
            <w:r>
              <w:rPr>
                <w:rFonts w:ascii="Times New Roman"/>
                <w:b w:val="false"/>
                <w:i w:val="false"/>
                <w:color w:val="000000"/>
                <w:sz w:val="20"/>
              </w:rPr>
              <w:t xml:space="preserve">
кадастр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құрылыстық кадастрды құру мен </w:t>
            </w:r>
            <w:r>
              <w:br/>
            </w:r>
            <w:r>
              <w:rPr>
                <w:rFonts w:ascii="Times New Roman"/>
                <w:b w:val="false"/>
                <w:i w:val="false"/>
                <w:color w:val="000000"/>
                <w:sz w:val="20"/>
              </w:rPr>
              <w:t xml:space="preserve">
жүргізудің жалпы ережесі. </w:t>
            </w:r>
            <w:r>
              <w:br/>
            </w:r>
            <w:r>
              <w:rPr>
                <w:rFonts w:ascii="Times New Roman"/>
                <w:b w:val="false"/>
                <w:i w:val="false"/>
                <w:color w:val="000000"/>
                <w:sz w:val="20"/>
              </w:rPr>
              <w:t xml:space="preserve">
Қала құрылыстық кадастрдың құжаттамасының түрлері, мазмұны және </w:t>
            </w:r>
            <w:r>
              <w:br/>
            </w:r>
            <w:r>
              <w:rPr>
                <w:rFonts w:ascii="Times New Roman"/>
                <w:b w:val="false"/>
                <w:i w:val="false"/>
                <w:color w:val="000000"/>
                <w:sz w:val="20"/>
              </w:rPr>
              <w:t xml:space="preserve">
ресімделуі. </w:t>
            </w:r>
          </w:p>
        </w:tc>
      </w:tr>
      <w:tr>
        <w:trPr>
          <w:trHeight w:val="45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Сәулет және қала </w:t>
            </w:r>
            <w:r>
              <w:br/>
            </w:r>
            <w:r>
              <w:rPr>
                <w:rFonts w:ascii="Times New Roman"/>
                <w:b w:val="false"/>
                <w:i w:val="false"/>
                <w:color w:val="000000"/>
                <w:sz w:val="20"/>
              </w:rPr>
              <w:t xml:space="preserve">
құрылысы қызметі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құрылыстық органдардың </w:t>
            </w:r>
            <w:r>
              <w:br/>
            </w:r>
            <w:r>
              <w:rPr>
                <w:rFonts w:ascii="Times New Roman"/>
                <w:b w:val="false"/>
                <w:i w:val="false"/>
                <w:color w:val="000000"/>
                <w:sz w:val="20"/>
              </w:rPr>
              <w:t xml:space="preserve">
біртұтас жүйесінің құрылымын және </w:t>
            </w:r>
            <w:r>
              <w:br/>
            </w:r>
            <w:r>
              <w:rPr>
                <w:rFonts w:ascii="Times New Roman"/>
                <w:b w:val="false"/>
                <w:i w:val="false"/>
                <w:color w:val="000000"/>
                <w:sz w:val="20"/>
              </w:rPr>
              <w:t xml:space="preserve">
қызметтерін анықтайтын </w:t>
            </w:r>
            <w:r>
              <w:br/>
            </w:r>
            <w:r>
              <w:rPr>
                <w:rFonts w:ascii="Times New Roman"/>
                <w:b w:val="false"/>
                <w:i w:val="false"/>
                <w:color w:val="000000"/>
                <w:sz w:val="20"/>
              </w:rPr>
              <w:t xml:space="preserve">
ұйымдастырушылық-әдістемелік ереже. </w:t>
            </w:r>
            <w:r>
              <w:br/>
            </w:r>
            <w:r>
              <w:rPr>
                <w:rFonts w:ascii="Times New Roman"/>
                <w:b w:val="false"/>
                <w:i w:val="false"/>
                <w:color w:val="000000"/>
                <w:sz w:val="20"/>
              </w:rPr>
              <w:t xml:space="preserve">
Сәулеттік қызметті оның </w:t>
            </w:r>
            <w:r>
              <w:br/>
            </w:r>
            <w:r>
              <w:rPr>
                <w:rFonts w:ascii="Times New Roman"/>
                <w:b w:val="false"/>
                <w:i w:val="false"/>
                <w:color w:val="000000"/>
                <w:sz w:val="20"/>
              </w:rPr>
              <w:t xml:space="preserve">
қатысушыларымен жүзеге асырудың </w:t>
            </w:r>
            <w:r>
              <w:br/>
            </w:r>
            <w:r>
              <w:rPr>
                <w:rFonts w:ascii="Times New Roman"/>
                <w:b w:val="false"/>
                <w:i w:val="false"/>
                <w:color w:val="000000"/>
                <w:sz w:val="20"/>
              </w:rPr>
              <w:t xml:space="preserve">
ережелері мен әдістері. </w:t>
            </w:r>
          </w:p>
        </w:tc>
      </w:tr>
      <w:tr>
        <w:trPr>
          <w:trHeight w:val="45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Жалпы нормативтік- </w:t>
            </w:r>
            <w:r>
              <w:br/>
            </w:r>
            <w:r>
              <w:rPr>
                <w:rFonts w:ascii="Times New Roman"/>
                <w:b w:val="false"/>
                <w:i w:val="false"/>
                <w:color w:val="000000"/>
                <w:sz w:val="20"/>
              </w:rPr>
              <w:t xml:space="preserve">
техникалық құжаттар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Құрылыстық </w:t>
            </w:r>
            <w:r>
              <w:br/>
            </w:r>
            <w:r>
              <w:rPr>
                <w:rFonts w:ascii="Times New Roman"/>
                <w:b w:val="false"/>
                <w:i w:val="false"/>
                <w:color w:val="000000"/>
                <w:sz w:val="20"/>
              </w:rPr>
              <w:t xml:space="preserve">
имараттардың </w:t>
            </w:r>
            <w:r>
              <w:br/>
            </w:r>
            <w:r>
              <w:rPr>
                <w:rFonts w:ascii="Times New Roman"/>
                <w:b w:val="false"/>
                <w:i w:val="false"/>
                <w:color w:val="000000"/>
                <w:sz w:val="20"/>
              </w:rPr>
              <w:t xml:space="preserve">
сенімділігінің </w:t>
            </w:r>
            <w:r>
              <w:br/>
            </w:r>
            <w:r>
              <w:rPr>
                <w:rFonts w:ascii="Times New Roman"/>
                <w:b w:val="false"/>
                <w:i w:val="false"/>
                <w:color w:val="000000"/>
                <w:sz w:val="20"/>
              </w:rPr>
              <w:t xml:space="preserve">
ережелері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Құрылыстық имараттардың, инженерлік </w:t>
            </w:r>
            <w:r>
              <w:br/>
            </w:r>
            <w:r>
              <w:rPr>
                <w:rFonts w:ascii="Times New Roman"/>
                <w:b w:val="false"/>
                <w:i w:val="false"/>
                <w:color w:val="000000"/>
                <w:sz w:val="20"/>
              </w:rPr>
              <w:t xml:space="preserve">
жүйелердің, құрастырмалардың және </w:t>
            </w:r>
            <w:r>
              <w:br/>
            </w:r>
            <w:r>
              <w:rPr>
                <w:rFonts w:ascii="Times New Roman"/>
                <w:b w:val="false"/>
                <w:i w:val="false"/>
                <w:color w:val="000000"/>
                <w:sz w:val="20"/>
              </w:rPr>
              <w:t xml:space="preserve">
материалдардың қауіпсіздігін, </w:t>
            </w:r>
            <w:r>
              <w:br/>
            </w:r>
            <w:r>
              <w:rPr>
                <w:rFonts w:ascii="Times New Roman"/>
                <w:b w:val="false"/>
                <w:i w:val="false"/>
                <w:color w:val="000000"/>
                <w:sz w:val="20"/>
              </w:rPr>
              <w:t xml:space="preserve">
пайдаланушылық жарамдылығын және </w:t>
            </w:r>
            <w:r>
              <w:br/>
            </w:r>
            <w:r>
              <w:rPr>
                <w:rFonts w:ascii="Times New Roman"/>
                <w:b w:val="false"/>
                <w:i w:val="false"/>
                <w:color w:val="000000"/>
                <w:sz w:val="20"/>
              </w:rPr>
              <w:t xml:space="preserve">
ұзақмерзімділігін қамтамасыз етудің жалпы принциптері. </w:t>
            </w:r>
            <w:r>
              <w:br/>
            </w:r>
            <w:r>
              <w:rPr>
                <w:rFonts w:ascii="Times New Roman"/>
                <w:b w:val="false"/>
                <w:i w:val="false"/>
                <w:color w:val="000000"/>
                <w:sz w:val="20"/>
              </w:rPr>
              <w:t xml:space="preserve">
Құрылыстық имараттардың жауапкершілік, </w:t>
            </w:r>
            <w:r>
              <w:br/>
            </w:r>
            <w:r>
              <w:rPr>
                <w:rFonts w:ascii="Times New Roman"/>
                <w:b w:val="false"/>
                <w:i w:val="false"/>
                <w:color w:val="000000"/>
                <w:sz w:val="20"/>
              </w:rPr>
              <w:t xml:space="preserve">
жүктеме және әр түрлі әсерлердің </w:t>
            </w:r>
            <w:r>
              <w:br/>
            </w:r>
            <w:r>
              <w:rPr>
                <w:rFonts w:ascii="Times New Roman"/>
                <w:b w:val="false"/>
                <w:i w:val="false"/>
                <w:color w:val="000000"/>
                <w:sz w:val="20"/>
              </w:rPr>
              <w:t xml:space="preserve">
дәрежелері жөніндегі сенімділігі, </w:t>
            </w:r>
            <w:r>
              <w:br/>
            </w:r>
            <w:r>
              <w:rPr>
                <w:rFonts w:ascii="Times New Roman"/>
                <w:b w:val="false"/>
                <w:i w:val="false"/>
                <w:color w:val="000000"/>
                <w:sz w:val="20"/>
              </w:rPr>
              <w:t xml:space="preserve">
жіктеуінің негізгі ұғымдары. Құрылыстық </w:t>
            </w:r>
            <w:r>
              <w:br/>
            </w:r>
            <w:r>
              <w:rPr>
                <w:rFonts w:ascii="Times New Roman"/>
                <w:b w:val="false"/>
                <w:i w:val="false"/>
                <w:color w:val="000000"/>
                <w:sz w:val="20"/>
              </w:rPr>
              <w:t xml:space="preserve">
имараттардың, құрастырмалардың және </w:t>
            </w:r>
            <w:r>
              <w:br/>
            </w:r>
            <w:r>
              <w:rPr>
                <w:rFonts w:ascii="Times New Roman"/>
                <w:b w:val="false"/>
                <w:i w:val="false"/>
                <w:color w:val="000000"/>
                <w:sz w:val="20"/>
              </w:rPr>
              <w:t xml:space="preserve">
негіздердің сенімділігі жөніндегі бас </w:t>
            </w:r>
            <w:r>
              <w:br/>
            </w:r>
            <w:r>
              <w:rPr>
                <w:rFonts w:ascii="Times New Roman"/>
                <w:b w:val="false"/>
                <w:i w:val="false"/>
                <w:color w:val="000000"/>
                <w:sz w:val="20"/>
              </w:rPr>
              <w:t xml:space="preserve">
тартуларды, нормативтік талаптарды </w:t>
            </w:r>
            <w:r>
              <w:br/>
            </w:r>
            <w:r>
              <w:rPr>
                <w:rFonts w:ascii="Times New Roman"/>
                <w:b w:val="false"/>
                <w:i w:val="false"/>
                <w:color w:val="000000"/>
                <w:sz w:val="20"/>
              </w:rPr>
              <w:t xml:space="preserve">
белгілеудің есептік модельдері мен </w:t>
            </w:r>
            <w:r>
              <w:br/>
            </w:r>
            <w:r>
              <w:rPr>
                <w:rFonts w:ascii="Times New Roman"/>
                <w:b w:val="false"/>
                <w:i w:val="false"/>
                <w:color w:val="000000"/>
                <w:sz w:val="20"/>
              </w:rPr>
              <w:t xml:space="preserve">
принциптерін жіктеу. Құрылыстағы </w:t>
            </w:r>
            <w:r>
              <w:br/>
            </w:r>
            <w:r>
              <w:rPr>
                <w:rFonts w:ascii="Times New Roman"/>
                <w:b w:val="false"/>
                <w:i w:val="false"/>
                <w:color w:val="000000"/>
                <w:sz w:val="20"/>
              </w:rPr>
              <w:t xml:space="preserve">
статикалық қабылдаушылық бақылаудың </w:t>
            </w:r>
            <w:r>
              <w:br/>
            </w:r>
            <w:r>
              <w:rPr>
                <w:rFonts w:ascii="Times New Roman"/>
                <w:b w:val="false"/>
                <w:i w:val="false"/>
                <w:color w:val="000000"/>
                <w:sz w:val="20"/>
              </w:rPr>
              <w:t xml:space="preserve">
негіздері. </w:t>
            </w:r>
          </w:p>
        </w:tc>
      </w:tr>
      <w:tr>
        <w:trPr>
          <w:trHeight w:val="378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Өрт қауіпсіздігі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құрылыстық, көлемдік-жоспарлық </w:t>
            </w:r>
            <w:r>
              <w:br/>
            </w:r>
            <w:r>
              <w:rPr>
                <w:rFonts w:ascii="Times New Roman"/>
                <w:b w:val="false"/>
                <w:i w:val="false"/>
                <w:color w:val="000000"/>
                <w:sz w:val="20"/>
              </w:rPr>
              <w:t xml:space="preserve">
және құрастырмалық тапсырмаларды шешу </w:t>
            </w:r>
            <w:r>
              <w:br/>
            </w:r>
            <w:r>
              <w:rPr>
                <w:rFonts w:ascii="Times New Roman"/>
                <w:b w:val="false"/>
                <w:i w:val="false"/>
                <w:color w:val="000000"/>
                <w:sz w:val="20"/>
              </w:rPr>
              <w:t xml:space="preserve">
кезінде өрт қауіпсіздігін қамтамасыз </w:t>
            </w:r>
            <w:r>
              <w:br/>
            </w:r>
            <w:r>
              <w:rPr>
                <w:rFonts w:ascii="Times New Roman"/>
                <w:b w:val="false"/>
                <w:i w:val="false"/>
                <w:color w:val="000000"/>
                <w:sz w:val="20"/>
              </w:rPr>
              <w:t xml:space="preserve">
етудің, ғимараттардың, имараттардың </w:t>
            </w:r>
            <w:r>
              <w:br/>
            </w:r>
            <w:r>
              <w:rPr>
                <w:rFonts w:ascii="Times New Roman"/>
                <w:b w:val="false"/>
                <w:i w:val="false"/>
                <w:color w:val="000000"/>
                <w:sz w:val="20"/>
              </w:rPr>
              <w:t xml:space="preserve">
және олардың отқа төзімділігі және </w:t>
            </w:r>
            <w:r>
              <w:br/>
            </w:r>
            <w:r>
              <w:rPr>
                <w:rFonts w:ascii="Times New Roman"/>
                <w:b w:val="false"/>
                <w:i w:val="false"/>
                <w:color w:val="000000"/>
                <w:sz w:val="20"/>
              </w:rPr>
              <w:t xml:space="preserve">
өрттік қауіптілігі жөніндегі </w:t>
            </w:r>
            <w:r>
              <w:br/>
            </w:r>
            <w:r>
              <w:rPr>
                <w:rFonts w:ascii="Times New Roman"/>
                <w:b w:val="false"/>
                <w:i w:val="false"/>
                <w:color w:val="000000"/>
                <w:sz w:val="20"/>
              </w:rPr>
              <w:t xml:space="preserve">
элементтерін жіктеудің негізгі </w:t>
            </w:r>
            <w:r>
              <w:br/>
            </w:r>
            <w:r>
              <w:rPr>
                <w:rFonts w:ascii="Times New Roman"/>
                <w:b w:val="false"/>
                <w:i w:val="false"/>
                <w:color w:val="000000"/>
                <w:sz w:val="20"/>
              </w:rPr>
              <w:t xml:space="preserve">
принциптері, өртке қарсы қолданыс </w:t>
            </w:r>
            <w:r>
              <w:br/>
            </w:r>
            <w:r>
              <w:rPr>
                <w:rFonts w:ascii="Times New Roman"/>
                <w:b w:val="false"/>
                <w:i w:val="false"/>
                <w:color w:val="000000"/>
                <w:sz w:val="20"/>
              </w:rPr>
              <w:t xml:space="preserve">
құралдары, көшіру жолдары және </w:t>
            </w:r>
            <w:r>
              <w:br/>
            </w:r>
            <w:r>
              <w:rPr>
                <w:rFonts w:ascii="Times New Roman"/>
                <w:b w:val="false"/>
                <w:i w:val="false"/>
                <w:color w:val="000000"/>
                <w:sz w:val="20"/>
              </w:rPr>
              <w:t xml:space="preserve">
қауіпсіздік аймақтары. Құрылыстық </w:t>
            </w:r>
            <w:r>
              <w:br/>
            </w:r>
            <w:r>
              <w:rPr>
                <w:rFonts w:ascii="Times New Roman"/>
                <w:b w:val="false"/>
                <w:i w:val="false"/>
                <w:color w:val="000000"/>
                <w:sz w:val="20"/>
              </w:rPr>
              <w:t xml:space="preserve">
құрастырмалардың, материалдардың және </w:t>
            </w:r>
            <w:r>
              <w:br/>
            </w:r>
            <w:r>
              <w:rPr>
                <w:rFonts w:ascii="Times New Roman"/>
                <w:b w:val="false"/>
                <w:i w:val="false"/>
                <w:color w:val="000000"/>
                <w:sz w:val="20"/>
              </w:rPr>
              <w:t xml:space="preserve">
бұйымдардың өрттік-техникалық </w:t>
            </w:r>
            <w:r>
              <w:br/>
            </w:r>
            <w:r>
              <w:rPr>
                <w:rFonts w:ascii="Times New Roman"/>
                <w:b w:val="false"/>
                <w:i w:val="false"/>
                <w:color w:val="000000"/>
                <w:sz w:val="20"/>
              </w:rPr>
              <w:t xml:space="preserve">
көрсеткіштері, есептеудің принциптері, </w:t>
            </w:r>
            <w:r>
              <w:br/>
            </w:r>
            <w:r>
              <w:rPr>
                <w:rFonts w:ascii="Times New Roman"/>
                <w:b w:val="false"/>
                <w:i w:val="false"/>
                <w:color w:val="000000"/>
                <w:sz w:val="20"/>
              </w:rPr>
              <w:t xml:space="preserve">
бақылау мен сынаудың әдістері. </w:t>
            </w:r>
          </w:p>
        </w:tc>
      </w:tr>
      <w:tr>
        <w:trPr>
          <w:trHeight w:val="43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Қауіпті </w:t>
            </w:r>
            <w:r>
              <w:br/>
            </w:r>
            <w:r>
              <w:rPr>
                <w:rFonts w:ascii="Times New Roman"/>
                <w:b w:val="false"/>
                <w:i w:val="false"/>
                <w:color w:val="000000"/>
                <w:sz w:val="20"/>
              </w:rPr>
              <w:t xml:space="preserve">
геофизикалық </w:t>
            </w:r>
            <w:r>
              <w:br/>
            </w:r>
            <w:r>
              <w:rPr>
                <w:rFonts w:ascii="Times New Roman"/>
                <w:b w:val="false"/>
                <w:i w:val="false"/>
                <w:color w:val="000000"/>
                <w:sz w:val="20"/>
              </w:rPr>
              <w:t xml:space="preserve">
әсерлерден қорғаныс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қорғаныстық және </w:t>
            </w:r>
            <w:r>
              <w:br/>
            </w:r>
            <w:r>
              <w:rPr>
                <w:rFonts w:ascii="Times New Roman"/>
                <w:b w:val="false"/>
                <w:i w:val="false"/>
                <w:color w:val="000000"/>
                <w:sz w:val="20"/>
              </w:rPr>
              <w:t xml:space="preserve">
геофизикалық әсерлердің (сейсмика, </w:t>
            </w:r>
            <w:r>
              <w:br/>
            </w:r>
            <w:r>
              <w:rPr>
                <w:rFonts w:ascii="Times New Roman"/>
                <w:b w:val="false"/>
                <w:i w:val="false"/>
                <w:color w:val="000000"/>
                <w:sz w:val="20"/>
              </w:rPr>
              <w:t xml:space="preserve">
сырғымалар, құламалар, селдер, мүжілу, </w:t>
            </w:r>
            <w:r>
              <w:br/>
            </w:r>
            <w:r>
              <w:rPr>
                <w:rFonts w:ascii="Times New Roman"/>
                <w:b w:val="false"/>
                <w:i w:val="false"/>
                <w:color w:val="000000"/>
                <w:sz w:val="20"/>
              </w:rPr>
              <w:t xml:space="preserve">
игерілетін, карстылы, су жайылатын </w:t>
            </w:r>
            <w:r>
              <w:br/>
            </w:r>
            <w:r>
              <w:rPr>
                <w:rFonts w:ascii="Times New Roman"/>
                <w:b w:val="false"/>
                <w:i w:val="false"/>
                <w:color w:val="000000"/>
                <w:sz w:val="20"/>
              </w:rPr>
              <w:t xml:space="preserve">
аумақтардың және басқалар) </w:t>
            </w:r>
            <w:r>
              <w:br/>
            </w:r>
            <w:r>
              <w:rPr>
                <w:rFonts w:ascii="Times New Roman"/>
                <w:b w:val="false"/>
                <w:i w:val="false"/>
                <w:color w:val="000000"/>
                <w:sz w:val="20"/>
              </w:rPr>
              <w:t xml:space="preserve">
сипаттамаларының жалпы принциптері. </w:t>
            </w:r>
            <w:r>
              <w:br/>
            </w:r>
            <w:r>
              <w:rPr>
                <w:rFonts w:ascii="Times New Roman"/>
                <w:b w:val="false"/>
                <w:i w:val="false"/>
                <w:color w:val="000000"/>
                <w:sz w:val="20"/>
              </w:rPr>
              <w:t xml:space="preserve">
Құрылысқа арналған, қала құрылыстық, </w:t>
            </w:r>
            <w:r>
              <w:br/>
            </w:r>
            <w:r>
              <w:rPr>
                <w:rFonts w:ascii="Times New Roman"/>
                <w:b w:val="false"/>
                <w:i w:val="false"/>
                <w:color w:val="000000"/>
                <w:sz w:val="20"/>
              </w:rPr>
              <w:t xml:space="preserve">
көлемдік-жоспарлық инженерлік </w:t>
            </w:r>
            <w:r>
              <w:br/>
            </w:r>
            <w:r>
              <w:rPr>
                <w:rFonts w:ascii="Times New Roman"/>
                <w:b w:val="false"/>
                <w:i w:val="false"/>
                <w:color w:val="000000"/>
                <w:sz w:val="20"/>
              </w:rPr>
              <w:t xml:space="preserve">
ізденістерге, адамдар қауіпсіздігін </w:t>
            </w:r>
            <w:r>
              <w:br/>
            </w:r>
            <w:r>
              <w:rPr>
                <w:rFonts w:ascii="Times New Roman"/>
                <w:b w:val="false"/>
                <w:i w:val="false"/>
                <w:color w:val="000000"/>
                <w:sz w:val="20"/>
              </w:rPr>
              <w:t xml:space="preserve">
қамтамасыз ету, сондай-ақ инженерлік </w:t>
            </w:r>
            <w:r>
              <w:br/>
            </w:r>
            <w:r>
              <w:rPr>
                <w:rFonts w:ascii="Times New Roman"/>
                <w:b w:val="false"/>
                <w:i w:val="false"/>
                <w:color w:val="000000"/>
                <w:sz w:val="20"/>
              </w:rPr>
              <w:t xml:space="preserve">
қорғаныс имараттарын пайдалану </w:t>
            </w:r>
            <w:r>
              <w:br/>
            </w:r>
            <w:r>
              <w:rPr>
                <w:rFonts w:ascii="Times New Roman"/>
                <w:b w:val="false"/>
                <w:i w:val="false"/>
                <w:color w:val="000000"/>
                <w:sz w:val="20"/>
              </w:rPr>
              <w:t xml:space="preserve">
жөніндегі құрастырмалық және </w:t>
            </w:r>
            <w:r>
              <w:br/>
            </w:r>
            <w:r>
              <w:rPr>
                <w:rFonts w:ascii="Times New Roman"/>
                <w:b w:val="false"/>
                <w:i w:val="false"/>
                <w:color w:val="000000"/>
                <w:sz w:val="20"/>
              </w:rPr>
              <w:t xml:space="preserve">
құрылыстық-технологиялық іс-шараларға </w:t>
            </w:r>
            <w:r>
              <w:br/>
            </w:r>
            <w:r>
              <w:rPr>
                <w:rFonts w:ascii="Times New Roman"/>
                <w:b w:val="false"/>
                <w:i w:val="false"/>
                <w:color w:val="000000"/>
                <w:sz w:val="20"/>
              </w:rPr>
              <w:t xml:space="preserve">
қойылатын талаптар. </w:t>
            </w:r>
          </w:p>
        </w:tc>
      </w:tr>
      <w:tr>
        <w:trPr>
          <w:trHeight w:val="43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Ішкі климат және </w:t>
            </w:r>
            <w:r>
              <w:br/>
            </w:r>
            <w:r>
              <w:rPr>
                <w:rFonts w:ascii="Times New Roman"/>
                <w:b w:val="false"/>
                <w:i w:val="false"/>
                <w:color w:val="000000"/>
                <w:sz w:val="20"/>
              </w:rPr>
              <w:t xml:space="preserve">
зиянды әсерлерден </w:t>
            </w:r>
            <w:r>
              <w:br/>
            </w:r>
            <w:r>
              <w:rPr>
                <w:rFonts w:ascii="Times New Roman"/>
                <w:b w:val="false"/>
                <w:i w:val="false"/>
                <w:color w:val="000000"/>
                <w:sz w:val="20"/>
              </w:rPr>
              <w:t xml:space="preserve">
қорғаныс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Үй-жайдың жылулық, әуелік-ылғалдық, </w:t>
            </w:r>
            <w:r>
              <w:br/>
            </w:r>
            <w:r>
              <w:rPr>
                <w:rFonts w:ascii="Times New Roman"/>
                <w:b w:val="false"/>
                <w:i w:val="false"/>
                <w:color w:val="000000"/>
                <w:sz w:val="20"/>
              </w:rPr>
              <w:t xml:space="preserve">
акустикалық және жарықтық тәртібінің </w:t>
            </w:r>
            <w:r>
              <w:br/>
            </w:r>
            <w:r>
              <w:rPr>
                <w:rFonts w:ascii="Times New Roman"/>
                <w:b w:val="false"/>
                <w:i w:val="false"/>
                <w:color w:val="000000"/>
                <w:sz w:val="20"/>
              </w:rPr>
              <w:t xml:space="preserve">
қамтамасыз етілуінің жалпы принциптері. </w:t>
            </w:r>
            <w:r>
              <w:br/>
            </w:r>
            <w:r>
              <w:rPr>
                <w:rFonts w:ascii="Times New Roman"/>
                <w:b w:val="false"/>
                <w:i w:val="false"/>
                <w:color w:val="000000"/>
                <w:sz w:val="20"/>
              </w:rPr>
              <w:t xml:space="preserve">
Қоршаған ортаның әсер ету сипаттары </w:t>
            </w:r>
            <w:r>
              <w:br/>
            </w:r>
            <w:r>
              <w:rPr>
                <w:rFonts w:ascii="Times New Roman"/>
                <w:b w:val="false"/>
                <w:i w:val="false"/>
                <w:color w:val="000000"/>
                <w:sz w:val="20"/>
              </w:rPr>
              <w:t xml:space="preserve">
(соның ішінде климаттық әсерлер, </w:t>
            </w:r>
            <w:r>
              <w:br/>
            </w:r>
            <w:r>
              <w:rPr>
                <w:rFonts w:ascii="Times New Roman"/>
                <w:b w:val="false"/>
                <w:i w:val="false"/>
                <w:color w:val="000000"/>
                <w:sz w:val="20"/>
              </w:rPr>
              <w:t xml:space="preserve">
діріл, шу, сәулелену, уыттың бөлінуі </w:t>
            </w:r>
            <w:r>
              <w:br/>
            </w:r>
            <w:r>
              <w:rPr>
                <w:rFonts w:ascii="Times New Roman"/>
                <w:b w:val="false"/>
                <w:i w:val="false"/>
                <w:color w:val="000000"/>
                <w:sz w:val="20"/>
              </w:rPr>
              <w:t xml:space="preserve">
және басқалар). Адамдар денсаулығын </w:t>
            </w:r>
            <w:r>
              <w:br/>
            </w:r>
            <w:r>
              <w:rPr>
                <w:rFonts w:ascii="Times New Roman"/>
                <w:b w:val="false"/>
                <w:i w:val="false"/>
                <w:color w:val="000000"/>
                <w:sz w:val="20"/>
              </w:rPr>
              <w:t xml:space="preserve">
осы әсерлерден қорғаудың есептік </w:t>
            </w:r>
            <w:r>
              <w:br/>
            </w:r>
            <w:r>
              <w:rPr>
                <w:rFonts w:ascii="Times New Roman"/>
                <w:b w:val="false"/>
                <w:i w:val="false"/>
                <w:color w:val="000000"/>
                <w:sz w:val="20"/>
              </w:rPr>
              <w:t xml:space="preserve">
әдістері мен құрастырмалық қамтамасыз </w:t>
            </w:r>
            <w:r>
              <w:br/>
            </w:r>
            <w:r>
              <w:rPr>
                <w:rFonts w:ascii="Times New Roman"/>
                <w:b w:val="false"/>
                <w:i w:val="false"/>
                <w:color w:val="000000"/>
                <w:sz w:val="20"/>
              </w:rPr>
              <w:t xml:space="preserve">
етілуі, бақылау және сынау әдістері. </w:t>
            </w:r>
          </w:p>
        </w:tc>
      </w:tr>
      <w:tr>
        <w:trPr>
          <w:trHeight w:val="43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Мөлшерлі </w:t>
            </w:r>
            <w:r>
              <w:br/>
            </w:r>
            <w:r>
              <w:rPr>
                <w:rFonts w:ascii="Times New Roman"/>
                <w:b w:val="false"/>
                <w:i w:val="false"/>
                <w:color w:val="000000"/>
                <w:sz w:val="20"/>
              </w:rPr>
              <w:t xml:space="preserve">
өзараалмасымдылық және </w:t>
            </w:r>
            <w:r>
              <w:br/>
            </w:r>
            <w:r>
              <w:rPr>
                <w:rFonts w:ascii="Times New Roman"/>
                <w:b w:val="false"/>
                <w:i w:val="false"/>
                <w:color w:val="000000"/>
                <w:sz w:val="20"/>
              </w:rPr>
              <w:t xml:space="preserve">
сыйысымдылық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Құрылыстағы мөлшерлі өзараалмасымдылық </w:t>
            </w:r>
            <w:r>
              <w:br/>
            </w:r>
            <w:r>
              <w:rPr>
                <w:rFonts w:ascii="Times New Roman"/>
                <w:b w:val="false"/>
                <w:i w:val="false"/>
                <w:color w:val="000000"/>
                <w:sz w:val="20"/>
              </w:rPr>
              <w:t xml:space="preserve">
және сыйымдылық қамтамасыз етудің жалпы принциптері, геометриялық параметрлердің үйлестіру мөлшерлері, алынатын шектері ережелері. Өлшеудің және дәлдікті бақылаудың әдістері. </w:t>
            </w:r>
          </w:p>
        </w:tc>
      </w:tr>
      <w:tr>
        <w:trPr>
          <w:trHeight w:val="43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Қала құрылысы, </w:t>
            </w:r>
            <w:r>
              <w:br/>
            </w:r>
            <w:r>
              <w:rPr>
                <w:rFonts w:ascii="Times New Roman"/>
                <w:b w:val="false"/>
                <w:i w:val="false"/>
                <w:color w:val="000000"/>
                <w:sz w:val="20"/>
              </w:rPr>
              <w:t xml:space="preserve">
ғимараттар және имараттар бойынша </w:t>
            </w:r>
            <w:r>
              <w:br/>
            </w:r>
            <w:r>
              <w:rPr>
                <w:rFonts w:ascii="Times New Roman"/>
                <w:b w:val="false"/>
                <w:i w:val="false"/>
                <w:color w:val="000000"/>
                <w:sz w:val="20"/>
              </w:rPr>
              <w:t xml:space="preserve">
нормативтік-техникалық </w:t>
            </w:r>
            <w:r>
              <w:br/>
            </w:r>
            <w:r>
              <w:rPr>
                <w:rFonts w:ascii="Times New Roman"/>
                <w:b w:val="false"/>
                <w:i w:val="false"/>
                <w:color w:val="000000"/>
                <w:sz w:val="20"/>
              </w:rPr>
              <w:t xml:space="preserve">
құжаттар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Қала құрылысы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жерге орналастырудың, өндіргіштік </w:t>
            </w:r>
            <w:r>
              <w:br/>
            </w:r>
            <w:r>
              <w:rPr>
                <w:rFonts w:ascii="Times New Roman"/>
                <w:b w:val="false"/>
                <w:i w:val="false"/>
                <w:color w:val="000000"/>
                <w:sz w:val="20"/>
              </w:rPr>
              <w:t xml:space="preserve">
күштерді орналастырудың, аумақтардың </w:t>
            </w:r>
            <w:r>
              <w:br/>
            </w:r>
            <w:r>
              <w:rPr>
                <w:rFonts w:ascii="Times New Roman"/>
                <w:b w:val="false"/>
                <w:i w:val="false"/>
                <w:color w:val="000000"/>
                <w:sz w:val="20"/>
              </w:rPr>
              <w:t xml:space="preserve">
ауыларалық, инженерлік және көліктік </w:t>
            </w:r>
            <w:r>
              <w:br/>
            </w:r>
            <w:r>
              <w:rPr>
                <w:rFonts w:ascii="Times New Roman"/>
                <w:b w:val="false"/>
                <w:i w:val="false"/>
                <w:color w:val="000000"/>
                <w:sz w:val="20"/>
              </w:rPr>
              <w:t xml:space="preserve">
инфрақұрылымын дамытудың, аумақтарды, </w:t>
            </w:r>
            <w:r>
              <w:br/>
            </w:r>
            <w:r>
              <w:rPr>
                <w:rFonts w:ascii="Times New Roman"/>
                <w:b w:val="false"/>
                <w:i w:val="false"/>
                <w:color w:val="000000"/>
                <w:sz w:val="20"/>
              </w:rPr>
              <w:t xml:space="preserve">
мекендерді және оның жекеленген </w:t>
            </w:r>
            <w:r>
              <w:br/>
            </w:r>
            <w:r>
              <w:rPr>
                <w:rFonts w:ascii="Times New Roman"/>
                <w:b w:val="false"/>
                <w:i w:val="false"/>
                <w:color w:val="000000"/>
                <w:sz w:val="20"/>
              </w:rPr>
              <w:t xml:space="preserve">
бөліктерін жоспарлаудың және құрылысын </w:t>
            </w:r>
            <w:r>
              <w:br/>
            </w:r>
            <w:r>
              <w:rPr>
                <w:rFonts w:ascii="Times New Roman"/>
                <w:b w:val="false"/>
                <w:i w:val="false"/>
                <w:color w:val="000000"/>
                <w:sz w:val="20"/>
              </w:rPr>
              <w:t xml:space="preserve">
жүргізудің негізгі ережелері. </w:t>
            </w:r>
          </w:p>
        </w:tc>
      </w:tr>
      <w:tr>
        <w:trPr>
          <w:trHeight w:val="199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Тұрғын, қоғамдық </w:t>
            </w:r>
            <w:r>
              <w:br/>
            </w:r>
            <w:r>
              <w:rPr>
                <w:rFonts w:ascii="Times New Roman"/>
                <w:b w:val="false"/>
                <w:i w:val="false"/>
                <w:color w:val="000000"/>
                <w:sz w:val="20"/>
              </w:rPr>
              <w:t xml:space="preserve">
және өндірістік </w:t>
            </w:r>
            <w:r>
              <w:br/>
            </w:r>
            <w:r>
              <w:rPr>
                <w:rFonts w:ascii="Times New Roman"/>
                <w:b w:val="false"/>
                <w:i w:val="false"/>
                <w:color w:val="000000"/>
                <w:sz w:val="20"/>
              </w:rPr>
              <w:t xml:space="preserve">
ғимараттар мен </w:t>
            </w:r>
            <w:r>
              <w:br/>
            </w:r>
            <w:r>
              <w:rPr>
                <w:rFonts w:ascii="Times New Roman"/>
                <w:b w:val="false"/>
                <w:i w:val="false"/>
                <w:color w:val="000000"/>
                <w:sz w:val="20"/>
              </w:rPr>
              <w:t xml:space="preserve">
имараттар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қоғамдық, өндірістік және </w:t>
            </w:r>
            <w:r>
              <w:br/>
            </w:r>
            <w:r>
              <w:rPr>
                <w:rFonts w:ascii="Times New Roman"/>
                <w:b w:val="false"/>
                <w:i w:val="false"/>
                <w:color w:val="000000"/>
                <w:sz w:val="20"/>
              </w:rPr>
              <w:t xml:space="preserve">
қоймалық ғимараттарға, имараттарға </w:t>
            </w:r>
            <w:r>
              <w:br/>
            </w:r>
            <w:r>
              <w:rPr>
                <w:rFonts w:ascii="Times New Roman"/>
                <w:b w:val="false"/>
                <w:i w:val="false"/>
                <w:color w:val="000000"/>
                <w:sz w:val="20"/>
              </w:rPr>
              <w:t xml:space="preserve">
және олардың бөліктеріне арналған </w:t>
            </w:r>
            <w:r>
              <w:br/>
            </w:r>
            <w:r>
              <w:rPr>
                <w:rFonts w:ascii="Times New Roman"/>
                <w:b w:val="false"/>
                <w:i w:val="false"/>
                <w:color w:val="000000"/>
                <w:sz w:val="20"/>
              </w:rPr>
              <w:t xml:space="preserve">
жіктеу мен техникалық талаптар. </w:t>
            </w:r>
            <w:r>
              <w:br/>
            </w:r>
            <w:r>
              <w:rPr>
                <w:rFonts w:ascii="Times New Roman"/>
                <w:b w:val="false"/>
                <w:i w:val="false"/>
                <w:color w:val="000000"/>
                <w:sz w:val="20"/>
              </w:rPr>
              <w:t xml:space="preserve">
Жұмыстарды жүргізудің негізгі </w:t>
            </w:r>
            <w:r>
              <w:br/>
            </w:r>
            <w:r>
              <w:rPr>
                <w:rFonts w:ascii="Times New Roman"/>
                <w:b w:val="false"/>
                <w:i w:val="false"/>
                <w:color w:val="000000"/>
                <w:sz w:val="20"/>
              </w:rPr>
              <w:t xml:space="preserve">
ережелері, қабылдау ережелері, бақылау </w:t>
            </w:r>
            <w:r>
              <w:br/>
            </w:r>
            <w:r>
              <w:rPr>
                <w:rFonts w:ascii="Times New Roman"/>
                <w:b w:val="false"/>
                <w:i w:val="false"/>
                <w:color w:val="000000"/>
                <w:sz w:val="20"/>
              </w:rPr>
              <w:t xml:space="preserve">
және сынау әдістері.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Көліктердің </w:t>
            </w:r>
            <w:r>
              <w:br/>
            </w:r>
            <w:r>
              <w:rPr>
                <w:rFonts w:ascii="Times New Roman"/>
                <w:b w:val="false"/>
                <w:i w:val="false"/>
                <w:color w:val="000000"/>
                <w:sz w:val="20"/>
              </w:rPr>
              <w:t xml:space="preserve">
имараттары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және темір жолдар, </w:t>
            </w:r>
            <w:r>
              <w:br/>
            </w:r>
            <w:r>
              <w:rPr>
                <w:rFonts w:ascii="Times New Roman"/>
                <w:b w:val="false"/>
                <w:i w:val="false"/>
                <w:color w:val="000000"/>
                <w:sz w:val="20"/>
              </w:rPr>
              <w:t xml:space="preserve">
метрополитендер, теңіз, өзен, әуе, </w:t>
            </w:r>
            <w:r>
              <w:br/>
            </w:r>
            <w:r>
              <w:rPr>
                <w:rFonts w:ascii="Times New Roman"/>
                <w:b w:val="false"/>
                <w:i w:val="false"/>
                <w:color w:val="000000"/>
                <w:sz w:val="20"/>
              </w:rPr>
              <w:t xml:space="preserve">
өнеркәсіптік және қалалық көліктерге </w:t>
            </w:r>
            <w:r>
              <w:br/>
            </w:r>
            <w:r>
              <w:rPr>
                <w:rFonts w:ascii="Times New Roman"/>
                <w:b w:val="false"/>
                <w:i w:val="false"/>
                <w:color w:val="000000"/>
                <w:sz w:val="20"/>
              </w:rPr>
              <w:t xml:space="preserve">
арналған жіктеу, жүктемелер және </w:t>
            </w:r>
            <w:r>
              <w:br/>
            </w:r>
            <w:r>
              <w:rPr>
                <w:rFonts w:ascii="Times New Roman"/>
                <w:b w:val="false"/>
                <w:i w:val="false"/>
                <w:color w:val="000000"/>
                <w:sz w:val="20"/>
              </w:rPr>
              <w:t xml:space="preserve">
әсерлер, геометриялық параметрлер және </w:t>
            </w:r>
            <w:r>
              <w:br/>
            </w:r>
            <w:r>
              <w:rPr>
                <w:rFonts w:ascii="Times New Roman"/>
                <w:b w:val="false"/>
                <w:i w:val="false"/>
                <w:color w:val="000000"/>
                <w:sz w:val="20"/>
              </w:rPr>
              <w:t xml:space="preserve">
техникалық талаптар. Жұмыстардың </w:t>
            </w:r>
            <w:r>
              <w:br/>
            </w:r>
            <w:r>
              <w:rPr>
                <w:rFonts w:ascii="Times New Roman"/>
                <w:b w:val="false"/>
                <w:i w:val="false"/>
                <w:color w:val="000000"/>
                <w:sz w:val="20"/>
              </w:rPr>
              <w:t xml:space="preserve">
есебі, жобалануы және жүргізілуі </w:t>
            </w:r>
            <w:r>
              <w:br/>
            </w:r>
            <w:r>
              <w:rPr>
                <w:rFonts w:ascii="Times New Roman"/>
                <w:b w:val="false"/>
                <w:i w:val="false"/>
                <w:color w:val="000000"/>
                <w:sz w:val="20"/>
              </w:rPr>
              <w:t xml:space="preserve">
жөніндегі негізгі ережелер, қабылдау </w:t>
            </w:r>
            <w:r>
              <w:br/>
            </w:r>
            <w:r>
              <w:rPr>
                <w:rFonts w:ascii="Times New Roman"/>
                <w:b w:val="false"/>
                <w:i w:val="false"/>
                <w:color w:val="000000"/>
                <w:sz w:val="20"/>
              </w:rPr>
              <w:t xml:space="preserve">
ережелері, бақылау және сынау әдістері.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Гидротехникалық </w:t>
            </w:r>
            <w:r>
              <w:br/>
            </w:r>
            <w:r>
              <w:rPr>
                <w:rFonts w:ascii="Times New Roman"/>
                <w:b w:val="false"/>
                <w:i w:val="false"/>
                <w:color w:val="000000"/>
                <w:sz w:val="20"/>
              </w:rPr>
              <w:t xml:space="preserve">
және мелиоративтік </w:t>
            </w:r>
            <w:r>
              <w:br/>
            </w:r>
            <w:r>
              <w:rPr>
                <w:rFonts w:ascii="Times New Roman"/>
                <w:b w:val="false"/>
                <w:i w:val="false"/>
                <w:color w:val="000000"/>
                <w:sz w:val="20"/>
              </w:rPr>
              <w:t xml:space="preserve">
имараттар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Бөгендерге, каналдарға, бөгеттерге, </w:t>
            </w:r>
            <w:r>
              <w:br/>
            </w:r>
            <w:r>
              <w:rPr>
                <w:rFonts w:ascii="Times New Roman"/>
                <w:b w:val="false"/>
                <w:i w:val="false"/>
                <w:color w:val="000000"/>
                <w:sz w:val="20"/>
              </w:rPr>
              <w:t xml:space="preserve">
жағалау бекіткіш және өзге имараттарға </w:t>
            </w:r>
            <w:r>
              <w:br/>
            </w:r>
            <w:r>
              <w:rPr>
                <w:rFonts w:ascii="Times New Roman"/>
                <w:b w:val="false"/>
                <w:i w:val="false"/>
                <w:color w:val="000000"/>
                <w:sz w:val="20"/>
              </w:rPr>
              <w:t xml:space="preserve">
арналған жіктеулер, жүктемелер және </w:t>
            </w:r>
            <w:r>
              <w:br/>
            </w:r>
            <w:r>
              <w:rPr>
                <w:rFonts w:ascii="Times New Roman"/>
                <w:b w:val="false"/>
                <w:i w:val="false"/>
                <w:color w:val="000000"/>
                <w:sz w:val="20"/>
              </w:rPr>
              <w:t xml:space="preserve">
әсерлер, негізгі талаптар. Жұмыстардың </w:t>
            </w:r>
            <w:r>
              <w:br/>
            </w:r>
            <w:r>
              <w:rPr>
                <w:rFonts w:ascii="Times New Roman"/>
                <w:b w:val="false"/>
                <w:i w:val="false"/>
                <w:color w:val="000000"/>
                <w:sz w:val="20"/>
              </w:rPr>
              <w:t xml:space="preserve">
есебі, жобалануы және жүргізілуі </w:t>
            </w:r>
            <w:r>
              <w:br/>
            </w:r>
            <w:r>
              <w:rPr>
                <w:rFonts w:ascii="Times New Roman"/>
                <w:b w:val="false"/>
                <w:i w:val="false"/>
                <w:color w:val="000000"/>
                <w:sz w:val="20"/>
              </w:rPr>
              <w:t xml:space="preserve">
жөніндегі негізгі ережелер, қабылдау </w:t>
            </w:r>
            <w:r>
              <w:br/>
            </w:r>
            <w:r>
              <w:rPr>
                <w:rFonts w:ascii="Times New Roman"/>
                <w:b w:val="false"/>
                <w:i w:val="false"/>
                <w:color w:val="000000"/>
                <w:sz w:val="20"/>
              </w:rPr>
              <w:t xml:space="preserve">
ережелері, бақылау және сынау әдістері.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Магистральдық </w:t>
            </w:r>
            <w:r>
              <w:br/>
            </w:r>
            <w:r>
              <w:rPr>
                <w:rFonts w:ascii="Times New Roman"/>
                <w:b w:val="false"/>
                <w:i w:val="false"/>
                <w:color w:val="000000"/>
                <w:sz w:val="20"/>
              </w:rPr>
              <w:t xml:space="preserve">
және кәсіпшілік </w:t>
            </w:r>
            <w:r>
              <w:br/>
            </w:r>
            <w:r>
              <w:rPr>
                <w:rFonts w:ascii="Times New Roman"/>
                <w:b w:val="false"/>
                <w:i w:val="false"/>
                <w:color w:val="000000"/>
                <w:sz w:val="20"/>
              </w:rPr>
              <w:t xml:space="preserve">
құбырлар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Газға, мұнайға және мұнай өнімдеріне </w:t>
            </w:r>
            <w:r>
              <w:br/>
            </w:r>
            <w:r>
              <w:rPr>
                <w:rFonts w:ascii="Times New Roman"/>
                <w:b w:val="false"/>
                <w:i w:val="false"/>
                <w:color w:val="000000"/>
                <w:sz w:val="20"/>
              </w:rPr>
              <w:t xml:space="preserve">
арналған құбырларға және қоймаларға </w:t>
            </w:r>
            <w:r>
              <w:br/>
            </w:r>
            <w:r>
              <w:rPr>
                <w:rFonts w:ascii="Times New Roman"/>
                <w:b w:val="false"/>
                <w:i w:val="false"/>
                <w:color w:val="000000"/>
                <w:sz w:val="20"/>
              </w:rPr>
              <w:t xml:space="preserve">
арналған жіктеулер, жүктемелер және </w:t>
            </w:r>
            <w:r>
              <w:br/>
            </w:r>
            <w:r>
              <w:rPr>
                <w:rFonts w:ascii="Times New Roman"/>
                <w:b w:val="false"/>
                <w:i w:val="false"/>
                <w:color w:val="000000"/>
                <w:sz w:val="20"/>
              </w:rPr>
              <w:t xml:space="preserve">
әсерлер, геометриялық параметрлер және </w:t>
            </w:r>
            <w:r>
              <w:br/>
            </w:r>
            <w:r>
              <w:rPr>
                <w:rFonts w:ascii="Times New Roman"/>
                <w:b w:val="false"/>
                <w:i w:val="false"/>
                <w:color w:val="000000"/>
                <w:sz w:val="20"/>
              </w:rPr>
              <w:t xml:space="preserve">
техникалық талаптар. Жұмыстардың </w:t>
            </w:r>
            <w:r>
              <w:br/>
            </w:r>
            <w:r>
              <w:rPr>
                <w:rFonts w:ascii="Times New Roman"/>
                <w:b w:val="false"/>
                <w:i w:val="false"/>
                <w:color w:val="000000"/>
                <w:sz w:val="20"/>
              </w:rPr>
              <w:t xml:space="preserve">
есебі, жобалануы және жүргізілуі, </w:t>
            </w:r>
            <w:r>
              <w:br/>
            </w:r>
            <w:r>
              <w:rPr>
                <w:rFonts w:ascii="Times New Roman"/>
                <w:b w:val="false"/>
                <w:i w:val="false"/>
                <w:color w:val="000000"/>
                <w:sz w:val="20"/>
              </w:rPr>
              <w:t xml:space="preserve">
қабылдау ережелері, бақылау және сынау </w:t>
            </w:r>
            <w:r>
              <w:br/>
            </w:r>
            <w:r>
              <w:rPr>
                <w:rFonts w:ascii="Times New Roman"/>
                <w:b w:val="false"/>
                <w:i w:val="false"/>
                <w:color w:val="000000"/>
                <w:sz w:val="20"/>
              </w:rPr>
              <w:t xml:space="preserve">
әдістері.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Мүгедектер мен </w:t>
            </w:r>
            <w:r>
              <w:br/>
            </w:r>
            <w:r>
              <w:rPr>
                <w:rFonts w:ascii="Times New Roman"/>
                <w:b w:val="false"/>
                <w:i w:val="false"/>
                <w:color w:val="000000"/>
                <w:sz w:val="20"/>
              </w:rPr>
              <w:t xml:space="preserve">
халықтың өзге </w:t>
            </w:r>
            <w:r>
              <w:br/>
            </w:r>
            <w:r>
              <w:rPr>
                <w:rFonts w:ascii="Times New Roman"/>
                <w:b w:val="false"/>
                <w:i w:val="false"/>
                <w:color w:val="000000"/>
                <w:sz w:val="20"/>
              </w:rPr>
              <w:t xml:space="preserve">
әлеуметтік қорғалатын </w:t>
            </w:r>
            <w:r>
              <w:br/>
            </w:r>
            <w:r>
              <w:rPr>
                <w:rFonts w:ascii="Times New Roman"/>
                <w:b w:val="false"/>
                <w:i w:val="false"/>
                <w:color w:val="000000"/>
                <w:sz w:val="20"/>
              </w:rPr>
              <w:t xml:space="preserve">
топтарының қолайлы </w:t>
            </w:r>
            <w:r>
              <w:br/>
            </w:r>
            <w:r>
              <w:rPr>
                <w:rFonts w:ascii="Times New Roman"/>
                <w:b w:val="false"/>
                <w:i w:val="false"/>
                <w:color w:val="000000"/>
                <w:sz w:val="20"/>
              </w:rPr>
              <w:t xml:space="preserve">
ортасын қамтамасыз ету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 мен халықтың өзге </w:t>
            </w:r>
            <w:r>
              <w:br/>
            </w:r>
            <w:r>
              <w:rPr>
                <w:rFonts w:ascii="Times New Roman"/>
                <w:b w:val="false"/>
                <w:i w:val="false"/>
                <w:color w:val="000000"/>
                <w:sz w:val="20"/>
              </w:rPr>
              <w:t xml:space="preserve">
әлеуметтік қорғалатын топтарының </w:t>
            </w:r>
            <w:r>
              <w:br/>
            </w:r>
            <w:r>
              <w:rPr>
                <w:rFonts w:ascii="Times New Roman"/>
                <w:b w:val="false"/>
                <w:i w:val="false"/>
                <w:color w:val="000000"/>
                <w:sz w:val="20"/>
              </w:rPr>
              <w:t xml:space="preserve">
қолайлы ортасын қамтамасыз ету </w:t>
            </w:r>
            <w:r>
              <w:br/>
            </w:r>
            <w:r>
              <w:rPr>
                <w:rFonts w:ascii="Times New Roman"/>
                <w:b w:val="false"/>
                <w:i w:val="false"/>
                <w:color w:val="000000"/>
                <w:sz w:val="20"/>
              </w:rPr>
              <w:t xml:space="preserve">
жөніндегі негізгі ережелер және жалпы </w:t>
            </w:r>
            <w:r>
              <w:br/>
            </w:r>
            <w:r>
              <w:rPr>
                <w:rFonts w:ascii="Times New Roman"/>
                <w:b w:val="false"/>
                <w:i w:val="false"/>
                <w:color w:val="000000"/>
                <w:sz w:val="20"/>
              </w:rPr>
              <w:t xml:space="preserve">
талаптар.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Ғимараттар мен </w:t>
            </w:r>
            <w:r>
              <w:br/>
            </w:r>
            <w:r>
              <w:rPr>
                <w:rFonts w:ascii="Times New Roman"/>
                <w:b w:val="false"/>
                <w:i w:val="false"/>
                <w:color w:val="000000"/>
                <w:sz w:val="20"/>
              </w:rPr>
              <w:t xml:space="preserve">
имараттардың және </w:t>
            </w:r>
            <w:r>
              <w:br/>
            </w:r>
            <w:r>
              <w:rPr>
                <w:rFonts w:ascii="Times New Roman"/>
                <w:b w:val="false"/>
                <w:i w:val="false"/>
                <w:color w:val="000000"/>
                <w:sz w:val="20"/>
              </w:rPr>
              <w:t xml:space="preserve">
сыртқы тораптардың </w:t>
            </w:r>
            <w:r>
              <w:br/>
            </w:r>
            <w:r>
              <w:rPr>
                <w:rFonts w:ascii="Times New Roman"/>
                <w:b w:val="false"/>
                <w:i w:val="false"/>
                <w:color w:val="000000"/>
                <w:sz w:val="20"/>
              </w:rPr>
              <w:t xml:space="preserve">
инженерлік қамтамасыз </w:t>
            </w:r>
            <w:r>
              <w:br/>
            </w:r>
            <w:r>
              <w:rPr>
                <w:rFonts w:ascii="Times New Roman"/>
                <w:b w:val="false"/>
                <w:i w:val="false"/>
                <w:color w:val="000000"/>
                <w:sz w:val="20"/>
              </w:rPr>
              <w:t xml:space="preserve">
етілуіне арналған </w:t>
            </w:r>
            <w:r>
              <w:br/>
            </w:r>
            <w:r>
              <w:rPr>
                <w:rFonts w:ascii="Times New Roman"/>
                <w:b w:val="false"/>
                <w:i w:val="false"/>
                <w:color w:val="000000"/>
                <w:sz w:val="20"/>
              </w:rPr>
              <w:t xml:space="preserve">
нормативтік құжаттар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Сумен қамтамасыз </w:t>
            </w:r>
            <w:r>
              <w:br/>
            </w:r>
            <w:r>
              <w:rPr>
                <w:rFonts w:ascii="Times New Roman"/>
                <w:b w:val="false"/>
                <w:i w:val="false"/>
                <w:color w:val="000000"/>
                <w:sz w:val="20"/>
              </w:rPr>
              <w:t xml:space="preserve">
ету және кәріз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Жүйелердің және тұтынушылардың </w:t>
            </w:r>
            <w:r>
              <w:br/>
            </w:r>
            <w:r>
              <w:rPr>
                <w:rFonts w:ascii="Times New Roman"/>
                <w:b w:val="false"/>
                <w:i w:val="false"/>
                <w:color w:val="000000"/>
                <w:sz w:val="20"/>
              </w:rPr>
              <w:t xml:space="preserve">
жіктеулері, сыртқы тораптарға, </w:t>
            </w:r>
            <w:r>
              <w:br/>
            </w:r>
            <w:r>
              <w:rPr>
                <w:rFonts w:ascii="Times New Roman"/>
                <w:b w:val="false"/>
                <w:i w:val="false"/>
                <w:color w:val="000000"/>
                <w:sz w:val="20"/>
              </w:rPr>
              <w:t xml:space="preserve">
имараттарға және олардың </w:t>
            </w:r>
            <w:r>
              <w:br/>
            </w:r>
            <w:r>
              <w:rPr>
                <w:rFonts w:ascii="Times New Roman"/>
                <w:b w:val="false"/>
                <w:i w:val="false"/>
                <w:color w:val="000000"/>
                <w:sz w:val="20"/>
              </w:rPr>
              <w:t xml:space="preserve">
орналастырылуына, ішкі жүйелерге </w:t>
            </w:r>
            <w:r>
              <w:br/>
            </w:r>
            <w:r>
              <w:rPr>
                <w:rFonts w:ascii="Times New Roman"/>
                <w:b w:val="false"/>
                <w:i w:val="false"/>
                <w:color w:val="000000"/>
                <w:sz w:val="20"/>
              </w:rPr>
              <w:t xml:space="preserve">
арналған талаптар. </w:t>
            </w:r>
            <w:r>
              <w:br/>
            </w:r>
            <w:r>
              <w:rPr>
                <w:rFonts w:ascii="Times New Roman"/>
                <w:b w:val="false"/>
                <w:i w:val="false"/>
                <w:color w:val="000000"/>
                <w:sz w:val="20"/>
              </w:rPr>
              <w:t xml:space="preserve">
Суды тұтыну, су дайындау және ағынды </w:t>
            </w:r>
            <w:r>
              <w:br/>
            </w:r>
            <w:r>
              <w:rPr>
                <w:rFonts w:ascii="Times New Roman"/>
                <w:b w:val="false"/>
                <w:i w:val="false"/>
                <w:color w:val="000000"/>
                <w:sz w:val="20"/>
              </w:rPr>
              <w:t xml:space="preserve">
тазалау нормалары. Жұмыстарды жобалау </w:t>
            </w:r>
            <w:r>
              <w:br/>
            </w:r>
            <w:r>
              <w:rPr>
                <w:rFonts w:ascii="Times New Roman"/>
                <w:b w:val="false"/>
                <w:i w:val="false"/>
                <w:color w:val="000000"/>
                <w:sz w:val="20"/>
              </w:rPr>
              <w:t xml:space="preserve">
және жүргізу, пайдалану тәртібі </w:t>
            </w:r>
            <w:r>
              <w:br/>
            </w:r>
            <w:r>
              <w:rPr>
                <w:rFonts w:ascii="Times New Roman"/>
                <w:b w:val="false"/>
                <w:i w:val="false"/>
                <w:color w:val="000000"/>
                <w:sz w:val="20"/>
              </w:rPr>
              <w:t xml:space="preserve">
жөніндегі негізгі ережелер. </w:t>
            </w:r>
            <w:r>
              <w:br/>
            </w:r>
            <w:r>
              <w:rPr>
                <w:rFonts w:ascii="Times New Roman"/>
                <w:b w:val="false"/>
                <w:i w:val="false"/>
                <w:color w:val="000000"/>
                <w:sz w:val="20"/>
              </w:rPr>
              <w:t xml:space="preserve">
Санитарлық-техникалық жабдық, </w:t>
            </w:r>
            <w:r>
              <w:br/>
            </w:r>
            <w:r>
              <w:rPr>
                <w:rFonts w:ascii="Times New Roman"/>
                <w:b w:val="false"/>
                <w:i w:val="false"/>
                <w:color w:val="000000"/>
                <w:sz w:val="20"/>
              </w:rPr>
              <w:t xml:space="preserve">
арматура, аспаптар және кәріздік </w:t>
            </w:r>
            <w:r>
              <w:br/>
            </w:r>
            <w:r>
              <w:rPr>
                <w:rFonts w:ascii="Times New Roman"/>
                <w:b w:val="false"/>
                <w:i w:val="false"/>
                <w:color w:val="000000"/>
                <w:sz w:val="20"/>
              </w:rPr>
              <w:t xml:space="preserve">
құбырлар. </w:t>
            </w:r>
            <w:r>
              <w:br/>
            </w:r>
            <w:r>
              <w:rPr>
                <w:rFonts w:ascii="Times New Roman"/>
                <w:b w:val="false"/>
                <w:i w:val="false"/>
                <w:color w:val="000000"/>
                <w:sz w:val="20"/>
              </w:rPr>
              <w:t xml:space="preserve">
Қабылдау ережелері, бақылау және сынау </w:t>
            </w:r>
            <w:r>
              <w:br/>
            </w:r>
            <w:r>
              <w:rPr>
                <w:rFonts w:ascii="Times New Roman"/>
                <w:b w:val="false"/>
                <w:i w:val="false"/>
                <w:color w:val="000000"/>
                <w:sz w:val="20"/>
              </w:rPr>
              <w:t xml:space="preserve">
әдістері.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Жылумен </w:t>
            </w:r>
            <w:r>
              <w:br/>
            </w:r>
            <w:r>
              <w:rPr>
                <w:rFonts w:ascii="Times New Roman"/>
                <w:b w:val="false"/>
                <w:i w:val="false"/>
                <w:color w:val="000000"/>
                <w:sz w:val="20"/>
              </w:rPr>
              <w:t xml:space="preserve">
қамтамасыз ету, ауаны </w:t>
            </w:r>
            <w:r>
              <w:br/>
            </w:r>
            <w:r>
              <w:rPr>
                <w:rFonts w:ascii="Times New Roman"/>
                <w:b w:val="false"/>
                <w:i w:val="false"/>
                <w:color w:val="000000"/>
                <w:sz w:val="20"/>
              </w:rPr>
              <w:t xml:space="preserve">
жылыту, желдету және </w:t>
            </w:r>
            <w:r>
              <w:br/>
            </w:r>
            <w:r>
              <w:rPr>
                <w:rFonts w:ascii="Times New Roman"/>
                <w:b w:val="false"/>
                <w:i w:val="false"/>
                <w:color w:val="000000"/>
                <w:sz w:val="20"/>
              </w:rPr>
              <w:t xml:space="preserve">
реттеу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тораптарға және имараттарға, </w:t>
            </w:r>
            <w:r>
              <w:br/>
            </w:r>
            <w:r>
              <w:rPr>
                <w:rFonts w:ascii="Times New Roman"/>
                <w:b w:val="false"/>
                <w:i w:val="false"/>
                <w:color w:val="000000"/>
                <w:sz w:val="20"/>
              </w:rPr>
              <w:t xml:space="preserve">
олардың орналасуына, тораптық суға, </w:t>
            </w:r>
            <w:r>
              <w:br/>
            </w:r>
            <w:r>
              <w:rPr>
                <w:rFonts w:ascii="Times New Roman"/>
                <w:b w:val="false"/>
                <w:i w:val="false"/>
                <w:color w:val="000000"/>
                <w:sz w:val="20"/>
              </w:rPr>
              <w:t xml:space="preserve">
ішкі жүйелерге және жабдықтарға </w:t>
            </w:r>
            <w:r>
              <w:br/>
            </w:r>
            <w:r>
              <w:rPr>
                <w:rFonts w:ascii="Times New Roman"/>
                <w:b w:val="false"/>
                <w:i w:val="false"/>
                <w:color w:val="000000"/>
                <w:sz w:val="20"/>
              </w:rPr>
              <w:t xml:space="preserve">
арналған жүйелер мен тұтынушылардың </w:t>
            </w:r>
            <w:r>
              <w:br/>
            </w:r>
            <w:r>
              <w:rPr>
                <w:rFonts w:ascii="Times New Roman"/>
                <w:b w:val="false"/>
                <w:i w:val="false"/>
                <w:color w:val="000000"/>
                <w:sz w:val="20"/>
              </w:rPr>
              <w:t xml:space="preserve">
жіктеулері, техникалық талаптар. </w:t>
            </w:r>
            <w:r>
              <w:br/>
            </w:r>
            <w:r>
              <w:rPr>
                <w:rFonts w:ascii="Times New Roman"/>
                <w:b w:val="false"/>
                <w:i w:val="false"/>
                <w:color w:val="000000"/>
                <w:sz w:val="20"/>
              </w:rPr>
              <w:t xml:space="preserve">
Жылуды тұтынудың, төгінділерді </w:t>
            </w:r>
            <w:r>
              <w:br/>
            </w:r>
            <w:r>
              <w:rPr>
                <w:rFonts w:ascii="Times New Roman"/>
                <w:b w:val="false"/>
                <w:i w:val="false"/>
                <w:color w:val="000000"/>
                <w:sz w:val="20"/>
              </w:rPr>
              <w:t xml:space="preserve">
тазалаудың, екінші реттік ресурстарды </w:t>
            </w:r>
            <w:r>
              <w:br/>
            </w:r>
            <w:r>
              <w:rPr>
                <w:rFonts w:ascii="Times New Roman"/>
                <w:b w:val="false"/>
                <w:i w:val="false"/>
                <w:color w:val="000000"/>
                <w:sz w:val="20"/>
              </w:rPr>
              <w:t xml:space="preserve">
пайдаланудың нормалары. Жұмыстарды </w:t>
            </w:r>
            <w:r>
              <w:br/>
            </w:r>
            <w:r>
              <w:rPr>
                <w:rFonts w:ascii="Times New Roman"/>
                <w:b w:val="false"/>
                <w:i w:val="false"/>
                <w:color w:val="000000"/>
                <w:sz w:val="20"/>
              </w:rPr>
              <w:t xml:space="preserve">
жобалау және жүргізу, пайдалану </w:t>
            </w:r>
            <w:r>
              <w:br/>
            </w:r>
            <w:r>
              <w:rPr>
                <w:rFonts w:ascii="Times New Roman"/>
                <w:b w:val="false"/>
                <w:i w:val="false"/>
                <w:color w:val="000000"/>
                <w:sz w:val="20"/>
              </w:rPr>
              <w:t xml:space="preserve">
тәртібі жөніндегі негізгі ережелер. </w:t>
            </w:r>
            <w:r>
              <w:br/>
            </w:r>
            <w:r>
              <w:rPr>
                <w:rFonts w:ascii="Times New Roman"/>
                <w:b w:val="false"/>
                <w:i w:val="false"/>
                <w:color w:val="000000"/>
                <w:sz w:val="20"/>
              </w:rPr>
              <w:t xml:space="preserve">
Жылыту құралдары, арматуралар және </w:t>
            </w:r>
            <w:r>
              <w:br/>
            </w:r>
            <w:r>
              <w:rPr>
                <w:rFonts w:ascii="Times New Roman"/>
                <w:b w:val="false"/>
                <w:i w:val="false"/>
                <w:color w:val="000000"/>
                <w:sz w:val="20"/>
              </w:rPr>
              <w:t xml:space="preserve">
ауаарналар. </w:t>
            </w:r>
            <w:r>
              <w:br/>
            </w:r>
            <w:r>
              <w:rPr>
                <w:rFonts w:ascii="Times New Roman"/>
                <w:b w:val="false"/>
                <w:i w:val="false"/>
                <w:color w:val="000000"/>
                <w:sz w:val="20"/>
              </w:rPr>
              <w:t xml:space="preserve">
Қабылдау ережелері, бақылау және сынау </w:t>
            </w:r>
            <w:r>
              <w:br/>
            </w:r>
            <w:r>
              <w:rPr>
                <w:rFonts w:ascii="Times New Roman"/>
                <w:b w:val="false"/>
                <w:i w:val="false"/>
                <w:color w:val="000000"/>
                <w:sz w:val="20"/>
              </w:rPr>
              <w:t xml:space="preserve">
әдістері.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Газбен қамтамасыз </w:t>
            </w:r>
            <w:r>
              <w:br/>
            </w:r>
            <w:r>
              <w:rPr>
                <w:rFonts w:ascii="Times New Roman"/>
                <w:b w:val="false"/>
                <w:i w:val="false"/>
                <w:color w:val="000000"/>
                <w:sz w:val="20"/>
              </w:rPr>
              <w:t xml:space="preserve">
ету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құбырларына, жабдықтарына және </w:t>
            </w:r>
            <w:r>
              <w:br/>
            </w:r>
            <w:r>
              <w:rPr>
                <w:rFonts w:ascii="Times New Roman"/>
                <w:b w:val="false"/>
                <w:i w:val="false"/>
                <w:color w:val="000000"/>
                <w:sz w:val="20"/>
              </w:rPr>
              <w:t xml:space="preserve">
ажыратушы құрылғыларына арналған </w:t>
            </w:r>
            <w:r>
              <w:br/>
            </w:r>
            <w:r>
              <w:rPr>
                <w:rFonts w:ascii="Times New Roman"/>
                <w:b w:val="false"/>
                <w:i w:val="false"/>
                <w:color w:val="000000"/>
                <w:sz w:val="20"/>
              </w:rPr>
              <w:t xml:space="preserve">
жүйелер жіктеулері, техникалық </w:t>
            </w:r>
            <w:r>
              <w:br/>
            </w:r>
            <w:r>
              <w:rPr>
                <w:rFonts w:ascii="Times New Roman"/>
                <w:b w:val="false"/>
                <w:i w:val="false"/>
                <w:color w:val="000000"/>
                <w:sz w:val="20"/>
              </w:rPr>
              <w:t xml:space="preserve">
талаптар. Газды пайдалану нормалары. </w:t>
            </w:r>
            <w:r>
              <w:br/>
            </w:r>
            <w:r>
              <w:rPr>
                <w:rFonts w:ascii="Times New Roman"/>
                <w:b w:val="false"/>
                <w:i w:val="false"/>
                <w:color w:val="000000"/>
                <w:sz w:val="20"/>
              </w:rPr>
              <w:t xml:space="preserve">
Жұмыстарды жобалау және жүргізу, </w:t>
            </w:r>
            <w:r>
              <w:br/>
            </w:r>
            <w:r>
              <w:rPr>
                <w:rFonts w:ascii="Times New Roman"/>
                <w:b w:val="false"/>
                <w:i w:val="false"/>
                <w:color w:val="000000"/>
                <w:sz w:val="20"/>
              </w:rPr>
              <w:t xml:space="preserve">
пайдалану тәртібі жөніндегі негізгі </w:t>
            </w:r>
            <w:r>
              <w:br/>
            </w:r>
            <w:r>
              <w:rPr>
                <w:rFonts w:ascii="Times New Roman"/>
                <w:b w:val="false"/>
                <w:i w:val="false"/>
                <w:color w:val="000000"/>
                <w:sz w:val="20"/>
              </w:rPr>
              <w:t xml:space="preserve">
ережелер. </w:t>
            </w:r>
            <w:r>
              <w:br/>
            </w:r>
            <w:r>
              <w:rPr>
                <w:rFonts w:ascii="Times New Roman"/>
                <w:b w:val="false"/>
                <w:i w:val="false"/>
                <w:color w:val="000000"/>
                <w:sz w:val="20"/>
              </w:rPr>
              <w:t xml:space="preserve">
Қабылдау ережелері, бақылау және сынау </w:t>
            </w:r>
            <w:r>
              <w:br/>
            </w:r>
            <w:r>
              <w:rPr>
                <w:rFonts w:ascii="Times New Roman"/>
                <w:b w:val="false"/>
                <w:i w:val="false"/>
                <w:color w:val="000000"/>
                <w:sz w:val="20"/>
              </w:rPr>
              <w:t xml:space="preserve">
әдістері.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Электрмен </w:t>
            </w:r>
            <w:r>
              <w:br/>
            </w:r>
            <w:r>
              <w:rPr>
                <w:rFonts w:ascii="Times New Roman"/>
                <w:b w:val="false"/>
                <w:i w:val="false"/>
                <w:color w:val="000000"/>
                <w:sz w:val="20"/>
              </w:rPr>
              <w:t xml:space="preserve">
қамтамасыз ету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Желілерді және тұтынушыларды жіктеу. </w:t>
            </w:r>
            <w:r>
              <w:br/>
            </w:r>
            <w:r>
              <w:rPr>
                <w:rFonts w:ascii="Times New Roman"/>
                <w:b w:val="false"/>
                <w:i w:val="false"/>
                <w:color w:val="000000"/>
                <w:sz w:val="20"/>
              </w:rPr>
              <w:t xml:space="preserve">
Жұмыстарды жобалау және жүргізу </w:t>
            </w:r>
            <w:r>
              <w:br/>
            </w:r>
            <w:r>
              <w:rPr>
                <w:rFonts w:ascii="Times New Roman"/>
                <w:b w:val="false"/>
                <w:i w:val="false"/>
                <w:color w:val="000000"/>
                <w:sz w:val="20"/>
              </w:rPr>
              <w:t xml:space="preserve">
жөніндегі негізгі ережелер. Электрлік </w:t>
            </w:r>
            <w:r>
              <w:br/>
            </w:r>
            <w:r>
              <w:rPr>
                <w:rFonts w:ascii="Times New Roman"/>
                <w:b w:val="false"/>
                <w:i w:val="false"/>
                <w:color w:val="000000"/>
                <w:sz w:val="20"/>
              </w:rPr>
              <w:t xml:space="preserve">
құрылғылардың ережелері.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Қоқыс шығару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 шығару, тұрмыстық қатты </w:t>
            </w:r>
            <w:r>
              <w:br/>
            </w:r>
            <w:r>
              <w:rPr>
                <w:rFonts w:ascii="Times New Roman"/>
                <w:b w:val="false"/>
                <w:i w:val="false"/>
                <w:color w:val="000000"/>
                <w:sz w:val="20"/>
              </w:rPr>
              <w:t xml:space="preserve">
қалдықтарды жинау, шығару және пайдаға </w:t>
            </w:r>
            <w:r>
              <w:br/>
            </w:r>
            <w:r>
              <w:rPr>
                <w:rFonts w:ascii="Times New Roman"/>
                <w:b w:val="false"/>
                <w:i w:val="false"/>
                <w:color w:val="000000"/>
                <w:sz w:val="20"/>
              </w:rPr>
              <w:t xml:space="preserve">
асыру жүйелерін жабдықтауға, </w:t>
            </w:r>
            <w:r>
              <w:br/>
            </w:r>
            <w:r>
              <w:rPr>
                <w:rFonts w:ascii="Times New Roman"/>
                <w:b w:val="false"/>
                <w:i w:val="false"/>
                <w:color w:val="000000"/>
                <w:sz w:val="20"/>
              </w:rPr>
              <w:t xml:space="preserve">
ұйымдастыруға қойылатын техникалық </w:t>
            </w:r>
            <w:r>
              <w:br/>
            </w:r>
            <w:r>
              <w:rPr>
                <w:rFonts w:ascii="Times New Roman"/>
                <w:b w:val="false"/>
                <w:i w:val="false"/>
                <w:color w:val="000000"/>
                <w:sz w:val="20"/>
              </w:rPr>
              <w:t xml:space="preserve">
талаптар. Жобалау, құрастыру және </w:t>
            </w:r>
            <w:r>
              <w:br/>
            </w:r>
            <w:r>
              <w:rPr>
                <w:rFonts w:ascii="Times New Roman"/>
                <w:b w:val="false"/>
                <w:i w:val="false"/>
                <w:color w:val="000000"/>
                <w:sz w:val="20"/>
              </w:rPr>
              <w:t xml:space="preserve">
пайдалану, соның ішінде Қазақстан </w:t>
            </w:r>
            <w:r>
              <w:br/>
            </w:r>
            <w:r>
              <w:rPr>
                <w:rFonts w:ascii="Times New Roman"/>
                <w:b w:val="false"/>
                <w:i w:val="false"/>
                <w:color w:val="000000"/>
                <w:sz w:val="20"/>
              </w:rPr>
              <w:t xml:space="preserve">
Республикасының нормативтік құқықтық </w:t>
            </w:r>
            <w:r>
              <w:br/>
            </w:r>
            <w:r>
              <w:rPr>
                <w:rFonts w:ascii="Times New Roman"/>
                <w:b w:val="false"/>
                <w:i w:val="false"/>
                <w:color w:val="000000"/>
                <w:sz w:val="20"/>
              </w:rPr>
              <w:t xml:space="preserve">
актілері мен қадағалау (бақылау) </w:t>
            </w:r>
            <w:r>
              <w:br/>
            </w:r>
            <w:r>
              <w:rPr>
                <w:rFonts w:ascii="Times New Roman"/>
                <w:b w:val="false"/>
                <w:i w:val="false"/>
                <w:color w:val="000000"/>
                <w:sz w:val="20"/>
              </w:rPr>
              <w:t xml:space="preserve">
органдарының техникалық реттеу </w:t>
            </w:r>
            <w:r>
              <w:br/>
            </w:r>
            <w:r>
              <w:rPr>
                <w:rFonts w:ascii="Times New Roman"/>
                <w:b w:val="false"/>
                <w:i w:val="false"/>
                <w:color w:val="000000"/>
                <w:sz w:val="20"/>
              </w:rPr>
              <w:t xml:space="preserve">
нормативтік құжаттарын жүзеге асыру </w:t>
            </w:r>
            <w:r>
              <w:br/>
            </w:r>
            <w:r>
              <w:rPr>
                <w:rFonts w:ascii="Times New Roman"/>
                <w:b w:val="false"/>
                <w:i w:val="false"/>
                <w:color w:val="000000"/>
                <w:sz w:val="20"/>
              </w:rPr>
              <w:t xml:space="preserve">
бойынша негізгі ережелер.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Құрылыстық </w:t>
            </w:r>
            <w:r>
              <w:br/>
            </w:r>
            <w:r>
              <w:rPr>
                <w:rFonts w:ascii="Times New Roman"/>
                <w:b w:val="false"/>
                <w:i w:val="false"/>
                <w:color w:val="000000"/>
                <w:sz w:val="20"/>
              </w:rPr>
              <w:t xml:space="preserve">
құрылымдар мен </w:t>
            </w:r>
            <w:r>
              <w:br/>
            </w:r>
            <w:r>
              <w:rPr>
                <w:rFonts w:ascii="Times New Roman"/>
                <w:b w:val="false"/>
                <w:i w:val="false"/>
                <w:color w:val="000000"/>
                <w:sz w:val="20"/>
              </w:rPr>
              <w:t xml:space="preserve">
бұйымдарға арналған нормативтік-техникалық </w:t>
            </w:r>
            <w:r>
              <w:br/>
            </w:r>
            <w:r>
              <w:rPr>
                <w:rFonts w:ascii="Times New Roman"/>
                <w:b w:val="false"/>
                <w:i w:val="false"/>
                <w:color w:val="000000"/>
                <w:sz w:val="20"/>
              </w:rPr>
              <w:t xml:space="preserve">
құжаттар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Ғимараттар мен </w:t>
            </w:r>
            <w:r>
              <w:br/>
            </w:r>
            <w:r>
              <w:rPr>
                <w:rFonts w:ascii="Times New Roman"/>
                <w:b w:val="false"/>
                <w:i w:val="false"/>
                <w:color w:val="000000"/>
                <w:sz w:val="20"/>
              </w:rPr>
              <w:t xml:space="preserve">
имараттардың негіздері </w:t>
            </w:r>
            <w:r>
              <w:br/>
            </w:r>
            <w:r>
              <w:rPr>
                <w:rFonts w:ascii="Times New Roman"/>
                <w:b w:val="false"/>
                <w:i w:val="false"/>
                <w:color w:val="000000"/>
                <w:sz w:val="20"/>
              </w:rPr>
              <w:t xml:space="preserve">
мен іргетастары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Топырақтардың жіктеулері мен есептік </w:t>
            </w:r>
            <w:r>
              <w:br/>
            </w:r>
            <w:r>
              <w:rPr>
                <w:rFonts w:ascii="Times New Roman"/>
                <w:b w:val="false"/>
                <w:i w:val="false"/>
                <w:color w:val="000000"/>
                <w:sz w:val="20"/>
              </w:rPr>
              <w:t xml:space="preserve">
сипаттамалары. Негіздерді және қадалы </w:t>
            </w:r>
            <w:r>
              <w:br/>
            </w:r>
            <w:r>
              <w:rPr>
                <w:rFonts w:ascii="Times New Roman"/>
                <w:b w:val="false"/>
                <w:i w:val="false"/>
                <w:color w:val="000000"/>
                <w:sz w:val="20"/>
              </w:rPr>
              <w:t xml:space="preserve">
іргетастарды есептеу және жобалау </w:t>
            </w:r>
            <w:r>
              <w:br/>
            </w:r>
            <w:r>
              <w:rPr>
                <w:rFonts w:ascii="Times New Roman"/>
                <w:b w:val="false"/>
                <w:i w:val="false"/>
                <w:color w:val="000000"/>
                <w:sz w:val="20"/>
              </w:rPr>
              <w:t xml:space="preserve">
әдістері. Жұмыстарды жүргізу, </w:t>
            </w:r>
            <w:r>
              <w:br/>
            </w:r>
            <w:r>
              <w:rPr>
                <w:rFonts w:ascii="Times New Roman"/>
                <w:b w:val="false"/>
                <w:i w:val="false"/>
                <w:color w:val="000000"/>
                <w:sz w:val="20"/>
              </w:rPr>
              <w:t xml:space="preserve">
пайдалану тәртібінің және жағдайдың </w:t>
            </w:r>
            <w:r>
              <w:br/>
            </w:r>
            <w:r>
              <w:rPr>
                <w:rFonts w:ascii="Times New Roman"/>
                <w:b w:val="false"/>
                <w:i w:val="false"/>
                <w:color w:val="000000"/>
                <w:sz w:val="20"/>
              </w:rPr>
              <w:t xml:space="preserve">
диагностикасының негізгі ережелері. </w:t>
            </w:r>
            <w:r>
              <w:br/>
            </w:r>
            <w:r>
              <w:rPr>
                <w:rFonts w:ascii="Times New Roman"/>
                <w:b w:val="false"/>
                <w:i w:val="false"/>
                <w:color w:val="000000"/>
                <w:sz w:val="20"/>
              </w:rPr>
              <w:t xml:space="preserve">
Қабылдау ережелері, бақылау және сынау </w:t>
            </w:r>
            <w:r>
              <w:br/>
            </w:r>
            <w:r>
              <w:rPr>
                <w:rFonts w:ascii="Times New Roman"/>
                <w:b w:val="false"/>
                <w:i w:val="false"/>
                <w:color w:val="000000"/>
                <w:sz w:val="20"/>
              </w:rPr>
              <w:t xml:space="preserve">
әдістері.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Тасты және </w:t>
            </w:r>
            <w:r>
              <w:br/>
            </w:r>
            <w:r>
              <w:rPr>
                <w:rFonts w:ascii="Times New Roman"/>
                <w:b w:val="false"/>
                <w:i w:val="false"/>
                <w:color w:val="000000"/>
                <w:sz w:val="20"/>
              </w:rPr>
              <w:t xml:space="preserve">
армотасты құрастырмалар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имараттардың тасты және </w:t>
            </w:r>
            <w:r>
              <w:br/>
            </w:r>
            <w:r>
              <w:rPr>
                <w:rFonts w:ascii="Times New Roman"/>
                <w:b w:val="false"/>
                <w:i w:val="false"/>
                <w:color w:val="000000"/>
                <w:sz w:val="20"/>
              </w:rPr>
              <w:t xml:space="preserve">
армотасты кұрастырмаларына арналған </w:t>
            </w:r>
            <w:r>
              <w:br/>
            </w:r>
            <w:r>
              <w:rPr>
                <w:rFonts w:ascii="Times New Roman"/>
                <w:b w:val="false"/>
                <w:i w:val="false"/>
                <w:color w:val="000000"/>
                <w:sz w:val="20"/>
              </w:rPr>
              <w:t xml:space="preserve">
жалпы талаптар. </w:t>
            </w:r>
            <w:r>
              <w:br/>
            </w:r>
            <w:r>
              <w:rPr>
                <w:rFonts w:ascii="Times New Roman"/>
                <w:b w:val="false"/>
                <w:i w:val="false"/>
                <w:color w:val="000000"/>
                <w:sz w:val="20"/>
              </w:rPr>
              <w:t xml:space="preserve">
Құрастырмаларды және олардың </w:t>
            </w:r>
            <w:r>
              <w:br/>
            </w:r>
            <w:r>
              <w:rPr>
                <w:rFonts w:ascii="Times New Roman"/>
                <w:b w:val="false"/>
                <w:i w:val="false"/>
                <w:color w:val="000000"/>
                <w:sz w:val="20"/>
              </w:rPr>
              <w:t xml:space="preserve">
қосылыстарын есептеу және жобалау </w:t>
            </w:r>
            <w:r>
              <w:br/>
            </w:r>
            <w:r>
              <w:rPr>
                <w:rFonts w:ascii="Times New Roman"/>
                <w:b w:val="false"/>
                <w:i w:val="false"/>
                <w:color w:val="000000"/>
                <w:sz w:val="20"/>
              </w:rPr>
              <w:t xml:space="preserve">
әдістері, кұрастырмаларды орнату, </w:t>
            </w:r>
            <w:r>
              <w:br/>
            </w:r>
            <w:r>
              <w:rPr>
                <w:rFonts w:ascii="Times New Roman"/>
                <w:b w:val="false"/>
                <w:i w:val="false"/>
                <w:color w:val="000000"/>
                <w:sz w:val="20"/>
              </w:rPr>
              <w:t xml:space="preserve">
оларды пайдалану тәртібі және </w:t>
            </w:r>
            <w:r>
              <w:br/>
            </w:r>
            <w:r>
              <w:rPr>
                <w:rFonts w:ascii="Times New Roman"/>
                <w:b w:val="false"/>
                <w:i w:val="false"/>
                <w:color w:val="000000"/>
                <w:sz w:val="20"/>
              </w:rPr>
              <w:t xml:space="preserve">
жағдайдың диагностикасы жөніндегі </w:t>
            </w:r>
            <w:r>
              <w:br/>
            </w:r>
            <w:r>
              <w:rPr>
                <w:rFonts w:ascii="Times New Roman"/>
                <w:b w:val="false"/>
                <w:i w:val="false"/>
                <w:color w:val="000000"/>
                <w:sz w:val="20"/>
              </w:rPr>
              <w:t xml:space="preserve">
негізгі ережелер. </w:t>
            </w:r>
            <w:r>
              <w:br/>
            </w:r>
            <w:r>
              <w:rPr>
                <w:rFonts w:ascii="Times New Roman"/>
                <w:b w:val="false"/>
                <w:i w:val="false"/>
                <w:color w:val="000000"/>
                <w:sz w:val="20"/>
              </w:rPr>
              <w:t xml:space="preserve">
Қабылдау ережелері, бақылау және сынау </w:t>
            </w:r>
            <w:r>
              <w:br/>
            </w:r>
            <w:r>
              <w:rPr>
                <w:rFonts w:ascii="Times New Roman"/>
                <w:b w:val="false"/>
                <w:i w:val="false"/>
                <w:color w:val="000000"/>
                <w:sz w:val="20"/>
              </w:rPr>
              <w:t xml:space="preserve">
әдістері.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Темірбетонды және </w:t>
            </w:r>
            <w:r>
              <w:br/>
            </w:r>
            <w:r>
              <w:rPr>
                <w:rFonts w:ascii="Times New Roman"/>
                <w:b w:val="false"/>
                <w:i w:val="false"/>
                <w:color w:val="000000"/>
                <w:sz w:val="20"/>
              </w:rPr>
              <w:t xml:space="preserve">
бетонды құрастырмалар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Тұтасқұймалы, құрастырылмалы және </w:t>
            </w:r>
            <w:r>
              <w:br/>
            </w:r>
            <w:r>
              <w:rPr>
                <w:rFonts w:ascii="Times New Roman"/>
                <w:b w:val="false"/>
                <w:i w:val="false"/>
                <w:color w:val="000000"/>
                <w:sz w:val="20"/>
              </w:rPr>
              <w:t xml:space="preserve">
құрастырылмалы-тұтасқұймалы бетонды </w:t>
            </w:r>
            <w:r>
              <w:br/>
            </w:r>
            <w:r>
              <w:rPr>
                <w:rFonts w:ascii="Times New Roman"/>
                <w:b w:val="false"/>
                <w:i w:val="false"/>
                <w:color w:val="000000"/>
                <w:sz w:val="20"/>
              </w:rPr>
              <w:t xml:space="preserve">
және темірбетонды құрылымдарға арналған </w:t>
            </w:r>
            <w:r>
              <w:br/>
            </w:r>
            <w:r>
              <w:rPr>
                <w:rFonts w:ascii="Times New Roman"/>
                <w:b w:val="false"/>
                <w:i w:val="false"/>
                <w:color w:val="000000"/>
                <w:sz w:val="20"/>
              </w:rPr>
              <w:t xml:space="preserve">
жалпы талаптар. Құрастырмаларды және </w:t>
            </w:r>
            <w:r>
              <w:br/>
            </w:r>
            <w:r>
              <w:rPr>
                <w:rFonts w:ascii="Times New Roman"/>
                <w:b w:val="false"/>
                <w:i w:val="false"/>
                <w:color w:val="000000"/>
                <w:sz w:val="20"/>
              </w:rPr>
              <w:t xml:space="preserve">
олардың қосылыстарын есептеу және </w:t>
            </w:r>
            <w:r>
              <w:br/>
            </w:r>
            <w:r>
              <w:rPr>
                <w:rFonts w:ascii="Times New Roman"/>
                <w:b w:val="false"/>
                <w:i w:val="false"/>
                <w:color w:val="000000"/>
                <w:sz w:val="20"/>
              </w:rPr>
              <w:t xml:space="preserve">
жобалау әдістері, құрастырмаларды </w:t>
            </w:r>
            <w:r>
              <w:br/>
            </w:r>
            <w:r>
              <w:rPr>
                <w:rFonts w:ascii="Times New Roman"/>
                <w:b w:val="false"/>
                <w:i w:val="false"/>
                <w:color w:val="000000"/>
                <w:sz w:val="20"/>
              </w:rPr>
              <w:t xml:space="preserve">
дайындау, тоттанудан қорғау, олардың </w:t>
            </w:r>
            <w:r>
              <w:br/>
            </w:r>
            <w:r>
              <w:rPr>
                <w:rFonts w:ascii="Times New Roman"/>
                <w:b w:val="false"/>
                <w:i w:val="false"/>
                <w:color w:val="000000"/>
                <w:sz w:val="20"/>
              </w:rPr>
              <w:t xml:space="preserve">
пайдалану тәртібі және жай-күйінің </w:t>
            </w:r>
            <w:r>
              <w:br/>
            </w:r>
            <w:r>
              <w:rPr>
                <w:rFonts w:ascii="Times New Roman"/>
                <w:b w:val="false"/>
                <w:i w:val="false"/>
                <w:color w:val="000000"/>
                <w:sz w:val="20"/>
              </w:rPr>
              <w:t xml:space="preserve">
диагностикасы жөніндегі негізгі </w:t>
            </w:r>
            <w:r>
              <w:br/>
            </w:r>
            <w:r>
              <w:rPr>
                <w:rFonts w:ascii="Times New Roman"/>
                <w:b w:val="false"/>
                <w:i w:val="false"/>
                <w:color w:val="000000"/>
                <w:sz w:val="20"/>
              </w:rPr>
              <w:t xml:space="preserve">
ережелер. Зауыттан жасап шығарылған </w:t>
            </w:r>
            <w:r>
              <w:br/>
            </w:r>
            <w:r>
              <w:rPr>
                <w:rFonts w:ascii="Times New Roman"/>
                <w:b w:val="false"/>
                <w:i w:val="false"/>
                <w:color w:val="000000"/>
                <w:sz w:val="20"/>
              </w:rPr>
              <w:t xml:space="preserve">
темірбетонды және бетонды </w:t>
            </w:r>
            <w:r>
              <w:br/>
            </w:r>
            <w:r>
              <w:rPr>
                <w:rFonts w:ascii="Times New Roman"/>
                <w:b w:val="false"/>
                <w:i w:val="false"/>
                <w:color w:val="000000"/>
                <w:sz w:val="20"/>
              </w:rPr>
              <w:t xml:space="preserve">
құрастырмалар. Қабылдау ережелері, </w:t>
            </w:r>
            <w:r>
              <w:br/>
            </w:r>
            <w:r>
              <w:rPr>
                <w:rFonts w:ascii="Times New Roman"/>
                <w:b w:val="false"/>
                <w:i w:val="false"/>
                <w:color w:val="000000"/>
                <w:sz w:val="20"/>
              </w:rPr>
              <w:t xml:space="preserve">
бақылау және сынау әдістері.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Металл </w:t>
            </w:r>
            <w:r>
              <w:br/>
            </w:r>
            <w:r>
              <w:rPr>
                <w:rFonts w:ascii="Times New Roman"/>
                <w:b w:val="false"/>
                <w:i w:val="false"/>
                <w:color w:val="000000"/>
                <w:sz w:val="20"/>
              </w:rPr>
              <w:t xml:space="preserve">
құрастырмалар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Көтеруші және оның үстіне тиімді </w:t>
            </w:r>
            <w:r>
              <w:br/>
            </w:r>
            <w:r>
              <w:rPr>
                <w:rFonts w:ascii="Times New Roman"/>
                <w:b w:val="false"/>
                <w:i w:val="false"/>
                <w:color w:val="000000"/>
                <w:sz w:val="20"/>
              </w:rPr>
              <w:t xml:space="preserve">
жылытқышпен қоршаушы, болат және </w:t>
            </w:r>
            <w:r>
              <w:br/>
            </w:r>
            <w:r>
              <w:rPr>
                <w:rFonts w:ascii="Times New Roman"/>
                <w:b w:val="false"/>
                <w:i w:val="false"/>
                <w:color w:val="000000"/>
                <w:sz w:val="20"/>
              </w:rPr>
              <w:t xml:space="preserve">
алюминий балқымадан жасалған </w:t>
            </w:r>
            <w:r>
              <w:br/>
            </w:r>
            <w:r>
              <w:rPr>
                <w:rFonts w:ascii="Times New Roman"/>
                <w:b w:val="false"/>
                <w:i w:val="false"/>
                <w:color w:val="000000"/>
                <w:sz w:val="20"/>
              </w:rPr>
              <w:t xml:space="preserve">
құрастырмаларға арналған жалпы </w:t>
            </w:r>
            <w:r>
              <w:br/>
            </w:r>
            <w:r>
              <w:rPr>
                <w:rFonts w:ascii="Times New Roman"/>
                <w:b w:val="false"/>
                <w:i w:val="false"/>
                <w:color w:val="000000"/>
                <w:sz w:val="20"/>
              </w:rPr>
              <w:t xml:space="preserve">
талаптар. Құрастырмаларды және олардың </w:t>
            </w:r>
            <w:r>
              <w:br/>
            </w:r>
            <w:r>
              <w:rPr>
                <w:rFonts w:ascii="Times New Roman"/>
                <w:b w:val="false"/>
                <w:i w:val="false"/>
                <w:color w:val="000000"/>
                <w:sz w:val="20"/>
              </w:rPr>
              <w:t xml:space="preserve">
қосылыстарын есептеу және жобалау </w:t>
            </w:r>
            <w:r>
              <w:br/>
            </w:r>
            <w:r>
              <w:rPr>
                <w:rFonts w:ascii="Times New Roman"/>
                <w:b w:val="false"/>
                <w:i w:val="false"/>
                <w:color w:val="000000"/>
                <w:sz w:val="20"/>
              </w:rPr>
              <w:t xml:space="preserve">
әдістері, құрастырмаларды дайындау, </w:t>
            </w:r>
            <w:r>
              <w:br/>
            </w:r>
            <w:r>
              <w:rPr>
                <w:rFonts w:ascii="Times New Roman"/>
                <w:b w:val="false"/>
                <w:i w:val="false"/>
                <w:color w:val="000000"/>
                <w:sz w:val="20"/>
              </w:rPr>
              <w:t xml:space="preserve">
жинақтау, топтанудан қорғау, оларды </w:t>
            </w:r>
            <w:r>
              <w:br/>
            </w:r>
            <w:r>
              <w:rPr>
                <w:rFonts w:ascii="Times New Roman"/>
                <w:b w:val="false"/>
                <w:i w:val="false"/>
                <w:color w:val="000000"/>
                <w:sz w:val="20"/>
              </w:rPr>
              <w:t xml:space="preserve">
пайдалану тәртібі және жағдайының </w:t>
            </w:r>
            <w:r>
              <w:br/>
            </w:r>
            <w:r>
              <w:rPr>
                <w:rFonts w:ascii="Times New Roman"/>
                <w:b w:val="false"/>
                <w:i w:val="false"/>
                <w:color w:val="000000"/>
                <w:sz w:val="20"/>
              </w:rPr>
              <w:t xml:space="preserve">
диагностикасы жөніндегі негізгі </w:t>
            </w:r>
            <w:r>
              <w:br/>
            </w:r>
            <w:r>
              <w:rPr>
                <w:rFonts w:ascii="Times New Roman"/>
                <w:b w:val="false"/>
                <w:i w:val="false"/>
                <w:color w:val="000000"/>
                <w:sz w:val="20"/>
              </w:rPr>
              <w:t xml:space="preserve">
ережелер. </w:t>
            </w:r>
            <w:r>
              <w:br/>
            </w:r>
            <w:r>
              <w:rPr>
                <w:rFonts w:ascii="Times New Roman"/>
                <w:b w:val="false"/>
                <w:i w:val="false"/>
                <w:color w:val="000000"/>
                <w:sz w:val="20"/>
              </w:rPr>
              <w:t xml:space="preserve">
Зауытта жасап шығарылған металл </w:t>
            </w:r>
            <w:r>
              <w:br/>
            </w:r>
            <w:r>
              <w:rPr>
                <w:rFonts w:ascii="Times New Roman"/>
                <w:b w:val="false"/>
                <w:i w:val="false"/>
                <w:color w:val="000000"/>
                <w:sz w:val="20"/>
              </w:rPr>
              <w:t xml:space="preserve">
құрастырмалар. </w:t>
            </w:r>
            <w:r>
              <w:br/>
            </w:r>
            <w:r>
              <w:rPr>
                <w:rFonts w:ascii="Times New Roman"/>
                <w:b w:val="false"/>
                <w:i w:val="false"/>
                <w:color w:val="000000"/>
                <w:sz w:val="20"/>
              </w:rPr>
              <w:t xml:space="preserve">
Қабылдау ережелері, бақылау және сынау </w:t>
            </w:r>
            <w:r>
              <w:br/>
            </w:r>
            <w:r>
              <w:rPr>
                <w:rFonts w:ascii="Times New Roman"/>
                <w:b w:val="false"/>
                <w:i w:val="false"/>
                <w:color w:val="000000"/>
                <w:sz w:val="20"/>
              </w:rPr>
              <w:t xml:space="preserve">
әдістері.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Ағаш </w:t>
            </w:r>
            <w:r>
              <w:br/>
            </w:r>
            <w:r>
              <w:rPr>
                <w:rFonts w:ascii="Times New Roman"/>
                <w:b w:val="false"/>
                <w:i w:val="false"/>
                <w:color w:val="000000"/>
                <w:sz w:val="20"/>
              </w:rPr>
              <w:t xml:space="preserve">
құрастырмалар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имараттардың ағаш </w:t>
            </w:r>
            <w:r>
              <w:br/>
            </w:r>
            <w:r>
              <w:rPr>
                <w:rFonts w:ascii="Times New Roman"/>
                <w:b w:val="false"/>
                <w:i w:val="false"/>
                <w:color w:val="000000"/>
                <w:sz w:val="20"/>
              </w:rPr>
              <w:t xml:space="preserve">
құрастырмаларына арналған жалпы </w:t>
            </w:r>
            <w:r>
              <w:br/>
            </w:r>
            <w:r>
              <w:rPr>
                <w:rFonts w:ascii="Times New Roman"/>
                <w:b w:val="false"/>
                <w:i w:val="false"/>
                <w:color w:val="000000"/>
                <w:sz w:val="20"/>
              </w:rPr>
              <w:t xml:space="preserve">
талаптар. Құрастырмаларды және олардың </w:t>
            </w:r>
            <w:r>
              <w:br/>
            </w:r>
            <w:r>
              <w:rPr>
                <w:rFonts w:ascii="Times New Roman"/>
                <w:b w:val="false"/>
                <w:i w:val="false"/>
                <w:color w:val="000000"/>
                <w:sz w:val="20"/>
              </w:rPr>
              <w:t xml:space="preserve">
қосылыстарын есептеу және жобалаудың </w:t>
            </w:r>
            <w:r>
              <w:br/>
            </w:r>
            <w:r>
              <w:rPr>
                <w:rFonts w:ascii="Times New Roman"/>
                <w:b w:val="false"/>
                <w:i w:val="false"/>
                <w:color w:val="000000"/>
                <w:sz w:val="20"/>
              </w:rPr>
              <w:t xml:space="preserve">
әдістері, құрастырмаларды дайындау, </w:t>
            </w:r>
            <w:r>
              <w:br/>
            </w:r>
            <w:r>
              <w:rPr>
                <w:rFonts w:ascii="Times New Roman"/>
                <w:b w:val="false"/>
                <w:i w:val="false"/>
                <w:color w:val="000000"/>
                <w:sz w:val="20"/>
              </w:rPr>
              <w:t xml:space="preserve">
жинақтау, тоттанудан қорғаныс, оларды </w:t>
            </w:r>
            <w:r>
              <w:br/>
            </w:r>
            <w:r>
              <w:rPr>
                <w:rFonts w:ascii="Times New Roman"/>
                <w:b w:val="false"/>
                <w:i w:val="false"/>
                <w:color w:val="000000"/>
                <w:sz w:val="20"/>
              </w:rPr>
              <w:t xml:space="preserve">
пайдалану тәртібі және жағдайдың </w:t>
            </w:r>
            <w:r>
              <w:br/>
            </w:r>
            <w:r>
              <w:rPr>
                <w:rFonts w:ascii="Times New Roman"/>
                <w:b w:val="false"/>
                <w:i w:val="false"/>
                <w:color w:val="000000"/>
                <w:sz w:val="20"/>
              </w:rPr>
              <w:t xml:space="preserve">
диагностикасы жөніндегі негізгі </w:t>
            </w:r>
            <w:r>
              <w:br/>
            </w:r>
            <w:r>
              <w:rPr>
                <w:rFonts w:ascii="Times New Roman"/>
                <w:b w:val="false"/>
                <w:i w:val="false"/>
                <w:color w:val="000000"/>
                <w:sz w:val="20"/>
              </w:rPr>
              <w:t xml:space="preserve">
ережелер. Зауытта жасап шығарылған </w:t>
            </w:r>
            <w:r>
              <w:br/>
            </w:r>
            <w:r>
              <w:rPr>
                <w:rFonts w:ascii="Times New Roman"/>
                <w:b w:val="false"/>
                <w:i w:val="false"/>
                <w:color w:val="000000"/>
                <w:sz w:val="20"/>
              </w:rPr>
              <w:t xml:space="preserve">
ағаш құрастырмалар және бұйымдар. </w:t>
            </w:r>
            <w:r>
              <w:br/>
            </w:r>
            <w:r>
              <w:rPr>
                <w:rFonts w:ascii="Times New Roman"/>
                <w:b w:val="false"/>
                <w:i w:val="false"/>
                <w:color w:val="000000"/>
                <w:sz w:val="20"/>
              </w:rPr>
              <w:t xml:space="preserve">
Қабылдау ережелері, бақылау және сынау </w:t>
            </w:r>
            <w:r>
              <w:br/>
            </w:r>
            <w:r>
              <w:rPr>
                <w:rFonts w:ascii="Times New Roman"/>
                <w:b w:val="false"/>
                <w:i w:val="false"/>
                <w:color w:val="000000"/>
                <w:sz w:val="20"/>
              </w:rPr>
              <w:t xml:space="preserve">
әдістері.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Өзге </w:t>
            </w:r>
            <w:r>
              <w:br/>
            </w:r>
            <w:r>
              <w:rPr>
                <w:rFonts w:ascii="Times New Roman"/>
                <w:b w:val="false"/>
                <w:i w:val="false"/>
                <w:color w:val="000000"/>
                <w:sz w:val="20"/>
              </w:rPr>
              <w:t xml:space="preserve">
материалдардан </w:t>
            </w:r>
            <w:r>
              <w:br/>
            </w:r>
            <w:r>
              <w:rPr>
                <w:rFonts w:ascii="Times New Roman"/>
                <w:b w:val="false"/>
                <w:i w:val="false"/>
                <w:color w:val="000000"/>
                <w:sz w:val="20"/>
              </w:rPr>
              <w:t xml:space="preserve">
жасалған құрастырмалар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Асбестцементті және өзге материалдардан </w:t>
            </w:r>
            <w:r>
              <w:br/>
            </w:r>
            <w:r>
              <w:rPr>
                <w:rFonts w:ascii="Times New Roman"/>
                <w:b w:val="false"/>
                <w:i w:val="false"/>
                <w:color w:val="000000"/>
                <w:sz w:val="20"/>
              </w:rPr>
              <w:t xml:space="preserve">
жасалған құрастырмаларға арналған </w:t>
            </w:r>
            <w:r>
              <w:br/>
            </w:r>
            <w:r>
              <w:rPr>
                <w:rFonts w:ascii="Times New Roman"/>
                <w:b w:val="false"/>
                <w:i w:val="false"/>
                <w:color w:val="000000"/>
                <w:sz w:val="20"/>
              </w:rPr>
              <w:t xml:space="preserve">
жалпы талаптар. Құрастырмаларды және </w:t>
            </w:r>
            <w:r>
              <w:br/>
            </w:r>
            <w:r>
              <w:rPr>
                <w:rFonts w:ascii="Times New Roman"/>
                <w:b w:val="false"/>
                <w:i w:val="false"/>
                <w:color w:val="000000"/>
                <w:sz w:val="20"/>
              </w:rPr>
              <w:t xml:space="preserve">
олардың қосылыстарын есептеу және </w:t>
            </w:r>
            <w:r>
              <w:br/>
            </w:r>
            <w:r>
              <w:rPr>
                <w:rFonts w:ascii="Times New Roman"/>
                <w:b w:val="false"/>
                <w:i w:val="false"/>
                <w:color w:val="000000"/>
                <w:sz w:val="20"/>
              </w:rPr>
              <w:t xml:space="preserve">
жобалау әдістері, құрастырмаларды </w:t>
            </w:r>
            <w:r>
              <w:br/>
            </w:r>
            <w:r>
              <w:rPr>
                <w:rFonts w:ascii="Times New Roman"/>
                <w:b w:val="false"/>
                <w:i w:val="false"/>
                <w:color w:val="000000"/>
                <w:sz w:val="20"/>
              </w:rPr>
              <w:t xml:space="preserve">
дайындау, жинақтау, оларды пайдалану </w:t>
            </w:r>
            <w:r>
              <w:br/>
            </w:r>
            <w:r>
              <w:rPr>
                <w:rFonts w:ascii="Times New Roman"/>
                <w:b w:val="false"/>
                <w:i w:val="false"/>
                <w:color w:val="000000"/>
                <w:sz w:val="20"/>
              </w:rPr>
              <w:t xml:space="preserve">
тәртібі және жағдайдың диагностикасы </w:t>
            </w:r>
            <w:r>
              <w:br/>
            </w:r>
            <w:r>
              <w:rPr>
                <w:rFonts w:ascii="Times New Roman"/>
                <w:b w:val="false"/>
                <w:i w:val="false"/>
                <w:color w:val="000000"/>
                <w:sz w:val="20"/>
              </w:rPr>
              <w:t xml:space="preserve">
жөніндегі негізгі ережелер. Зауытта </w:t>
            </w:r>
            <w:r>
              <w:br/>
            </w:r>
            <w:r>
              <w:rPr>
                <w:rFonts w:ascii="Times New Roman"/>
                <w:b w:val="false"/>
                <w:i w:val="false"/>
                <w:color w:val="000000"/>
                <w:sz w:val="20"/>
              </w:rPr>
              <w:t xml:space="preserve">
жасап шығарылған құрастырмалар. </w:t>
            </w:r>
            <w:r>
              <w:br/>
            </w:r>
            <w:r>
              <w:rPr>
                <w:rFonts w:ascii="Times New Roman"/>
                <w:b w:val="false"/>
                <w:i w:val="false"/>
                <w:color w:val="000000"/>
                <w:sz w:val="20"/>
              </w:rPr>
              <w:t xml:space="preserve">
Қабылдау ережелері, бақылау және сынау </w:t>
            </w:r>
            <w:r>
              <w:br/>
            </w:r>
            <w:r>
              <w:rPr>
                <w:rFonts w:ascii="Times New Roman"/>
                <w:b w:val="false"/>
                <w:i w:val="false"/>
                <w:color w:val="000000"/>
                <w:sz w:val="20"/>
              </w:rPr>
              <w:t xml:space="preserve">
әдістері.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Оларға арналған </w:t>
            </w:r>
            <w:r>
              <w:br/>
            </w:r>
            <w:r>
              <w:rPr>
                <w:rFonts w:ascii="Times New Roman"/>
                <w:b w:val="false"/>
                <w:i w:val="false"/>
                <w:color w:val="000000"/>
                <w:sz w:val="20"/>
              </w:rPr>
              <w:t xml:space="preserve">
терезелер, есіктер, </w:t>
            </w:r>
            <w:r>
              <w:br/>
            </w:r>
            <w:r>
              <w:rPr>
                <w:rFonts w:ascii="Times New Roman"/>
                <w:b w:val="false"/>
                <w:i w:val="false"/>
                <w:color w:val="000000"/>
                <w:sz w:val="20"/>
              </w:rPr>
              <w:t xml:space="preserve">
қақпалар және құралдар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Бұйымдарға арналған жалпы талаптар. </w:t>
            </w:r>
            <w:r>
              <w:br/>
            </w:r>
            <w:r>
              <w:rPr>
                <w:rFonts w:ascii="Times New Roman"/>
                <w:b w:val="false"/>
                <w:i w:val="false"/>
                <w:color w:val="000000"/>
                <w:sz w:val="20"/>
              </w:rPr>
              <w:t xml:space="preserve">
Бұйымдарға арналған техникалық шарттар </w:t>
            </w:r>
            <w:r>
              <w:br/>
            </w:r>
            <w:r>
              <w:rPr>
                <w:rFonts w:ascii="Times New Roman"/>
                <w:b w:val="false"/>
                <w:i w:val="false"/>
                <w:color w:val="000000"/>
                <w:sz w:val="20"/>
              </w:rPr>
              <w:t xml:space="preserve">
және жиынтықтаушы бөлшектер. Қабылдау </w:t>
            </w:r>
            <w:r>
              <w:br/>
            </w:r>
            <w:r>
              <w:rPr>
                <w:rFonts w:ascii="Times New Roman"/>
                <w:b w:val="false"/>
                <w:i w:val="false"/>
                <w:color w:val="000000"/>
                <w:sz w:val="20"/>
              </w:rPr>
              <w:t xml:space="preserve">
ережелері, бақылау және сынау әдістері.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Құрылыс материалдары </w:t>
            </w:r>
            <w:r>
              <w:br/>
            </w:r>
            <w:r>
              <w:rPr>
                <w:rFonts w:ascii="Times New Roman"/>
                <w:b w:val="false"/>
                <w:i w:val="false"/>
                <w:color w:val="000000"/>
                <w:sz w:val="20"/>
              </w:rPr>
              <w:t xml:space="preserve">
мен бұйымдарына </w:t>
            </w:r>
            <w:r>
              <w:br/>
            </w:r>
            <w:r>
              <w:rPr>
                <w:rFonts w:ascii="Times New Roman"/>
                <w:b w:val="false"/>
                <w:i w:val="false"/>
                <w:color w:val="000000"/>
                <w:sz w:val="20"/>
              </w:rPr>
              <w:t xml:space="preserve">
арналған нормативтік </w:t>
            </w:r>
            <w:r>
              <w:br/>
            </w:r>
            <w:r>
              <w:rPr>
                <w:rFonts w:ascii="Times New Roman"/>
                <w:b w:val="false"/>
                <w:i w:val="false"/>
                <w:color w:val="000000"/>
                <w:sz w:val="20"/>
              </w:rPr>
              <w:t xml:space="preserve">
құжаттар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Қабырғалық қалау </w:t>
            </w:r>
            <w:r>
              <w:br/>
            </w:r>
            <w:r>
              <w:rPr>
                <w:rFonts w:ascii="Times New Roman"/>
                <w:b w:val="false"/>
                <w:i w:val="false"/>
                <w:color w:val="000000"/>
                <w:sz w:val="20"/>
              </w:rPr>
              <w:t xml:space="preserve">
материалдары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материалдардан жасалған </w:t>
            </w:r>
            <w:r>
              <w:br/>
            </w:r>
            <w:r>
              <w:rPr>
                <w:rFonts w:ascii="Times New Roman"/>
                <w:b w:val="false"/>
                <w:i w:val="false"/>
                <w:color w:val="000000"/>
                <w:sz w:val="20"/>
              </w:rPr>
              <w:t xml:space="preserve">
кірпішке және қабырғалық тастарға </w:t>
            </w:r>
            <w:r>
              <w:br/>
            </w:r>
            <w:r>
              <w:rPr>
                <w:rFonts w:ascii="Times New Roman"/>
                <w:b w:val="false"/>
                <w:i w:val="false"/>
                <w:color w:val="000000"/>
                <w:sz w:val="20"/>
              </w:rPr>
              <w:t xml:space="preserve">
арналған жалпы талаптар. Нақты </w:t>
            </w:r>
            <w:r>
              <w:br/>
            </w:r>
            <w:r>
              <w:rPr>
                <w:rFonts w:ascii="Times New Roman"/>
                <w:b w:val="false"/>
                <w:i w:val="false"/>
                <w:color w:val="000000"/>
                <w:sz w:val="20"/>
              </w:rPr>
              <w:t xml:space="preserve">
әртүрлілікке, типтерге, маркілерге </w:t>
            </w:r>
            <w:r>
              <w:br/>
            </w:r>
            <w:r>
              <w:rPr>
                <w:rFonts w:ascii="Times New Roman"/>
                <w:b w:val="false"/>
                <w:i w:val="false"/>
                <w:color w:val="000000"/>
                <w:sz w:val="20"/>
              </w:rPr>
              <w:t xml:space="preserve">
арналған техникалық шарттар. Қабылдау </w:t>
            </w:r>
            <w:r>
              <w:br/>
            </w:r>
            <w:r>
              <w:rPr>
                <w:rFonts w:ascii="Times New Roman"/>
                <w:b w:val="false"/>
                <w:i w:val="false"/>
                <w:color w:val="000000"/>
                <w:sz w:val="20"/>
              </w:rPr>
              <w:t xml:space="preserve">
ережелері, бақылау және сынау әдістері.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Минералдық </w:t>
            </w:r>
            <w:r>
              <w:br/>
            </w:r>
            <w:r>
              <w:rPr>
                <w:rFonts w:ascii="Times New Roman"/>
                <w:b w:val="false"/>
                <w:i w:val="false"/>
                <w:color w:val="000000"/>
                <w:sz w:val="20"/>
              </w:rPr>
              <w:t xml:space="preserve">
тұтқыр заттар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Цементке және өзге тұтқырларға арналған </w:t>
            </w:r>
            <w:r>
              <w:br/>
            </w:r>
            <w:r>
              <w:rPr>
                <w:rFonts w:ascii="Times New Roman"/>
                <w:b w:val="false"/>
                <w:i w:val="false"/>
                <w:color w:val="000000"/>
                <w:sz w:val="20"/>
              </w:rPr>
              <w:t xml:space="preserve">
жалпы талаптар. Нақты әртүрлілікке, </w:t>
            </w:r>
            <w:r>
              <w:br/>
            </w:r>
            <w:r>
              <w:rPr>
                <w:rFonts w:ascii="Times New Roman"/>
                <w:b w:val="false"/>
                <w:i w:val="false"/>
                <w:color w:val="000000"/>
                <w:sz w:val="20"/>
              </w:rPr>
              <w:t xml:space="preserve">
типтерге, маркаларға арналған </w:t>
            </w:r>
            <w:r>
              <w:br/>
            </w:r>
            <w:r>
              <w:rPr>
                <w:rFonts w:ascii="Times New Roman"/>
                <w:b w:val="false"/>
                <w:i w:val="false"/>
                <w:color w:val="000000"/>
                <w:sz w:val="20"/>
              </w:rPr>
              <w:t xml:space="preserve">
техникалық шарттар. Қабылдау ережелері, </w:t>
            </w:r>
            <w:r>
              <w:br/>
            </w:r>
            <w:r>
              <w:rPr>
                <w:rFonts w:ascii="Times New Roman"/>
                <w:b w:val="false"/>
                <w:i w:val="false"/>
                <w:color w:val="000000"/>
                <w:sz w:val="20"/>
              </w:rPr>
              <w:t xml:space="preserve">
бақылау және сынау әдістері.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Бетондар және </w:t>
            </w:r>
            <w:r>
              <w:br/>
            </w:r>
            <w:r>
              <w:rPr>
                <w:rFonts w:ascii="Times New Roman"/>
                <w:b w:val="false"/>
                <w:i w:val="false"/>
                <w:color w:val="000000"/>
                <w:sz w:val="20"/>
              </w:rPr>
              <w:t xml:space="preserve">
ерітінділер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бетондарға, бетондық </w:t>
            </w:r>
            <w:r>
              <w:br/>
            </w:r>
            <w:r>
              <w:rPr>
                <w:rFonts w:ascii="Times New Roman"/>
                <w:b w:val="false"/>
                <w:i w:val="false"/>
                <w:color w:val="000000"/>
                <w:sz w:val="20"/>
              </w:rPr>
              <w:t xml:space="preserve">
қоспаларға, құрылыстық ерітінділерге </w:t>
            </w:r>
            <w:r>
              <w:br/>
            </w:r>
            <w:r>
              <w:rPr>
                <w:rFonts w:ascii="Times New Roman"/>
                <w:b w:val="false"/>
                <w:i w:val="false"/>
                <w:color w:val="000000"/>
                <w:sz w:val="20"/>
              </w:rPr>
              <w:t xml:space="preserve">
арналған жалпы талаптар. Нақты </w:t>
            </w:r>
            <w:r>
              <w:br/>
            </w:r>
            <w:r>
              <w:rPr>
                <w:rFonts w:ascii="Times New Roman"/>
                <w:b w:val="false"/>
                <w:i w:val="false"/>
                <w:color w:val="000000"/>
                <w:sz w:val="20"/>
              </w:rPr>
              <w:t xml:space="preserve">
әртүрлілікке арналған техникалық </w:t>
            </w:r>
            <w:r>
              <w:br/>
            </w:r>
            <w:r>
              <w:rPr>
                <w:rFonts w:ascii="Times New Roman"/>
                <w:b w:val="false"/>
                <w:i w:val="false"/>
                <w:color w:val="000000"/>
                <w:sz w:val="20"/>
              </w:rPr>
              <w:t xml:space="preserve">
шарттар. Қабылдау ережелері, бақылау </w:t>
            </w:r>
            <w:r>
              <w:br/>
            </w:r>
            <w:r>
              <w:rPr>
                <w:rFonts w:ascii="Times New Roman"/>
                <w:b w:val="false"/>
                <w:i w:val="false"/>
                <w:color w:val="000000"/>
                <w:sz w:val="20"/>
              </w:rPr>
              <w:t xml:space="preserve">
және сынау әдістері.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Құрылыс </w:t>
            </w:r>
            <w:r>
              <w:br/>
            </w:r>
            <w:r>
              <w:rPr>
                <w:rFonts w:ascii="Times New Roman"/>
                <w:b w:val="false"/>
                <w:i w:val="false"/>
                <w:color w:val="000000"/>
                <w:sz w:val="20"/>
              </w:rPr>
              <w:t xml:space="preserve">
жұмыстарына арналған </w:t>
            </w:r>
            <w:r>
              <w:br/>
            </w:r>
            <w:r>
              <w:rPr>
                <w:rFonts w:ascii="Times New Roman"/>
                <w:b w:val="false"/>
                <w:i w:val="false"/>
                <w:color w:val="000000"/>
                <w:sz w:val="20"/>
              </w:rPr>
              <w:t xml:space="preserve">
қиыршықтас, малтатас </w:t>
            </w:r>
            <w:r>
              <w:br/>
            </w:r>
            <w:r>
              <w:rPr>
                <w:rFonts w:ascii="Times New Roman"/>
                <w:b w:val="false"/>
                <w:i w:val="false"/>
                <w:color w:val="000000"/>
                <w:sz w:val="20"/>
              </w:rPr>
              <w:t xml:space="preserve">
және құм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Қиыршықтасқа, малтатасқа, құмға, </w:t>
            </w:r>
            <w:r>
              <w:br/>
            </w:r>
            <w:r>
              <w:rPr>
                <w:rFonts w:ascii="Times New Roman"/>
                <w:b w:val="false"/>
                <w:i w:val="false"/>
                <w:color w:val="000000"/>
                <w:sz w:val="20"/>
              </w:rPr>
              <w:t xml:space="preserve">
жасанды және табиғи кеуекті </w:t>
            </w:r>
            <w:r>
              <w:br/>
            </w:r>
            <w:r>
              <w:rPr>
                <w:rFonts w:ascii="Times New Roman"/>
                <w:b w:val="false"/>
                <w:i w:val="false"/>
                <w:color w:val="000000"/>
                <w:sz w:val="20"/>
              </w:rPr>
              <w:t xml:space="preserve">
толтырғыштарға арналған жалпы талаптар. Нақты әртүрлілікке арналған </w:t>
            </w:r>
            <w:r>
              <w:br/>
            </w:r>
            <w:r>
              <w:rPr>
                <w:rFonts w:ascii="Times New Roman"/>
                <w:b w:val="false"/>
                <w:i w:val="false"/>
                <w:color w:val="000000"/>
                <w:sz w:val="20"/>
              </w:rPr>
              <w:t xml:space="preserve">
техникалық шарттар. Қабылдау </w:t>
            </w:r>
            <w:r>
              <w:br/>
            </w:r>
            <w:r>
              <w:rPr>
                <w:rFonts w:ascii="Times New Roman"/>
                <w:b w:val="false"/>
                <w:i w:val="false"/>
                <w:color w:val="000000"/>
                <w:sz w:val="20"/>
              </w:rPr>
              <w:t xml:space="preserve">
ережелері, бақылау және сынау әдістері.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Жылуоқшаулаушы, </w:t>
            </w:r>
            <w:r>
              <w:br/>
            </w:r>
            <w:r>
              <w:rPr>
                <w:rFonts w:ascii="Times New Roman"/>
                <w:b w:val="false"/>
                <w:i w:val="false"/>
                <w:color w:val="000000"/>
                <w:sz w:val="20"/>
              </w:rPr>
              <w:t xml:space="preserve">
дыбысоқшаулаушы және </w:t>
            </w:r>
            <w:r>
              <w:br/>
            </w:r>
            <w:r>
              <w:rPr>
                <w:rFonts w:ascii="Times New Roman"/>
                <w:b w:val="false"/>
                <w:i w:val="false"/>
                <w:color w:val="000000"/>
                <w:sz w:val="20"/>
              </w:rPr>
              <w:t xml:space="preserve">
дыбыс сіңіргіш </w:t>
            </w:r>
            <w:r>
              <w:br/>
            </w:r>
            <w:r>
              <w:rPr>
                <w:rFonts w:ascii="Times New Roman"/>
                <w:b w:val="false"/>
                <w:i w:val="false"/>
                <w:color w:val="000000"/>
                <w:sz w:val="20"/>
              </w:rPr>
              <w:t xml:space="preserve">
материалдар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Минералданған бұйымдарға, кеуек бетонды </w:t>
            </w:r>
            <w:r>
              <w:br/>
            </w:r>
            <w:r>
              <w:rPr>
                <w:rFonts w:ascii="Times New Roman"/>
                <w:b w:val="false"/>
                <w:i w:val="false"/>
                <w:color w:val="000000"/>
                <w:sz w:val="20"/>
              </w:rPr>
              <w:t xml:space="preserve">
бұйымдарға, пенопласт негізіндегі </w:t>
            </w:r>
            <w:r>
              <w:br/>
            </w:r>
            <w:r>
              <w:rPr>
                <w:rFonts w:ascii="Times New Roman"/>
                <w:b w:val="false"/>
                <w:i w:val="false"/>
                <w:color w:val="000000"/>
                <w:sz w:val="20"/>
              </w:rPr>
              <w:t xml:space="preserve">
тақталарға және өзге жылуоқшаулаушы </w:t>
            </w:r>
            <w:r>
              <w:br/>
            </w:r>
            <w:r>
              <w:rPr>
                <w:rFonts w:ascii="Times New Roman"/>
                <w:b w:val="false"/>
                <w:i w:val="false"/>
                <w:color w:val="000000"/>
                <w:sz w:val="20"/>
              </w:rPr>
              <w:t xml:space="preserve">
материалдарға арналған жалпы талаптар. </w:t>
            </w:r>
            <w:r>
              <w:br/>
            </w:r>
            <w:r>
              <w:rPr>
                <w:rFonts w:ascii="Times New Roman"/>
                <w:b w:val="false"/>
                <w:i w:val="false"/>
                <w:color w:val="000000"/>
                <w:sz w:val="20"/>
              </w:rPr>
              <w:t xml:space="preserve">
Нақты әртүрлілікке арналған техникалық </w:t>
            </w:r>
            <w:r>
              <w:br/>
            </w:r>
            <w:r>
              <w:rPr>
                <w:rFonts w:ascii="Times New Roman"/>
                <w:b w:val="false"/>
                <w:i w:val="false"/>
                <w:color w:val="000000"/>
                <w:sz w:val="20"/>
              </w:rPr>
              <w:t xml:space="preserve">
шарттар. Қабылдау ережелері, бақылау </w:t>
            </w:r>
            <w:r>
              <w:br/>
            </w:r>
            <w:r>
              <w:rPr>
                <w:rFonts w:ascii="Times New Roman"/>
                <w:b w:val="false"/>
                <w:i w:val="false"/>
                <w:color w:val="000000"/>
                <w:sz w:val="20"/>
              </w:rPr>
              <w:t xml:space="preserve">
және сынау әдістері.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Шатырлық, </w:t>
            </w:r>
            <w:r>
              <w:br/>
            </w:r>
            <w:r>
              <w:rPr>
                <w:rFonts w:ascii="Times New Roman"/>
                <w:b w:val="false"/>
                <w:i w:val="false"/>
                <w:color w:val="000000"/>
                <w:sz w:val="20"/>
              </w:rPr>
              <w:t xml:space="preserve">
гидрооқшаулаушы және </w:t>
            </w:r>
            <w:r>
              <w:br/>
            </w:r>
            <w:r>
              <w:rPr>
                <w:rFonts w:ascii="Times New Roman"/>
                <w:b w:val="false"/>
                <w:i w:val="false"/>
                <w:color w:val="000000"/>
                <w:sz w:val="20"/>
              </w:rPr>
              <w:t xml:space="preserve">
герметиктеуші </w:t>
            </w:r>
            <w:r>
              <w:br/>
            </w:r>
            <w:r>
              <w:rPr>
                <w:rFonts w:ascii="Times New Roman"/>
                <w:b w:val="false"/>
                <w:i w:val="false"/>
                <w:color w:val="000000"/>
                <w:sz w:val="20"/>
              </w:rPr>
              <w:t xml:space="preserve">
материалдар мен </w:t>
            </w:r>
            <w:r>
              <w:br/>
            </w:r>
            <w:r>
              <w:rPr>
                <w:rFonts w:ascii="Times New Roman"/>
                <w:b w:val="false"/>
                <w:i w:val="false"/>
                <w:color w:val="000000"/>
                <w:sz w:val="20"/>
              </w:rPr>
              <w:t xml:space="preserve">
бұйымдар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Орамды шатырлық материалдарға, шатырлық </w:t>
            </w:r>
            <w:r>
              <w:br/>
            </w:r>
            <w:r>
              <w:rPr>
                <w:rFonts w:ascii="Times New Roman"/>
                <w:b w:val="false"/>
                <w:i w:val="false"/>
                <w:color w:val="000000"/>
                <w:sz w:val="20"/>
              </w:rPr>
              <w:t xml:space="preserve">
жағымдарға, оқшаулаушы және </w:t>
            </w:r>
            <w:r>
              <w:br/>
            </w:r>
            <w:r>
              <w:rPr>
                <w:rFonts w:ascii="Times New Roman"/>
                <w:b w:val="false"/>
                <w:i w:val="false"/>
                <w:color w:val="000000"/>
                <w:sz w:val="20"/>
              </w:rPr>
              <w:t xml:space="preserve">
герметикаландырушы материалдарға </w:t>
            </w:r>
            <w:r>
              <w:br/>
            </w:r>
            <w:r>
              <w:rPr>
                <w:rFonts w:ascii="Times New Roman"/>
                <w:b w:val="false"/>
                <w:i w:val="false"/>
                <w:color w:val="000000"/>
                <w:sz w:val="20"/>
              </w:rPr>
              <w:t xml:space="preserve">
арналған жалпы талаптар. Нақты </w:t>
            </w:r>
            <w:r>
              <w:br/>
            </w:r>
            <w:r>
              <w:rPr>
                <w:rFonts w:ascii="Times New Roman"/>
                <w:b w:val="false"/>
                <w:i w:val="false"/>
                <w:color w:val="000000"/>
                <w:sz w:val="20"/>
              </w:rPr>
              <w:t xml:space="preserve">
әртүрлілікке арналған техникалық </w:t>
            </w:r>
            <w:r>
              <w:br/>
            </w:r>
            <w:r>
              <w:rPr>
                <w:rFonts w:ascii="Times New Roman"/>
                <w:b w:val="false"/>
                <w:i w:val="false"/>
                <w:color w:val="000000"/>
                <w:sz w:val="20"/>
              </w:rPr>
              <w:t xml:space="preserve">
шарттар. </w:t>
            </w:r>
            <w:r>
              <w:br/>
            </w:r>
            <w:r>
              <w:rPr>
                <w:rFonts w:ascii="Times New Roman"/>
                <w:b w:val="false"/>
                <w:i w:val="false"/>
                <w:color w:val="000000"/>
                <w:sz w:val="20"/>
              </w:rPr>
              <w:t xml:space="preserve">
Қабылдау ережелері, бақылау және сынау </w:t>
            </w:r>
            <w:r>
              <w:br/>
            </w:r>
            <w:r>
              <w:rPr>
                <w:rFonts w:ascii="Times New Roman"/>
                <w:b w:val="false"/>
                <w:i w:val="false"/>
                <w:color w:val="000000"/>
                <w:sz w:val="20"/>
              </w:rPr>
              <w:t xml:space="preserve">
әдістері.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Әрлеу және қаптау </w:t>
            </w:r>
            <w:r>
              <w:br/>
            </w:r>
            <w:r>
              <w:rPr>
                <w:rFonts w:ascii="Times New Roman"/>
                <w:b w:val="false"/>
                <w:i w:val="false"/>
                <w:color w:val="000000"/>
                <w:sz w:val="20"/>
              </w:rPr>
              <w:t xml:space="preserve">
материалдары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Полимерлі, қышты, ағаш және өзге әрлеу </w:t>
            </w:r>
            <w:r>
              <w:br/>
            </w:r>
            <w:r>
              <w:rPr>
                <w:rFonts w:ascii="Times New Roman"/>
                <w:b w:val="false"/>
                <w:i w:val="false"/>
                <w:color w:val="000000"/>
                <w:sz w:val="20"/>
              </w:rPr>
              <w:t xml:space="preserve">
және қаптау материалдары мен </w:t>
            </w:r>
            <w:r>
              <w:br/>
            </w:r>
            <w:r>
              <w:rPr>
                <w:rFonts w:ascii="Times New Roman"/>
                <w:b w:val="false"/>
                <w:i w:val="false"/>
                <w:color w:val="000000"/>
                <w:sz w:val="20"/>
              </w:rPr>
              <w:t xml:space="preserve">
бұйымдарына арналған талаптар. </w:t>
            </w:r>
            <w:r>
              <w:br/>
            </w:r>
            <w:r>
              <w:rPr>
                <w:rFonts w:ascii="Times New Roman"/>
                <w:b w:val="false"/>
                <w:i w:val="false"/>
                <w:color w:val="000000"/>
                <w:sz w:val="20"/>
              </w:rPr>
              <w:t xml:space="preserve">
Қабылдау ережелері, бақылау және сынау </w:t>
            </w:r>
            <w:r>
              <w:br/>
            </w:r>
            <w:r>
              <w:rPr>
                <w:rFonts w:ascii="Times New Roman"/>
                <w:b w:val="false"/>
                <w:i w:val="false"/>
                <w:color w:val="000000"/>
                <w:sz w:val="20"/>
              </w:rPr>
              <w:t xml:space="preserve">
әдістері.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Асбестцементті </w:t>
            </w:r>
            <w:r>
              <w:br/>
            </w:r>
            <w:r>
              <w:rPr>
                <w:rFonts w:ascii="Times New Roman"/>
                <w:b w:val="false"/>
                <w:i w:val="false"/>
                <w:color w:val="000000"/>
                <w:sz w:val="20"/>
              </w:rPr>
              <w:t xml:space="preserve">
бұйымдар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Асбестцементті жазық және толқынды </w:t>
            </w:r>
            <w:r>
              <w:br/>
            </w:r>
            <w:r>
              <w:rPr>
                <w:rFonts w:ascii="Times New Roman"/>
                <w:b w:val="false"/>
                <w:i w:val="false"/>
                <w:color w:val="000000"/>
                <w:sz w:val="20"/>
              </w:rPr>
              <w:t xml:space="preserve">
табақшаларға, құбырларға, эктрузиялы </w:t>
            </w:r>
            <w:r>
              <w:br/>
            </w:r>
            <w:r>
              <w:rPr>
                <w:rFonts w:ascii="Times New Roman"/>
                <w:b w:val="false"/>
                <w:i w:val="false"/>
                <w:color w:val="000000"/>
                <w:sz w:val="20"/>
              </w:rPr>
              <w:t xml:space="preserve">
бұйымдарға арналған талаптар. Қабылдау </w:t>
            </w:r>
            <w:r>
              <w:br/>
            </w:r>
            <w:r>
              <w:rPr>
                <w:rFonts w:ascii="Times New Roman"/>
                <w:b w:val="false"/>
                <w:i w:val="false"/>
                <w:color w:val="000000"/>
                <w:sz w:val="20"/>
              </w:rPr>
              <w:t xml:space="preserve">
ережелері, бақылау және сынау әдістері.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Жол материалдары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Асфальтбетонды, асфальтбетонды қоспалы </w:t>
            </w:r>
            <w:r>
              <w:br/>
            </w:r>
            <w:r>
              <w:rPr>
                <w:rFonts w:ascii="Times New Roman"/>
                <w:b w:val="false"/>
                <w:i w:val="false"/>
                <w:color w:val="000000"/>
                <w:sz w:val="20"/>
              </w:rPr>
              <w:t xml:space="preserve">
және өзге жол материалдарына арналған </w:t>
            </w:r>
            <w:r>
              <w:br/>
            </w:r>
            <w:r>
              <w:rPr>
                <w:rFonts w:ascii="Times New Roman"/>
                <w:b w:val="false"/>
                <w:i w:val="false"/>
                <w:color w:val="000000"/>
                <w:sz w:val="20"/>
              </w:rPr>
              <w:t xml:space="preserve">
талаптар. Қабылдау ережелері, бақылау </w:t>
            </w:r>
            <w:r>
              <w:br/>
            </w:r>
            <w:r>
              <w:rPr>
                <w:rFonts w:ascii="Times New Roman"/>
                <w:b w:val="false"/>
                <w:i w:val="false"/>
                <w:color w:val="000000"/>
                <w:sz w:val="20"/>
              </w:rPr>
              <w:t xml:space="preserve">
және сынау әдістері.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Құрылыс шынысы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Табақ шыныға және құрылысқа арналған </w:t>
            </w:r>
            <w:r>
              <w:br/>
            </w:r>
            <w:r>
              <w:rPr>
                <w:rFonts w:ascii="Times New Roman"/>
                <w:b w:val="false"/>
                <w:i w:val="false"/>
                <w:color w:val="000000"/>
                <w:sz w:val="20"/>
              </w:rPr>
              <w:t xml:space="preserve">
шыныдан жасалған бұйымға арналған </w:t>
            </w:r>
            <w:r>
              <w:br/>
            </w:r>
            <w:r>
              <w:rPr>
                <w:rFonts w:ascii="Times New Roman"/>
                <w:b w:val="false"/>
                <w:i w:val="false"/>
                <w:color w:val="000000"/>
                <w:sz w:val="20"/>
              </w:rPr>
              <w:t xml:space="preserve">
талаптар. Қабылдау ережелері, бақылау </w:t>
            </w:r>
            <w:r>
              <w:br/>
            </w:r>
            <w:r>
              <w:rPr>
                <w:rFonts w:ascii="Times New Roman"/>
                <w:b w:val="false"/>
                <w:i w:val="false"/>
                <w:color w:val="000000"/>
                <w:sz w:val="20"/>
              </w:rPr>
              <w:t xml:space="preserve">
және сынау әдістері.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Құрылыс ұйымдарын </w:t>
            </w:r>
            <w:r>
              <w:br/>
            </w:r>
            <w:r>
              <w:rPr>
                <w:rFonts w:ascii="Times New Roman"/>
                <w:b w:val="false"/>
                <w:i w:val="false"/>
                <w:color w:val="000000"/>
                <w:sz w:val="20"/>
              </w:rPr>
              <w:t xml:space="preserve">
жабдықтау құралдарына </w:t>
            </w:r>
            <w:r>
              <w:br/>
            </w:r>
            <w:r>
              <w:rPr>
                <w:rFonts w:ascii="Times New Roman"/>
                <w:b w:val="false"/>
                <w:i w:val="false"/>
                <w:color w:val="000000"/>
                <w:sz w:val="20"/>
              </w:rPr>
              <w:t xml:space="preserve">
арналған нормативтік </w:t>
            </w:r>
            <w:r>
              <w:br/>
            </w:r>
            <w:r>
              <w:rPr>
                <w:rFonts w:ascii="Times New Roman"/>
                <w:b w:val="false"/>
                <w:i w:val="false"/>
                <w:color w:val="000000"/>
                <w:sz w:val="20"/>
              </w:rPr>
              <w:t xml:space="preserve">
құжаттар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Жедел </w:t>
            </w:r>
            <w:r>
              <w:br/>
            </w:r>
            <w:r>
              <w:rPr>
                <w:rFonts w:ascii="Times New Roman"/>
                <w:b w:val="false"/>
                <w:i w:val="false"/>
                <w:color w:val="000000"/>
                <w:sz w:val="20"/>
              </w:rPr>
              <w:t xml:space="preserve">
жинақталатын </w:t>
            </w:r>
            <w:r>
              <w:br/>
            </w:r>
            <w:r>
              <w:rPr>
                <w:rFonts w:ascii="Times New Roman"/>
                <w:b w:val="false"/>
                <w:i w:val="false"/>
                <w:color w:val="000000"/>
                <w:sz w:val="20"/>
              </w:rPr>
              <w:t xml:space="preserve">
ғимараттар мен </w:t>
            </w:r>
            <w:r>
              <w:br/>
            </w:r>
            <w:r>
              <w:rPr>
                <w:rFonts w:ascii="Times New Roman"/>
                <w:b w:val="false"/>
                <w:i w:val="false"/>
                <w:color w:val="000000"/>
                <w:sz w:val="20"/>
              </w:rPr>
              <w:t xml:space="preserve">
имараттар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Жіктеулер және жалпы техникалық </w:t>
            </w:r>
            <w:r>
              <w:br/>
            </w:r>
            <w:r>
              <w:rPr>
                <w:rFonts w:ascii="Times New Roman"/>
                <w:b w:val="false"/>
                <w:i w:val="false"/>
                <w:color w:val="000000"/>
                <w:sz w:val="20"/>
              </w:rPr>
              <w:t xml:space="preserve">
талаптар. Ғимараттар мен имараттардың </w:t>
            </w:r>
            <w:r>
              <w:br/>
            </w:r>
            <w:r>
              <w:rPr>
                <w:rFonts w:ascii="Times New Roman"/>
                <w:b w:val="false"/>
                <w:i w:val="false"/>
                <w:color w:val="000000"/>
                <w:sz w:val="20"/>
              </w:rPr>
              <w:t xml:space="preserve">
нақты типтеріне арналған техникалық </w:t>
            </w:r>
            <w:r>
              <w:br/>
            </w:r>
            <w:r>
              <w:rPr>
                <w:rFonts w:ascii="Times New Roman"/>
                <w:b w:val="false"/>
                <w:i w:val="false"/>
                <w:color w:val="000000"/>
                <w:sz w:val="20"/>
              </w:rPr>
              <w:t xml:space="preserve">
шарттар. </w:t>
            </w:r>
            <w:r>
              <w:br/>
            </w:r>
            <w:r>
              <w:rPr>
                <w:rFonts w:ascii="Times New Roman"/>
                <w:b w:val="false"/>
                <w:i w:val="false"/>
                <w:color w:val="000000"/>
                <w:sz w:val="20"/>
              </w:rPr>
              <w:t xml:space="preserve">
Қабылдау ережелері, бақылау және сынау </w:t>
            </w:r>
            <w:r>
              <w:br/>
            </w:r>
            <w:r>
              <w:rPr>
                <w:rFonts w:ascii="Times New Roman"/>
                <w:b w:val="false"/>
                <w:i w:val="false"/>
                <w:color w:val="000000"/>
                <w:sz w:val="20"/>
              </w:rPr>
              <w:t xml:space="preserve">
әдістері.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Құрылыс ұйымының </w:t>
            </w:r>
            <w:r>
              <w:br/>
            </w:r>
            <w:r>
              <w:rPr>
                <w:rFonts w:ascii="Times New Roman"/>
                <w:b w:val="false"/>
                <w:i w:val="false"/>
                <w:color w:val="000000"/>
                <w:sz w:val="20"/>
              </w:rPr>
              <w:t xml:space="preserve">
жарақтары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Бетондау жұмыстарына, жинақтау </w:t>
            </w:r>
            <w:r>
              <w:br/>
            </w:r>
            <w:r>
              <w:rPr>
                <w:rFonts w:ascii="Times New Roman"/>
                <w:b w:val="false"/>
                <w:i w:val="false"/>
                <w:color w:val="000000"/>
                <w:sz w:val="20"/>
              </w:rPr>
              <w:t xml:space="preserve">
жарақтарына және бекітпелеріне </w:t>
            </w:r>
            <w:r>
              <w:br/>
            </w:r>
            <w:r>
              <w:rPr>
                <w:rFonts w:ascii="Times New Roman"/>
                <w:b w:val="false"/>
                <w:i w:val="false"/>
                <w:color w:val="000000"/>
                <w:sz w:val="20"/>
              </w:rPr>
              <w:t xml:space="preserve">
арналған ағаштарға және төсеніштерге, </w:t>
            </w:r>
            <w:r>
              <w:br/>
            </w:r>
            <w:r>
              <w:rPr>
                <w:rFonts w:ascii="Times New Roman"/>
                <w:b w:val="false"/>
                <w:i w:val="false"/>
                <w:color w:val="000000"/>
                <w:sz w:val="20"/>
              </w:rPr>
              <w:t xml:space="preserve">
қол аспаптарына, пакеттеу және </w:t>
            </w:r>
            <w:r>
              <w:br/>
            </w:r>
            <w:r>
              <w:rPr>
                <w:rFonts w:ascii="Times New Roman"/>
                <w:b w:val="false"/>
                <w:i w:val="false"/>
                <w:color w:val="000000"/>
                <w:sz w:val="20"/>
              </w:rPr>
              <w:t xml:space="preserve">
контейнерлеу құралдарына арналған </w:t>
            </w:r>
            <w:r>
              <w:br/>
            </w:r>
            <w:r>
              <w:rPr>
                <w:rFonts w:ascii="Times New Roman"/>
                <w:b w:val="false"/>
                <w:i w:val="false"/>
                <w:color w:val="000000"/>
                <w:sz w:val="20"/>
              </w:rPr>
              <w:t xml:space="preserve">
жалпы техникалық талаптар. </w:t>
            </w:r>
            <w:r>
              <w:br/>
            </w:r>
            <w:r>
              <w:rPr>
                <w:rFonts w:ascii="Times New Roman"/>
                <w:b w:val="false"/>
                <w:i w:val="false"/>
                <w:color w:val="000000"/>
                <w:sz w:val="20"/>
              </w:rPr>
              <w:t xml:space="preserve">
Қабылдау ережелері, бақылау және сынау </w:t>
            </w:r>
            <w:r>
              <w:br/>
            </w:r>
            <w:r>
              <w:rPr>
                <w:rFonts w:ascii="Times New Roman"/>
                <w:b w:val="false"/>
                <w:i w:val="false"/>
                <w:color w:val="000000"/>
                <w:sz w:val="20"/>
              </w:rPr>
              <w:t xml:space="preserve">
әдістері.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Құрылыс индуст- </w:t>
            </w:r>
            <w:r>
              <w:br/>
            </w:r>
            <w:r>
              <w:rPr>
                <w:rFonts w:ascii="Times New Roman"/>
                <w:b w:val="false"/>
                <w:i w:val="false"/>
                <w:color w:val="000000"/>
                <w:sz w:val="20"/>
              </w:rPr>
              <w:t xml:space="preserve">
риясы кәсіпорындарының </w:t>
            </w:r>
            <w:r>
              <w:br/>
            </w:r>
            <w:r>
              <w:rPr>
                <w:rFonts w:ascii="Times New Roman"/>
                <w:b w:val="false"/>
                <w:i w:val="false"/>
                <w:color w:val="000000"/>
                <w:sz w:val="20"/>
              </w:rPr>
              <w:t xml:space="preserve">
мамандандырылған </w:t>
            </w:r>
            <w:r>
              <w:br/>
            </w:r>
            <w:r>
              <w:rPr>
                <w:rFonts w:ascii="Times New Roman"/>
                <w:b w:val="false"/>
                <w:i w:val="false"/>
                <w:color w:val="000000"/>
                <w:sz w:val="20"/>
              </w:rPr>
              <w:t xml:space="preserve">
жарақтары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Жарақтарға, жарақтарға және пішіндерге </w:t>
            </w:r>
            <w:r>
              <w:br/>
            </w:r>
            <w:r>
              <w:rPr>
                <w:rFonts w:ascii="Times New Roman"/>
                <w:b w:val="false"/>
                <w:i w:val="false"/>
                <w:color w:val="000000"/>
                <w:sz w:val="20"/>
              </w:rPr>
              <w:t xml:space="preserve">
арналған майлауға қойылатын жалпы </w:t>
            </w:r>
            <w:r>
              <w:br/>
            </w:r>
            <w:r>
              <w:rPr>
                <w:rFonts w:ascii="Times New Roman"/>
                <w:b w:val="false"/>
                <w:i w:val="false"/>
                <w:color w:val="000000"/>
                <w:sz w:val="20"/>
              </w:rPr>
              <w:t xml:space="preserve">
техникалық талаптар. Қабылдау </w:t>
            </w:r>
            <w:r>
              <w:br/>
            </w:r>
            <w:r>
              <w:rPr>
                <w:rFonts w:ascii="Times New Roman"/>
                <w:b w:val="false"/>
                <w:i w:val="false"/>
                <w:color w:val="000000"/>
                <w:sz w:val="20"/>
              </w:rPr>
              <w:t xml:space="preserve">
ережелері, бақылау және сынау әдістері. </w:t>
            </w:r>
          </w:p>
        </w:tc>
      </w:tr>
      <w:tr>
        <w:trPr>
          <w:trHeight w:val="66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Баға түзеу бойынша нормативтік құжаттар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Құрылыс </w:t>
            </w:r>
            <w:r>
              <w:br/>
            </w:r>
            <w:r>
              <w:rPr>
                <w:rFonts w:ascii="Times New Roman"/>
                <w:b w:val="false"/>
                <w:i w:val="false"/>
                <w:color w:val="000000"/>
                <w:sz w:val="20"/>
              </w:rPr>
              <w:t xml:space="preserve">
экономикасы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жобалардың тиімділігі, </w:t>
            </w:r>
            <w:r>
              <w:br/>
            </w:r>
            <w:r>
              <w:rPr>
                <w:rFonts w:ascii="Times New Roman"/>
                <w:b w:val="false"/>
                <w:i w:val="false"/>
                <w:color w:val="000000"/>
                <w:sz w:val="20"/>
              </w:rPr>
              <w:t xml:space="preserve">
келісім-шарттық қатынастар және </w:t>
            </w:r>
            <w:r>
              <w:br/>
            </w:r>
            <w:r>
              <w:rPr>
                <w:rFonts w:ascii="Times New Roman"/>
                <w:b w:val="false"/>
                <w:i w:val="false"/>
                <w:color w:val="000000"/>
                <w:sz w:val="20"/>
              </w:rPr>
              <w:t xml:space="preserve">
инвестициялық қызметті реттеу </w:t>
            </w:r>
            <w:r>
              <w:br/>
            </w:r>
            <w:r>
              <w:rPr>
                <w:rFonts w:ascii="Times New Roman"/>
                <w:b w:val="false"/>
                <w:i w:val="false"/>
                <w:color w:val="000000"/>
                <w:sz w:val="20"/>
              </w:rPr>
              <w:t xml:space="preserve">
мәселелері жөніндегі </w:t>
            </w:r>
            <w:r>
              <w:br/>
            </w:r>
            <w:r>
              <w:rPr>
                <w:rFonts w:ascii="Times New Roman"/>
                <w:b w:val="false"/>
                <w:i w:val="false"/>
                <w:color w:val="000000"/>
                <w:sz w:val="20"/>
              </w:rPr>
              <w:t xml:space="preserve">
ұйымдастырушы-әдістемелік ереже.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Баға белгілеу </w:t>
            </w:r>
            <w:r>
              <w:br/>
            </w:r>
            <w:r>
              <w:rPr>
                <w:rFonts w:ascii="Times New Roman"/>
                <w:b w:val="false"/>
                <w:i w:val="false"/>
                <w:color w:val="000000"/>
                <w:sz w:val="20"/>
              </w:rPr>
              <w:t xml:space="preserve">
және сметалар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Жобалау-ізденістер жұмыстарының және </w:t>
            </w:r>
            <w:r>
              <w:br/>
            </w:r>
            <w:r>
              <w:rPr>
                <w:rFonts w:ascii="Times New Roman"/>
                <w:b w:val="false"/>
                <w:i w:val="false"/>
                <w:color w:val="000000"/>
                <w:sz w:val="20"/>
              </w:rPr>
              <w:t xml:space="preserve">
құрылыс жүргізудің құнын жобаалдылық </w:t>
            </w:r>
            <w:r>
              <w:br/>
            </w:r>
            <w:r>
              <w:rPr>
                <w:rFonts w:ascii="Times New Roman"/>
                <w:b w:val="false"/>
                <w:i w:val="false"/>
                <w:color w:val="000000"/>
                <w:sz w:val="20"/>
              </w:rPr>
              <w:t xml:space="preserve">
және жобалық құжаттама құрамында </w:t>
            </w:r>
            <w:r>
              <w:br/>
            </w:r>
            <w:r>
              <w:rPr>
                <w:rFonts w:ascii="Times New Roman"/>
                <w:b w:val="false"/>
                <w:i w:val="false"/>
                <w:color w:val="000000"/>
                <w:sz w:val="20"/>
              </w:rPr>
              <w:t xml:space="preserve">
анықтаудың ережелері және әдістері. </w:t>
            </w:r>
            <w:r>
              <w:br/>
            </w:r>
            <w:r>
              <w:rPr>
                <w:rFonts w:ascii="Times New Roman"/>
                <w:b w:val="false"/>
                <w:i w:val="false"/>
                <w:color w:val="000000"/>
                <w:sz w:val="20"/>
              </w:rPr>
              <w:t xml:space="preserve">
Күрделі салымдар қажеттілігін </w:t>
            </w:r>
            <w:r>
              <w:br/>
            </w:r>
            <w:r>
              <w:rPr>
                <w:rFonts w:ascii="Times New Roman"/>
                <w:b w:val="false"/>
                <w:i w:val="false"/>
                <w:color w:val="000000"/>
                <w:sz w:val="20"/>
              </w:rPr>
              <w:t xml:space="preserve">
анықтауға арналған сметалық нормативтік </w:t>
            </w:r>
            <w:r>
              <w:br/>
            </w:r>
            <w:r>
              <w:rPr>
                <w:rFonts w:ascii="Times New Roman"/>
                <w:b w:val="false"/>
                <w:i w:val="false"/>
                <w:color w:val="000000"/>
                <w:sz w:val="20"/>
              </w:rPr>
              <w:t xml:space="preserve">
база, құрылыстық өнімге арналған еркін </w:t>
            </w:r>
            <w:r>
              <w:br/>
            </w:r>
            <w:r>
              <w:rPr>
                <w:rFonts w:ascii="Times New Roman"/>
                <w:b w:val="false"/>
                <w:i w:val="false"/>
                <w:color w:val="000000"/>
                <w:sz w:val="20"/>
              </w:rPr>
              <w:t xml:space="preserve">
(келісімді) бағалардың қалыптасуы және </w:t>
            </w:r>
            <w:r>
              <w:br/>
            </w:r>
            <w:r>
              <w:rPr>
                <w:rFonts w:ascii="Times New Roman"/>
                <w:b w:val="false"/>
                <w:i w:val="false"/>
                <w:color w:val="000000"/>
                <w:sz w:val="20"/>
              </w:rPr>
              <w:t xml:space="preserve">
Құрылысқа қатысушылар арасында </w:t>
            </w:r>
            <w:r>
              <w:br/>
            </w:r>
            <w:r>
              <w:rPr>
                <w:rFonts w:ascii="Times New Roman"/>
                <w:b w:val="false"/>
                <w:i w:val="false"/>
                <w:color w:val="000000"/>
                <w:sz w:val="20"/>
              </w:rPr>
              <w:t xml:space="preserve">
есептесулерді жүзеге асыру.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Материалдық және </w:t>
            </w:r>
            <w:r>
              <w:br/>
            </w:r>
            <w:r>
              <w:rPr>
                <w:rFonts w:ascii="Times New Roman"/>
                <w:b w:val="false"/>
                <w:i w:val="false"/>
                <w:color w:val="000000"/>
                <w:sz w:val="20"/>
              </w:rPr>
              <w:t xml:space="preserve">
отын-энергетикалық </w:t>
            </w:r>
            <w:r>
              <w:br/>
            </w:r>
            <w:r>
              <w:rPr>
                <w:rFonts w:ascii="Times New Roman"/>
                <w:b w:val="false"/>
                <w:i w:val="false"/>
                <w:color w:val="000000"/>
                <w:sz w:val="20"/>
              </w:rPr>
              <w:t xml:space="preserve">
ресурстар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Құрылысқа арналған материалдық және </w:t>
            </w:r>
            <w:r>
              <w:br/>
            </w:r>
            <w:r>
              <w:rPr>
                <w:rFonts w:ascii="Times New Roman"/>
                <w:b w:val="false"/>
                <w:i w:val="false"/>
                <w:color w:val="000000"/>
                <w:sz w:val="20"/>
              </w:rPr>
              <w:t xml:space="preserve">
отын-энергетикалық ресурстар </w:t>
            </w:r>
            <w:r>
              <w:br/>
            </w:r>
            <w:r>
              <w:rPr>
                <w:rFonts w:ascii="Times New Roman"/>
                <w:b w:val="false"/>
                <w:i w:val="false"/>
                <w:color w:val="000000"/>
                <w:sz w:val="20"/>
              </w:rPr>
              <w:t xml:space="preserve">
шығындарының нормативтік көрсеткіштерін </w:t>
            </w:r>
            <w:r>
              <w:br/>
            </w:r>
            <w:r>
              <w:rPr>
                <w:rFonts w:ascii="Times New Roman"/>
                <w:b w:val="false"/>
                <w:i w:val="false"/>
                <w:color w:val="000000"/>
                <w:sz w:val="20"/>
              </w:rPr>
              <w:t xml:space="preserve">
жасау және қолданудың ережелері мен </w:t>
            </w:r>
            <w:r>
              <w:br/>
            </w:r>
            <w:r>
              <w:rPr>
                <w:rFonts w:ascii="Times New Roman"/>
                <w:b w:val="false"/>
                <w:i w:val="false"/>
                <w:color w:val="000000"/>
                <w:sz w:val="20"/>
              </w:rPr>
              <w:t xml:space="preserve">
әдістемелері. </w:t>
            </w:r>
          </w:p>
        </w:tc>
      </w:tr>
      <w:tr>
        <w:trPr>
          <w:trHeight w:val="46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Еңбек ресурстары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өнімі элементтерінің еңбек </w:t>
            </w:r>
            <w:r>
              <w:br/>
            </w:r>
            <w:r>
              <w:rPr>
                <w:rFonts w:ascii="Times New Roman"/>
                <w:b w:val="false"/>
                <w:i w:val="false"/>
                <w:color w:val="000000"/>
                <w:sz w:val="20"/>
              </w:rPr>
              <w:t xml:space="preserve">
сыйымдылығын, сондай-ақ жұмысақыларына </w:t>
            </w:r>
            <w:r>
              <w:br/>
            </w:r>
            <w:r>
              <w:rPr>
                <w:rFonts w:ascii="Times New Roman"/>
                <w:b w:val="false"/>
                <w:i w:val="false"/>
                <w:color w:val="000000"/>
                <w:sz w:val="20"/>
              </w:rPr>
              <w:t xml:space="preserve">
арналған қаржылар қажеттілігін анықтау </w:t>
            </w:r>
            <w:r>
              <w:br/>
            </w:r>
            <w:r>
              <w:rPr>
                <w:rFonts w:ascii="Times New Roman"/>
                <w:b w:val="false"/>
                <w:i w:val="false"/>
                <w:color w:val="000000"/>
                <w:sz w:val="20"/>
              </w:rPr>
              <w:t xml:space="preserve">
ережелері мен әдістемелері.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