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7776" w14:textId="b5f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Тау-кен-металлургия саласы ұйымдарының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наурыздағы N 214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тау-кен компаниясын құруға дайындық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 2008 жылғы 30 маусымға дейінгі мерзімде заңнамада белгіленген тәртіппен Kazakhmys plc компаниясының 15 пайызға дейінгі акцияларын мемлекеттік меншікке сатып алуға байланысты іс-шараларды жүргізсін.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Экономика және бюджеттік жоспарлау, Әділет және Энергетика және минералдық ресурстар министрліктерімен бірлесіп, осы қаулының 1-тармағын орындауға байланысты мәселелерді пысықтау жөніндегі жұмыс тобын құрсын.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