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8cc6e" w14:textId="7d8cc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2008 жылғы 3 наурыздағы N 213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"2008 жылға арналған республикалық бюджет туралы" Қазақстан Республикасының 2007 жылғы 6 желтоқсандағы 
</w:t>
      </w:r>
      <w:r>
        <w:rPr>
          <w:rFonts w:ascii="Times New Roman"/>
          <w:b w:val="false"/>
          <w:i w:val="false"/>
          <w:color w:val="000000"/>
          <w:sz w:val="28"/>
        </w:rPr>
        <w:t xml:space="preserve"> Заңына </w:t>
      </w:r>
      <w:r>
        <w:rPr>
          <w:rFonts w:ascii="Times New Roman"/>
          <w:b w:val="false"/>
          <w:i w:val="false"/>
          <w:color w:val="000000"/>
          <w:sz w:val="28"/>
        </w:rPr>
        <w:t>
,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министрлігіне осы қаулыға қосымшаға сәйкес сот шешімдерін орындау үшін 2008 жылға арналған республикалық бюджетте көзделген Қазақстан Республикасы Үкіметінің соттар шешімдері бойынша міндеттемелерді орындауға арналған резервінен 2271833 (екі миллион екі жүз жетпіс бір мың сегіз жүз отыз үш) теңге бөлінсін.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2008 жылғы 3 наурыздағы
</w:t>
      </w:r>
      <w:r>
        <w:br/>
      </w:r>
      <w:r>
        <w:rPr>
          <w:rFonts w:ascii="Times New Roman"/>
          <w:b w:val="false"/>
          <w:i w:val="false"/>
          <w:color w:val="000000"/>
          <w:sz w:val="28"/>
        </w:rPr>
        <w:t>
                                              N 213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Орындауға жататын сот шешімдерінің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4853"/>
        <w:gridCol w:w="2993"/>
        <w:gridCol w:w="2233"/>
        <w:gridCol w:w="2133"/>
      </w:tblGrid>
      <w:tr>
        <w:trPr>
          <w:trHeight w:val="1485"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Сот органының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атауы мен шешімнің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шығарылған күні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Талапкердің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Т.Ә.А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тік баж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шегеріл-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ген сома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(теңге)
</w:t>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тік баж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(теңге)
</w:t>
            </w:r>
            <w:r>
              <w:rPr>
                <w:rFonts w:ascii="Times New Roman"/>
                <w:b w:val="false"/>
                <w:i w:val="false"/>
                <w:color w:val="000000"/>
                <w:sz w:val="20"/>
              </w:rPr>
              <w:t>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w:t>
            </w:r>
            <w:r>
              <w:br/>
            </w:r>
            <w:r>
              <w:rPr>
                <w:rFonts w:ascii="Times New Roman"/>
                <w:b w:val="false"/>
                <w:i w:val="false"/>
                <w:color w:val="000000"/>
                <w:sz w:val="20"/>
              </w:rPr>
              <w:t>
Өскемен қалалық сотының
</w:t>
            </w:r>
            <w:r>
              <w:br/>
            </w:r>
            <w:r>
              <w:rPr>
                <w:rFonts w:ascii="Times New Roman"/>
                <w:b w:val="false"/>
                <w:i w:val="false"/>
                <w:color w:val="000000"/>
                <w:sz w:val="20"/>
              </w:rPr>
              <w:t>
2004 жылғы 13.10. шешімі,
</w:t>
            </w:r>
            <w:r>
              <w:br/>
            </w:r>
            <w:r>
              <w:rPr>
                <w:rFonts w:ascii="Times New Roman"/>
                <w:b w:val="false"/>
                <w:i w:val="false"/>
                <w:color w:val="000000"/>
                <w:sz w:val="20"/>
              </w:rPr>
              <w:t>
Шығыс Қазақстан
</w:t>
            </w:r>
            <w:r>
              <w:br/>
            </w:r>
            <w:r>
              <w:rPr>
                <w:rFonts w:ascii="Times New Roman"/>
                <w:b w:val="false"/>
                <w:i w:val="false"/>
                <w:color w:val="000000"/>
                <w:sz w:val="20"/>
              </w:rPr>
              <w:t>
облысы Өскемен қалалық
</w:t>
            </w:r>
            <w:r>
              <w:br/>
            </w:r>
            <w:r>
              <w:rPr>
                <w:rFonts w:ascii="Times New Roman"/>
                <w:b w:val="false"/>
                <w:i w:val="false"/>
                <w:color w:val="000000"/>
                <w:sz w:val="20"/>
              </w:rPr>
              <w:t>
сотының 2005 жылғы
</w:t>
            </w:r>
            <w:r>
              <w:br/>
            </w:r>
            <w:r>
              <w:rPr>
                <w:rFonts w:ascii="Times New Roman"/>
                <w:b w:val="false"/>
                <w:i w:val="false"/>
                <w:color w:val="000000"/>
                <w:sz w:val="20"/>
              </w:rPr>
              <w:t>
15.02. ұйғарымы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Новикова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 N 2 сотының 2003 жылғы 03.10. шешімі, 
</w:t>
            </w:r>
            <w:r>
              <w:br/>
            </w:r>
            <w:r>
              <w:rPr>
                <w:rFonts w:ascii="Times New Roman"/>
                <w:b w:val="false"/>
                <w:i w:val="false"/>
                <w:color w:val="000000"/>
                <w:sz w:val="20"/>
              </w:rPr>
              <w:t>
Шығыс Қазақстан облыстық соты азаматтық
</w:t>
            </w:r>
            <w:r>
              <w:br/>
            </w:r>
            <w:r>
              <w:rPr>
                <w:rFonts w:ascii="Times New Roman"/>
                <w:b w:val="false"/>
                <w:i w:val="false"/>
                <w:color w:val="000000"/>
                <w:sz w:val="20"/>
              </w:rPr>
              <w:t>
істер жөніндегі
</w:t>
            </w:r>
            <w:r>
              <w:br/>
            </w:r>
            <w:r>
              <w:rPr>
                <w:rFonts w:ascii="Times New Roman"/>
                <w:b w:val="false"/>
                <w:i w:val="false"/>
                <w:color w:val="000000"/>
                <w:sz w:val="20"/>
              </w:rPr>
              <w:t>
алқасының 2003 жылғы 17.11. қаулысы,
</w:t>
            </w:r>
            <w:r>
              <w:br/>
            </w:r>
            <w:r>
              <w:rPr>
                <w:rFonts w:ascii="Times New Roman"/>
                <w:b w:val="false"/>
                <w:i w:val="false"/>
                <w:color w:val="000000"/>
                <w:sz w:val="20"/>
              </w:rPr>
              <w:t>
Өскемен қаласының N 2 сотының 2005 жылғы 01.07. ұйғарымы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Т.А.Сейсекенов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32 961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 N 2 сотының 2005 жылғы 21.11. шешімі,
</w:t>
            </w:r>
            <w:r>
              <w:br/>
            </w:r>
            <w:r>
              <w:rPr>
                <w:rFonts w:ascii="Times New Roman"/>
                <w:b w:val="false"/>
                <w:i w:val="false"/>
                <w:color w:val="000000"/>
                <w:sz w:val="20"/>
              </w:rPr>
              <w:t>
Шығыс Қазақстан
</w:t>
            </w:r>
            <w:r>
              <w:br/>
            </w:r>
            <w:r>
              <w:rPr>
                <w:rFonts w:ascii="Times New Roman"/>
                <w:b w:val="false"/>
                <w:i w:val="false"/>
                <w:color w:val="000000"/>
                <w:sz w:val="20"/>
              </w:rPr>
              <w:t>
облыстық сотының қадағалау алқасының 2006 жылғы 01.03. қаулысы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С.Ю.Морозова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5 400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Ерейментау аудандық сотының 2004 жылғы 29.04. шешімі, 
</w:t>
            </w:r>
            <w:r>
              <w:br/>
            </w:r>
            <w:r>
              <w:rPr>
                <w:rFonts w:ascii="Times New Roman"/>
                <w:b w:val="false"/>
                <w:i w:val="false"/>
                <w:color w:val="000000"/>
                <w:sz w:val="20"/>
              </w:rPr>
              <w:t>
Ақмола облысы Ерейментау аудандық сотының 2005 жылғы 04.02. ұйғарымы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Қ.Ә.Егімбаев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317 263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2004 жылғы 27.01. шешімі,
</w:t>
            </w:r>
            <w:r>
              <w:br/>
            </w:r>
            <w:r>
              <w:rPr>
                <w:rFonts w:ascii="Times New Roman"/>
                <w:b w:val="false"/>
                <w:i w:val="false"/>
                <w:color w:val="000000"/>
                <w:sz w:val="20"/>
              </w:rPr>
              <w:t>
Астана қаласы Сарыарқа аудандық сотының 2005 жылғы 25.07. ұйғарымы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Н.Г.Шумейко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40 773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қалалық сотының 2001 жылғы 10.08. шешімі,
</w:t>
            </w:r>
            <w:r>
              <w:br/>
            </w:r>
            <w:r>
              <w:rPr>
                <w:rFonts w:ascii="Times New Roman"/>
                <w:b w:val="false"/>
                <w:i w:val="false"/>
                <w:color w:val="000000"/>
                <w:sz w:val="20"/>
              </w:rPr>
              <w:t>
Ақтау қалалық сотының 2005 жылғы 19.04. ұйғарымы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Б.Ш.Шоқанова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63 555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қаласы N 2 сотының 2004 жылғы 25.03. шешімі,
</w:t>
            </w:r>
            <w:r>
              <w:br/>
            </w:r>
            <w:r>
              <w:rPr>
                <w:rFonts w:ascii="Times New Roman"/>
                <w:b w:val="false"/>
                <w:i w:val="false"/>
                <w:color w:val="000000"/>
                <w:sz w:val="20"/>
              </w:rPr>
              <w:t>
Қостанай қаласы N 2 сотының 2005 жылғы 01.02. ұйғарымы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А.Б.Қайыров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70 436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Т.Рысқұлов аудандық сотының 2004 жылғы 05.11. шешімі,
</w:t>
            </w:r>
            <w:r>
              <w:br/>
            </w:r>
            <w:r>
              <w:rPr>
                <w:rFonts w:ascii="Times New Roman"/>
                <w:b w:val="false"/>
                <w:i w:val="false"/>
                <w:color w:val="000000"/>
                <w:sz w:val="20"/>
              </w:rPr>
              <w:t>
Жамбыл облыстық соты азаматтық істер жөніндегі алқасының 2004 жылғы 09.12. қаулысы,
</w:t>
            </w:r>
            <w:r>
              <w:br/>
            </w:r>
            <w:r>
              <w:rPr>
                <w:rFonts w:ascii="Times New Roman"/>
                <w:b w:val="false"/>
                <w:i w:val="false"/>
                <w:color w:val="000000"/>
                <w:sz w:val="20"/>
              </w:rPr>
              <w:t>
Жамбыл облысы Т.Рысқұлов аудандық сотының 2005 жылғы 08.02. ұйғарымы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М.А.Қожайбаев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200 000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Бөрлі аудандық сотының 2000 жылғы 18.02. қаулысы,
</w:t>
            </w:r>
            <w:r>
              <w:br/>
            </w:r>
            <w:r>
              <w:rPr>
                <w:rFonts w:ascii="Times New Roman"/>
                <w:b w:val="false"/>
                <w:i w:val="false"/>
                <w:color w:val="000000"/>
                <w:sz w:val="20"/>
              </w:rPr>
              <w:t>
Батыс Қазақстан облысы Бөрлі аудандық сотының 2004 жылғы 23.01. қаулысы,
</w:t>
            </w:r>
            <w:r>
              <w:br/>
            </w:r>
            <w:r>
              <w:rPr>
                <w:rFonts w:ascii="Times New Roman"/>
                <w:b w:val="false"/>
                <w:i w:val="false"/>
                <w:color w:val="000000"/>
                <w:sz w:val="20"/>
              </w:rPr>
              <w:t>
Батыс Қазақстан облысы Бөрлі аудандық сотының 2005 жылғы 24.01. ұйғарымы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Ғ.Б.Түгелтаев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7 550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ауданы ауданаралық қаржы полициясының 2004 жылғы
</w:t>
            </w:r>
            <w:r>
              <w:br/>
            </w:r>
            <w:r>
              <w:rPr>
                <w:rFonts w:ascii="Times New Roman"/>
                <w:b w:val="false"/>
                <w:i w:val="false"/>
                <w:color w:val="000000"/>
                <w:sz w:val="20"/>
              </w:rPr>
              <w:t>
12.08. қаулысы,
</w:t>
            </w:r>
            <w:r>
              <w:br/>
            </w:r>
            <w:r>
              <w:rPr>
                <w:rFonts w:ascii="Times New Roman"/>
                <w:b w:val="false"/>
                <w:i w:val="false"/>
                <w:color w:val="000000"/>
                <w:sz w:val="20"/>
              </w:rPr>
              <w:t>
Зайсан аудандық сотының
</w:t>
            </w:r>
            <w:r>
              <w:br/>
            </w:r>
            <w:r>
              <w:rPr>
                <w:rFonts w:ascii="Times New Roman"/>
                <w:b w:val="false"/>
                <w:i w:val="false"/>
                <w:color w:val="000000"/>
                <w:sz w:val="20"/>
              </w:rPr>
              <w:t>
2005 жылғы 28.02. ұйғарымы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Ғ.Асқарова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508 895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2004 жылғы 16.03. шешімі,
</w:t>
            </w:r>
            <w:r>
              <w:br/>
            </w:r>
            <w:r>
              <w:rPr>
                <w:rFonts w:ascii="Times New Roman"/>
                <w:b w:val="false"/>
                <w:i w:val="false"/>
                <w:color w:val="000000"/>
                <w:sz w:val="20"/>
              </w:rPr>
              <w:t>
Астана қалалық соты қадағалау алқасының 2004 жылғы 23.09. қаулысы,
</w:t>
            </w:r>
            <w:r>
              <w:br/>
            </w:r>
            <w:r>
              <w:rPr>
                <w:rFonts w:ascii="Times New Roman"/>
                <w:b w:val="false"/>
                <w:i w:val="false"/>
                <w:color w:val="000000"/>
                <w:sz w:val="20"/>
              </w:rPr>
              <w:t>
Астана қаласы Сарыарқа аудандық сотының 2005 жылғы 02.02. ұйғарымы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Ғ.Қ.Шоқаева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1 000 000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сомасы: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2271833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