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3121" w14:textId="2dc3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3 наурыздағы N 211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Қаржы министрлігіне сот актілерін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3121627 (үш миллион бір жүз жиырма бір мың алты жүз жиырма жеті)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3 наурыздағы
</w:t>
      </w:r>
      <w:r>
        <w:br/>
      </w:r>
      <w:r>
        <w:rPr>
          <w:rFonts w:ascii="Times New Roman"/>
          <w:b w:val="false"/>
          <w:i w:val="false"/>
          <w:color w:val="000000"/>
          <w:sz w:val="28"/>
        </w:rPr>
        <w:t>
N 211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693"/>
        <w:gridCol w:w="2793"/>
        <w:gridCol w:w="2633"/>
        <w:gridCol w:w="22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және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шеге-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рілген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123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r>
              <w:br/>
            </w:r>
            <w:r>
              <w:rPr>
                <w:rFonts w:ascii="Times New Roman"/>
                <w:b w:val="false"/>
                <w:i w:val="false"/>
                <w:color w:val="000000"/>
                <w:sz w:val="20"/>
              </w:rPr>
              <w:t>
Орал қалалық сотының
</w:t>
            </w:r>
            <w:r>
              <w:br/>
            </w:r>
            <w:r>
              <w:rPr>
                <w:rFonts w:ascii="Times New Roman"/>
                <w:b w:val="false"/>
                <w:i w:val="false"/>
                <w:color w:val="000000"/>
                <w:sz w:val="20"/>
              </w:rPr>
              <w:t>
2006 жылғы 17.03.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Т.М.Зейнуллин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Медеу
</w:t>
            </w:r>
            <w:r>
              <w:br/>
            </w:r>
            <w:r>
              <w:rPr>
                <w:rFonts w:ascii="Times New Roman"/>
                <w:b w:val="false"/>
                <w:i w:val="false"/>
                <w:color w:val="000000"/>
                <w:sz w:val="20"/>
              </w:rPr>
              <w:t>
аудандық сотының
</w:t>
            </w:r>
            <w:r>
              <w:br/>
            </w:r>
            <w:r>
              <w:rPr>
                <w:rFonts w:ascii="Times New Roman"/>
                <w:b w:val="false"/>
                <w:i w:val="false"/>
                <w:color w:val="000000"/>
                <w:sz w:val="20"/>
              </w:rPr>
              <w:t>
2006 жылғы 19.06.
</w:t>
            </w:r>
            <w:r>
              <w:br/>
            </w:r>
            <w:r>
              <w:rPr>
                <w:rFonts w:ascii="Times New Roman"/>
                <w:b w:val="false"/>
                <w:i w:val="false"/>
                <w:color w:val="000000"/>
                <w:sz w:val="20"/>
              </w:rPr>
              <w:t>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Д.Ж.Әленова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502460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16.11.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С.С.Мельничук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Балқаш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17.08.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А.В.Полухин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60515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26.05.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И.Момбаев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940888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6404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Тарбағатай
</w:t>
            </w:r>
            <w:r>
              <w:br/>
            </w:r>
            <w:r>
              <w:rPr>
                <w:rFonts w:ascii="Times New Roman"/>
                <w:b w:val="false"/>
                <w:i w:val="false"/>
                <w:color w:val="000000"/>
                <w:sz w:val="20"/>
              </w:rPr>
              <w:t>
аудандық N 2 сотының
</w:t>
            </w:r>
            <w:r>
              <w:br/>
            </w:r>
            <w:r>
              <w:rPr>
                <w:rFonts w:ascii="Times New Roman"/>
                <w:b w:val="false"/>
                <w:i w:val="false"/>
                <w:color w:val="000000"/>
                <w:sz w:val="20"/>
              </w:rPr>
              <w:t>
2006 жылғы 05.04.
</w:t>
            </w:r>
            <w:r>
              <w:br/>
            </w:r>
            <w:r>
              <w:rPr>
                <w:rFonts w:ascii="Times New Roman"/>
                <w:b w:val="false"/>
                <w:i w:val="false"/>
                <w:color w:val="000000"/>
                <w:sz w:val="20"/>
              </w:rPr>
              <w:t>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М.Мұстафин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150515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w:t>
            </w:r>
            <w:r>
              <w:br/>
            </w:r>
            <w:r>
              <w:rPr>
                <w:rFonts w:ascii="Times New Roman"/>
                <w:b w:val="false"/>
                <w:i w:val="false"/>
                <w:color w:val="000000"/>
                <w:sz w:val="20"/>
              </w:rPr>
              <w:t>
облысы Шымкент
</w:t>
            </w:r>
            <w:r>
              <w:br/>
            </w:r>
            <w:r>
              <w:rPr>
                <w:rFonts w:ascii="Times New Roman"/>
                <w:b w:val="false"/>
                <w:i w:val="false"/>
                <w:color w:val="000000"/>
                <w:sz w:val="20"/>
              </w:rPr>
              <w:t>
қаласы Әл-Фараби
</w:t>
            </w:r>
            <w:r>
              <w:br/>
            </w:r>
            <w:r>
              <w:rPr>
                <w:rFonts w:ascii="Times New Roman"/>
                <w:b w:val="false"/>
                <w:i w:val="false"/>
                <w:color w:val="000000"/>
                <w:sz w:val="20"/>
              </w:rPr>
              <w:t>
аудандық сотының
</w:t>
            </w:r>
            <w:r>
              <w:br/>
            </w:r>
            <w:r>
              <w:rPr>
                <w:rFonts w:ascii="Times New Roman"/>
                <w:b w:val="false"/>
                <w:i w:val="false"/>
                <w:color w:val="000000"/>
                <w:sz w:val="20"/>
              </w:rPr>
              <w:t>
2006 жылғы 20.07.
</w:t>
            </w:r>
            <w:r>
              <w:br/>
            </w:r>
            <w:r>
              <w:rPr>
                <w:rFonts w:ascii="Times New Roman"/>
                <w:b w:val="false"/>
                <w:i w:val="false"/>
                <w:color w:val="000000"/>
                <w:sz w:val="20"/>
              </w:rPr>
              <w:t>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Д.Ш.Нәлібаев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301030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Петропавл
</w:t>
            </w:r>
            <w:r>
              <w:br/>
            </w:r>
            <w:r>
              <w:rPr>
                <w:rFonts w:ascii="Times New Roman"/>
                <w:b w:val="false"/>
                <w:i w:val="false"/>
                <w:color w:val="000000"/>
                <w:sz w:val="20"/>
              </w:rPr>
              <w:t>
қалалық N 2 сотының
</w:t>
            </w:r>
            <w:r>
              <w:br/>
            </w:r>
            <w:r>
              <w:rPr>
                <w:rFonts w:ascii="Times New Roman"/>
                <w:b w:val="false"/>
                <w:i w:val="false"/>
                <w:color w:val="000000"/>
                <w:sz w:val="20"/>
              </w:rPr>
              <w:t>
2006 жылғы 14.07.
</w:t>
            </w:r>
            <w:r>
              <w:br/>
            </w:r>
            <w:r>
              <w:rPr>
                <w:rFonts w:ascii="Times New Roman"/>
                <w:b w:val="false"/>
                <w:i w:val="false"/>
                <w:color w:val="000000"/>
                <w:sz w:val="20"/>
              </w:rPr>
              <w:t>
шешімі,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облыстық сотының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2006 жылғы 21.09.
</w:t>
            </w:r>
            <w:r>
              <w:br/>
            </w:r>
            <w:r>
              <w:rPr>
                <w:rFonts w:ascii="Times New Roman"/>
                <w:b w:val="false"/>
                <w:i w:val="false"/>
                <w:color w:val="000000"/>
                <w:sz w:val="20"/>
              </w:rPr>
              <w:t>
қаулысы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Ю.П.Әкімова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Петропавл
</w:t>
            </w:r>
            <w:r>
              <w:br/>
            </w:r>
            <w:r>
              <w:rPr>
                <w:rFonts w:ascii="Times New Roman"/>
                <w:b w:val="false"/>
                <w:i w:val="false"/>
                <w:color w:val="000000"/>
                <w:sz w:val="20"/>
              </w:rPr>
              <w:t>
қалалық N 2 сотының
</w:t>
            </w:r>
            <w:r>
              <w:br/>
            </w:r>
            <w:r>
              <w:rPr>
                <w:rFonts w:ascii="Times New Roman"/>
                <w:b w:val="false"/>
                <w:i w:val="false"/>
                <w:color w:val="000000"/>
                <w:sz w:val="20"/>
              </w:rPr>
              <w:t>
2005 жылғы 02.06.
</w:t>
            </w:r>
            <w:r>
              <w:br/>
            </w:r>
            <w:r>
              <w:rPr>
                <w:rFonts w:ascii="Times New Roman"/>
                <w:b w:val="false"/>
                <w:i w:val="false"/>
                <w:color w:val="000000"/>
                <w:sz w:val="20"/>
              </w:rPr>
              <w:t>
шешімі,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облыстық сотының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2005 жылғы 07.07.
</w:t>
            </w:r>
            <w:r>
              <w:br/>
            </w:r>
            <w:r>
              <w:rPr>
                <w:rFonts w:ascii="Times New Roman"/>
                <w:b w:val="false"/>
                <w:i w:val="false"/>
                <w:color w:val="000000"/>
                <w:sz w:val="20"/>
              </w:rPr>
              <w:t>
қаулысы,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облысы Петропавл
</w:t>
            </w:r>
            <w:r>
              <w:br/>
            </w:r>
            <w:r>
              <w:rPr>
                <w:rFonts w:ascii="Times New Roman"/>
                <w:b w:val="false"/>
                <w:i w:val="false"/>
                <w:color w:val="000000"/>
                <w:sz w:val="20"/>
              </w:rPr>
              <w:t>
қалалық N 2 сотының
</w:t>
            </w:r>
            <w:r>
              <w:br/>
            </w:r>
            <w:r>
              <w:rPr>
                <w:rFonts w:ascii="Times New Roman"/>
                <w:b w:val="false"/>
                <w:i w:val="false"/>
                <w:color w:val="000000"/>
                <w:sz w:val="20"/>
              </w:rPr>
              <w:t>
2005 жылғы 20.09.
</w:t>
            </w:r>
            <w:r>
              <w:br/>
            </w:r>
            <w:r>
              <w:rPr>
                <w:rFonts w:ascii="Times New Roman"/>
                <w:b w:val="false"/>
                <w:i w:val="false"/>
                <w:color w:val="000000"/>
                <w:sz w:val="20"/>
              </w:rPr>
              <w:t>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
</w:t>
            </w:r>
            <w:r>
              <w:br/>
            </w:r>
            <w:r>
              <w:rPr>
                <w:rFonts w:ascii="Times New Roman"/>
                <w:b w:val="false"/>
                <w:i w:val="false"/>
                <w:color w:val="000000"/>
                <w:sz w:val="20"/>
              </w:rPr>
              <w:t>
Заболотских
</w:t>
            </w:r>
            <w:r>
              <w:br/>
            </w:r>
            <w:r>
              <w:rPr>
                <w:rFonts w:ascii="Times New Roman"/>
                <w:b w:val="false"/>
                <w:i w:val="false"/>
                <w:color w:val="000000"/>
                <w:sz w:val="20"/>
              </w:rPr>
              <w:t>
Т.В.Андрюхина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125134
</w:t>
            </w:r>
            <w:r>
              <w:br/>
            </w:r>
            <w:r>
              <w:rPr>
                <w:rFonts w:ascii="Times New Roman"/>
                <w:b w:val="false"/>
                <w:i w:val="false"/>
                <w:color w:val="000000"/>
                <w:sz w:val="20"/>
              </w:rPr>
              <w:t>
</w:t>
            </w:r>
            <w:r>
              <w:br/>
            </w:r>
            <w:r>
              <w:rPr>
                <w:rFonts w:ascii="Times New Roman"/>
                <w:b w:val="false"/>
                <w:i w:val="false"/>
                <w:color w:val="000000"/>
                <w:sz w:val="20"/>
              </w:rPr>
              <w:t>
125134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r>
              <w:br/>
            </w:r>
            <w:r>
              <w:rPr>
                <w:rFonts w:ascii="Times New Roman"/>
                <w:b w:val="false"/>
                <w:i w:val="false"/>
                <w:color w:val="000000"/>
                <w:sz w:val="20"/>
              </w:rPr>
              <w:t>
Рудный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18.01. қаулысы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А.Н.Гареев Р.А.Гареев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5764,50
</w:t>
            </w:r>
            <w:r>
              <w:br/>
            </w:r>
            <w:r>
              <w:rPr>
                <w:rFonts w:ascii="Times New Roman"/>
                <w:b w:val="false"/>
                <w:i w:val="false"/>
                <w:color w:val="000000"/>
                <w:sz w:val="20"/>
              </w:rPr>
              <w:t>
5764,50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r>
              <w:br/>
            </w:r>
            <w:r>
              <w:rPr>
                <w:rFonts w:ascii="Times New Roman"/>
                <w:b w:val="false"/>
                <w:i w:val="false"/>
                <w:color w:val="000000"/>
                <w:sz w:val="20"/>
              </w:rPr>
              <w:t>
Көкшетау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13.10.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О.В.Воронина (Бретман)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240165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26.01.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А.А.Мигачев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14.03. шешімі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А.Е.Темірова
</w:t>
            </w:r>
            <w:r>
              <w:br/>
            </w:r>
            <w:r>
              <w:rPr>
                <w:rFonts w:ascii="Times New Roman"/>
                <w:b w:val="false"/>
                <w:i w:val="false"/>
                <w:color w:val="000000"/>
                <w:sz w:val="20"/>
              </w:rPr>
              <w:t>
А.Ы.Елешова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r>
              <w:br/>
            </w:r>
            <w:r>
              <w:rPr>
                <w:rFonts w:ascii="Times New Roman"/>
                <w:b w:val="false"/>
                <w:i w:val="false"/>
                <w:color w:val="000000"/>
                <w:sz w:val="20"/>
              </w:rPr>
              <w:t>
177740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r>
              <w:rPr>
                <w:rFonts w:ascii="Times New Roman"/>
                <w:b/>
                <w:i w:val="false"/>
                <w:color w:val="000000"/>
                <w:sz w:val="20"/>
              </w:rPr>
              <w:t>
3115110      6517
</w:t>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w:t>
            </w:r>
            <w:r>
              <w:rPr>
                <w:rFonts w:ascii="Times New Roman"/>
                <w:b/>
                <w:i w:val="false"/>
                <w:color w:val="000000"/>
                <w:sz w:val="20"/>
              </w:rPr>
              <w:t>
3121627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