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9cf7" w14:textId="7009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ақпандағы N 194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және минералдық ресурстар министрлігі Геология және жер қойнауын пайдалану комитетінің "Қазгеоақпарат" республикалық геологиялық ақпарат орталығы" мемлекеттік мекемесінің теңгерімнен, республикалық меншіктен Көкшетау қаласы, Сәтпаев көшесі, 1,»"Б" корпусы мекен-жайы бойынша орналасқан жалпы алаңы 1277,1 шаршы метр төртінші қабаттың үй-жайларын қоспағанда, осы қаулыға қосымшаға сәйкес тұрғызылған коммуникация объектілерімен ғимараттың бір бөлігін Ақмола облысының коммуналдық меншігіне беру туралы Ақмола облысы әкімінің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Энергетика және минералдық ресурстар министрлігімен және Ақмола облысының әкімдігімен бірлесіп, заңнамада белгіленген тәртіппен осы қаулының 1-тармағында көрсетілген мүлікті қабылдау-өткізу бойынша қажетті ұйымдастыру іс-шараларын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2008 жылғы 27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194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Республикалық меншіктен Ақмола облысының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меншігіне берілетін коммуникация объектілерінің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413"/>
        <w:gridCol w:w="1433"/>
        <w:gridCol w:w="1873"/>
        <w:gridCol w:w="1633"/>
        <w:gridCol w:w="1953"/>
        <w:gridCol w:w="18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
№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беріл-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құны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Тозуы (теңге)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Теңге-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рімдік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(қалған)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құны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Түгендеу нөмірі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ратының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 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Сәтпаев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1,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корпусы,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 3595,3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шаршы метр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85137018,0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52228770,18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32908247,82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0101001832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Дифинити А базалық модулі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2216979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2216979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0139001833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Дифинити Б базалық модулі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2406481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2406481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0139001836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модем Robotics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36850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0136000843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IMRAK 800 коммутациялық торабы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842222,75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842222,75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0136017101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IMRAK 800 коммутациялық торабы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842222,75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842222,75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0136017102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IMRAK 800 коммутациялық торабы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842222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842222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0136002466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NВ-DМВ антеннасы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34248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27266,72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6981,28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0113001839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ТНС жиынтығы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11850299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11850299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0136000384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Бөлу шкафы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168033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0136000954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Д-50 мм су өлшегіш торабы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0133002464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VРS 50/120 сорғысы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147258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139895,8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7362,2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0132002463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есептегіші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0134002465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УС-80 күшейткіші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JР-5 сорғысы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JР-5 сорғысы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JР-5 сорғысы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МULТІКАL есептегіші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32922591,3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